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25729" w14:textId="77777777" w:rsidR="007E3C82" w:rsidRDefault="007E3C82">
      <w:pPr>
        <w:autoSpaceDE w:val="0"/>
        <w:autoSpaceDN w:val="0"/>
        <w:spacing w:after="78" w:line="220" w:lineRule="exact"/>
      </w:pPr>
    </w:p>
    <w:p w14:paraId="0446C93E" w14:textId="77777777" w:rsidR="007E3C82" w:rsidRPr="00625AAF" w:rsidRDefault="006A1B65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625AAF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14:paraId="2AA3010D" w14:textId="77777777" w:rsidR="007E3C82" w:rsidRPr="00625AAF" w:rsidRDefault="006A1B65">
      <w:pPr>
        <w:autoSpaceDE w:val="0"/>
        <w:autoSpaceDN w:val="0"/>
        <w:spacing w:before="670" w:after="0" w:line="230" w:lineRule="auto"/>
        <w:ind w:right="2380"/>
        <w:jc w:val="right"/>
        <w:rPr>
          <w:lang w:val="ru-RU"/>
        </w:rPr>
      </w:pP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14:paraId="4A6C2C09" w14:textId="77777777" w:rsidR="007E3C82" w:rsidRPr="00625AAF" w:rsidRDefault="006A1B65">
      <w:pPr>
        <w:autoSpaceDE w:val="0"/>
        <w:autoSpaceDN w:val="0"/>
        <w:spacing w:before="670" w:after="0" w:line="230" w:lineRule="auto"/>
        <w:ind w:left="2196"/>
        <w:rPr>
          <w:lang w:val="ru-RU"/>
        </w:rPr>
      </w:pP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Администрация Управления образования города Оренбурга</w:t>
      </w:r>
    </w:p>
    <w:p w14:paraId="32E226B8" w14:textId="77777777" w:rsidR="007E3C82" w:rsidRPr="00625AAF" w:rsidRDefault="006A1B65">
      <w:pPr>
        <w:autoSpaceDE w:val="0"/>
        <w:autoSpaceDN w:val="0"/>
        <w:spacing w:before="670" w:after="1376" w:line="230" w:lineRule="auto"/>
        <w:ind w:right="3930"/>
        <w:jc w:val="right"/>
        <w:rPr>
          <w:lang w:val="ru-RU"/>
        </w:rPr>
      </w:pP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МОАУ "Лицей № 7"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82"/>
        <w:gridCol w:w="3440"/>
        <w:gridCol w:w="3380"/>
      </w:tblGrid>
      <w:tr w:rsidR="007E3C82" w14:paraId="5712CF3B" w14:textId="77777777">
        <w:trPr>
          <w:trHeight w:hRule="exact" w:val="274"/>
        </w:trPr>
        <w:tc>
          <w:tcPr>
            <w:tcW w:w="3382" w:type="dxa"/>
            <w:tcMar>
              <w:left w:w="0" w:type="dxa"/>
              <w:right w:w="0" w:type="dxa"/>
            </w:tcMar>
          </w:tcPr>
          <w:p w14:paraId="28F42554" w14:textId="77777777" w:rsidR="007E3C82" w:rsidRDefault="006A1B65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14:paraId="3948E21B" w14:textId="77777777" w:rsidR="007E3C82" w:rsidRDefault="006A1B65">
            <w:pPr>
              <w:autoSpaceDE w:val="0"/>
              <w:autoSpaceDN w:val="0"/>
              <w:spacing w:before="48" w:after="0" w:line="23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14:paraId="3C16F070" w14:textId="77777777" w:rsidR="007E3C82" w:rsidRDefault="006A1B65">
            <w:pPr>
              <w:autoSpaceDE w:val="0"/>
              <w:autoSpaceDN w:val="0"/>
              <w:spacing w:before="48" w:after="0" w:line="230" w:lineRule="auto"/>
              <w:ind w:left="2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УТВЕРЖДАЮ</w:t>
            </w:r>
          </w:p>
        </w:tc>
      </w:tr>
      <w:tr w:rsidR="007E3C82" w14:paraId="62217BAD" w14:textId="77777777">
        <w:trPr>
          <w:trHeight w:hRule="exact" w:val="200"/>
        </w:trPr>
        <w:tc>
          <w:tcPr>
            <w:tcW w:w="3382" w:type="dxa"/>
            <w:tcMar>
              <w:left w:w="0" w:type="dxa"/>
              <w:right w:w="0" w:type="dxa"/>
            </w:tcMar>
          </w:tcPr>
          <w:p w14:paraId="07A4DC69" w14:textId="77777777" w:rsidR="007E3C82" w:rsidRDefault="006A1B65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14:paraId="5AA850AE" w14:textId="77777777" w:rsidR="007E3C82" w:rsidRDefault="006A1B65">
            <w:pPr>
              <w:autoSpaceDE w:val="0"/>
              <w:autoSpaceDN w:val="0"/>
              <w:spacing w:after="0" w:line="23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14:paraId="062C0752" w14:textId="77777777" w:rsidR="007E3C82" w:rsidRDefault="006A1B65">
            <w:pPr>
              <w:autoSpaceDE w:val="0"/>
              <w:autoSpaceDN w:val="0"/>
              <w:spacing w:after="0" w:line="230" w:lineRule="auto"/>
              <w:ind w:left="2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7E3C82" w14:paraId="6C7A9438" w14:textId="77777777">
        <w:trPr>
          <w:trHeight w:hRule="exact" w:val="400"/>
        </w:trPr>
        <w:tc>
          <w:tcPr>
            <w:tcW w:w="3382" w:type="dxa"/>
            <w:tcMar>
              <w:left w:w="0" w:type="dxa"/>
              <w:right w:w="0" w:type="dxa"/>
            </w:tcMar>
          </w:tcPr>
          <w:p w14:paraId="3992801A" w14:textId="77777777" w:rsidR="007E3C82" w:rsidRDefault="006A1B65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 начальных классов</w:t>
            </w: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14:paraId="444940A2" w14:textId="77777777" w:rsidR="007E3C82" w:rsidRDefault="006A1B65">
            <w:pPr>
              <w:autoSpaceDE w:val="0"/>
              <w:autoSpaceDN w:val="0"/>
              <w:spacing w:before="198" w:after="0" w:line="23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______________( Алексеева Э.Н. )</w:t>
            </w:r>
          </w:p>
        </w:tc>
        <w:tc>
          <w:tcPr>
            <w:tcW w:w="3380" w:type="dxa"/>
            <w:vMerge w:val="restart"/>
            <w:tcMar>
              <w:left w:w="0" w:type="dxa"/>
              <w:right w:w="0" w:type="dxa"/>
            </w:tcMar>
          </w:tcPr>
          <w:p w14:paraId="494162DD" w14:textId="77777777" w:rsidR="007E3C82" w:rsidRDefault="006A1B65">
            <w:pPr>
              <w:autoSpaceDE w:val="0"/>
              <w:autoSpaceDN w:val="0"/>
              <w:spacing w:before="198" w:after="0" w:line="230" w:lineRule="auto"/>
              <w:ind w:left="2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______________( Пушкарёва Н.Г. )</w:t>
            </w:r>
          </w:p>
        </w:tc>
      </w:tr>
      <w:tr w:rsidR="007E3C82" w14:paraId="6B54DCEF" w14:textId="77777777">
        <w:trPr>
          <w:trHeight w:hRule="exact" w:val="116"/>
        </w:trPr>
        <w:tc>
          <w:tcPr>
            <w:tcW w:w="3382" w:type="dxa"/>
            <w:vMerge w:val="restart"/>
            <w:tcMar>
              <w:left w:w="0" w:type="dxa"/>
              <w:right w:w="0" w:type="dxa"/>
            </w:tcMar>
          </w:tcPr>
          <w:p w14:paraId="359523AD" w14:textId="77777777" w:rsidR="007E3C82" w:rsidRDefault="006A1B65">
            <w:pPr>
              <w:autoSpaceDE w:val="0"/>
              <w:autoSpaceDN w:val="0"/>
              <w:spacing w:before="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________________________________</w:t>
            </w:r>
          </w:p>
        </w:tc>
        <w:tc>
          <w:tcPr>
            <w:tcW w:w="3427" w:type="dxa"/>
            <w:vMerge/>
          </w:tcPr>
          <w:p w14:paraId="35867D17" w14:textId="77777777" w:rsidR="007E3C82" w:rsidRDefault="007E3C82"/>
        </w:tc>
        <w:tc>
          <w:tcPr>
            <w:tcW w:w="3427" w:type="dxa"/>
            <w:vMerge/>
          </w:tcPr>
          <w:p w14:paraId="03799BA6" w14:textId="77777777" w:rsidR="007E3C82" w:rsidRDefault="007E3C82"/>
        </w:tc>
      </w:tr>
      <w:tr w:rsidR="007E3C82" w14:paraId="5FDE4D32" w14:textId="77777777">
        <w:trPr>
          <w:trHeight w:hRule="exact" w:val="304"/>
        </w:trPr>
        <w:tc>
          <w:tcPr>
            <w:tcW w:w="3427" w:type="dxa"/>
            <w:vMerge/>
          </w:tcPr>
          <w:p w14:paraId="31ACAE6B" w14:textId="77777777" w:rsidR="007E3C82" w:rsidRDefault="007E3C82"/>
        </w:tc>
        <w:tc>
          <w:tcPr>
            <w:tcW w:w="3440" w:type="dxa"/>
            <w:tcMar>
              <w:left w:w="0" w:type="dxa"/>
              <w:right w:w="0" w:type="dxa"/>
            </w:tcMar>
          </w:tcPr>
          <w:p w14:paraId="48AC006F" w14:textId="77777777" w:rsidR="007E3C82" w:rsidRDefault="006A1B65">
            <w:pPr>
              <w:autoSpaceDE w:val="0"/>
              <w:autoSpaceDN w:val="0"/>
              <w:spacing w:before="78" w:after="0" w:line="23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№___________________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14:paraId="099979B2" w14:textId="77777777" w:rsidR="007E3C82" w:rsidRDefault="006A1B6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№_____________________</w:t>
            </w:r>
          </w:p>
        </w:tc>
      </w:tr>
      <w:tr w:rsidR="007E3C82" w14:paraId="3102FFD9" w14:textId="77777777">
        <w:trPr>
          <w:trHeight w:hRule="exact" w:val="300"/>
        </w:trPr>
        <w:tc>
          <w:tcPr>
            <w:tcW w:w="3382" w:type="dxa"/>
            <w:tcMar>
              <w:left w:w="0" w:type="dxa"/>
              <w:right w:w="0" w:type="dxa"/>
            </w:tcMar>
          </w:tcPr>
          <w:p w14:paraId="6E446575" w14:textId="77777777" w:rsidR="007E3C82" w:rsidRDefault="006A1B65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________________________________</w:t>
            </w: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14:paraId="50F521BA" w14:textId="77777777" w:rsidR="007E3C82" w:rsidRDefault="006A1B65">
            <w:pPr>
              <w:autoSpaceDE w:val="0"/>
              <w:autoSpaceDN w:val="0"/>
              <w:spacing w:before="1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"____" ______________  20___ г.</w:t>
            </w:r>
          </w:p>
        </w:tc>
        <w:tc>
          <w:tcPr>
            <w:tcW w:w="3380" w:type="dxa"/>
            <w:vMerge w:val="restart"/>
            <w:tcMar>
              <w:left w:w="0" w:type="dxa"/>
              <w:right w:w="0" w:type="dxa"/>
            </w:tcMar>
          </w:tcPr>
          <w:p w14:paraId="671BCFE2" w14:textId="77777777" w:rsidR="007E3C82" w:rsidRDefault="006A1B65">
            <w:pPr>
              <w:autoSpaceDE w:val="0"/>
              <w:autoSpaceDN w:val="0"/>
              <w:spacing w:before="194" w:after="0" w:line="230" w:lineRule="auto"/>
              <w:ind w:left="2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"____" ______________  20___ г.</w:t>
            </w:r>
          </w:p>
        </w:tc>
      </w:tr>
      <w:tr w:rsidR="007E3C82" w14:paraId="7827CC66" w14:textId="77777777">
        <w:trPr>
          <w:trHeight w:hRule="exact" w:val="384"/>
        </w:trPr>
        <w:tc>
          <w:tcPr>
            <w:tcW w:w="3382" w:type="dxa"/>
            <w:tcMar>
              <w:left w:w="0" w:type="dxa"/>
              <w:right w:w="0" w:type="dxa"/>
            </w:tcMar>
          </w:tcPr>
          <w:p w14:paraId="5B1DED24" w14:textId="77777777" w:rsidR="007E3C82" w:rsidRDefault="006A1B65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3427" w:type="dxa"/>
            <w:vMerge/>
          </w:tcPr>
          <w:p w14:paraId="261F5898" w14:textId="77777777" w:rsidR="007E3C82" w:rsidRDefault="007E3C82"/>
        </w:tc>
        <w:tc>
          <w:tcPr>
            <w:tcW w:w="3427" w:type="dxa"/>
            <w:vMerge/>
          </w:tcPr>
          <w:p w14:paraId="1B9682E2" w14:textId="77777777" w:rsidR="007E3C82" w:rsidRDefault="007E3C82"/>
        </w:tc>
      </w:tr>
    </w:tbl>
    <w:p w14:paraId="29D95D04" w14:textId="77777777" w:rsidR="007E3C82" w:rsidRDefault="006A1B65">
      <w:pPr>
        <w:autoSpaceDE w:val="0"/>
        <w:autoSpaceDN w:val="0"/>
        <w:spacing w:before="12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______________( Тимашева Н.В. )</w:t>
      </w:r>
    </w:p>
    <w:p w14:paraId="12D234F4" w14:textId="77777777" w:rsidR="007E3C82" w:rsidRDefault="006A1B65">
      <w:pPr>
        <w:autoSpaceDE w:val="0"/>
        <w:autoSpaceDN w:val="0"/>
        <w:spacing w:before="18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Протокол №___________________</w:t>
      </w:r>
    </w:p>
    <w:p w14:paraId="25462798" w14:textId="77777777" w:rsidR="007E3C82" w:rsidRDefault="006A1B65">
      <w:pPr>
        <w:autoSpaceDE w:val="0"/>
        <w:autoSpaceDN w:val="0"/>
        <w:spacing w:before="18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от "____" ______________  20___ г.</w:t>
      </w:r>
    </w:p>
    <w:p w14:paraId="0F69B97B" w14:textId="77777777" w:rsidR="007E3C82" w:rsidRDefault="006A1B65">
      <w:pPr>
        <w:autoSpaceDE w:val="0"/>
        <w:autoSpaceDN w:val="0"/>
        <w:spacing w:before="1038" w:after="0" w:line="230" w:lineRule="auto"/>
        <w:ind w:right="364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14:paraId="65FD4D31" w14:textId="77777777" w:rsidR="007E3C82" w:rsidRDefault="006A1B65">
      <w:pPr>
        <w:autoSpaceDE w:val="0"/>
        <w:autoSpaceDN w:val="0"/>
        <w:spacing w:before="70" w:after="0" w:line="230" w:lineRule="auto"/>
        <w:ind w:right="447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302664)</w:t>
      </w:r>
    </w:p>
    <w:p w14:paraId="418742C4" w14:textId="77777777" w:rsidR="007E3C82" w:rsidRDefault="006A1B65">
      <w:pPr>
        <w:autoSpaceDE w:val="0"/>
        <w:autoSpaceDN w:val="0"/>
        <w:spacing w:before="166" w:after="0" w:line="230" w:lineRule="auto"/>
        <w:ind w:right="4012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14:paraId="7D193D9B" w14:textId="77777777" w:rsidR="007E3C82" w:rsidRDefault="006A1B65">
      <w:pPr>
        <w:autoSpaceDE w:val="0"/>
        <w:autoSpaceDN w:val="0"/>
        <w:spacing w:before="70" w:after="0" w:line="230" w:lineRule="auto"/>
        <w:ind w:right="3440"/>
        <w:jc w:val="right"/>
      </w:pPr>
      <w:r>
        <w:rPr>
          <w:rFonts w:ascii="Times New Roman" w:eastAsia="Times New Roman" w:hAnsi="Times New Roman"/>
          <w:color w:val="000000"/>
          <w:sz w:val="24"/>
        </w:rPr>
        <w:t>«Изобразительное искусство»</w:t>
      </w:r>
    </w:p>
    <w:p w14:paraId="4C5D4C6F" w14:textId="77777777" w:rsidR="007E3C82" w:rsidRDefault="006A1B65">
      <w:pPr>
        <w:autoSpaceDE w:val="0"/>
        <w:autoSpaceDN w:val="0"/>
        <w:spacing w:before="672" w:after="0" w:line="230" w:lineRule="auto"/>
        <w:ind w:right="2672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1 класса начального общего образования</w:t>
      </w:r>
    </w:p>
    <w:p w14:paraId="324A122C" w14:textId="77777777" w:rsidR="007E3C82" w:rsidRDefault="006A1B65">
      <w:pPr>
        <w:autoSpaceDE w:val="0"/>
        <w:autoSpaceDN w:val="0"/>
        <w:spacing w:before="72" w:after="0" w:line="230" w:lineRule="auto"/>
        <w:ind w:right="3610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14:paraId="5EA7DF46" w14:textId="77777777" w:rsidR="007E3C82" w:rsidRDefault="006A1B65">
      <w:pPr>
        <w:autoSpaceDE w:val="0"/>
        <w:autoSpaceDN w:val="0"/>
        <w:spacing w:before="2110" w:after="0" w:line="230" w:lineRule="auto"/>
        <w:ind w:right="32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Составитель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Видяева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Татьяна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Николаевна</w:t>
      </w:r>
      <w:proofErr w:type="spellEnd"/>
    </w:p>
    <w:p w14:paraId="0F457434" w14:textId="4B9B5B80" w:rsidR="007E3C82" w:rsidRPr="00625AAF" w:rsidRDefault="006A1B65" w:rsidP="00625AAF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  <w:sectPr w:rsidR="007E3C82" w:rsidRPr="00625AAF" w:rsidSect="00027618">
          <w:pgSz w:w="11900" w:h="16840"/>
          <w:pgMar w:top="298" w:right="880" w:bottom="709" w:left="738" w:header="720" w:footer="720" w:gutter="0"/>
          <w:cols w:space="720" w:equalWidth="0">
            <w:col w:w="10282" w:space="0"/>
          </w:cols>
          <w:docGrid w:linePitch="360"/>
        </w:sectPr>
      </w:pP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14:paraId="7687A177" w14:textId="77777777" w:rsidR="007E3C82" w:rsidRPr="00625AAF" w:rsidRDefault="007E3C82">
      <w:pPr>
        <w:autoSpaceDE w:val="0"/>
        <w:autoSpaceDN w:val="0"/>
        <w:spacing w:after="618" w:line="220" w:lineRule="exact"/>
        <w:rPr>
          <w:lang w:val="ru-RU"/>
        </w:rPr>
      </w:pPr>
    </w:p>
    <w:p w14:paraId="4C4A435F" w14:textId="77777777" w:rsidR="007E3C82" w:rsidRPr="00625AAF" w:rsidRDefault="006A1B65">
      <w:pPr>
        <w:autoSpaceDE w:val="0"/>
        <w:autoSpaceDN w:val="0"/>
        <w:spacing w:after="0" w:line="230" w:lineRule="auto"/>
        <w:ind w:right="3690"/>
        <w:jc w:val="right"/>
        <w:rPr>
          <w:lang w:val="ru-RU"/>
        </w:rPr>
      </w:pP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Оренбург 2022</w:t>
      </w:r>
    </w:p>
    <w:p w14:paraId="58077824" w14:textId="77777777" w:rsidR="007E3C82" w:rsidRPr="00625AAF" w:rsidRDefault="007E3C82">
      <w:pPr>
        <w:rPr>
          <w:lang w:val="ru-RU"/>
        </w:rPr>
        <w:sectPr w:rsidR="007E3C82" w:rsidRPr="00625AAF">
          <w:pgSz w:w="11900" w:h="16840"/>
          <w:pgMar w:top="83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14:paraId="3198D4BF" w14:textId="77777777" w:rsidR="007E3C82" w:rsidRPr="00625AAF" w:rsidRDefault="007E3C82">
      <w:pPr>
        <w:autoSpaceDE w:val="0"/>
        <w:autoSpaceDN w:val="0"/>
        <w:spacing w:after="78" w:line="220" w:lineRule="exact"/>
        <w:rPr>
          <w:lang w:val="ru-RU"/>
        </w:rPr>
      </w:pPr>
    </w:p>
    <w:p w14:paraId="4F266ACB" w14:textId="77777777" w:rsidR="007E3C82" w:rsidRPr="00625AAF" w:rsidRDefault="006A1B65">
      <w:pPr>
        <w:autoSpaceDE w:val="0"/>
        <w:autoSpaceDN w:val="0"/>
        <w:spacing w:after="0" w:line="230" w:lineRule="auto"/>
        <w:rPr>
          <w:lang w:val="ru-RU"/>
        </w:rPr>
      </w:pPr>
      <w:r w:rsidRPr="00625AAF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0FDBCB8F" w14:textId="77777777" w:rsidR="007E3C82" w:rsidRPr="00625AAF" w:rsidRDefault="006A1B65">
      <w:pPr>
        <w:autoSpaceDE w:val="0"/>
        <w:autoSpaceDN w:val="0"/>
        <w:spacing w:before="346" w:after="0"/>
        <w:ind w:firstLine="180"/>
        <w:rPr>
          <w:lang w:val="ru-RU"/>
        </w:rPr>
      </w:pP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изобразительному искусству для обучающихся 1 класса на уровне начального общего образования составлена на основе «Требований к результатам освоения основной </w:t>
      </w:r>
      <w:r w:rsidRPr="00625AAF">
        <w:rPr>
          <w:lang w:val="ru-RU"/>
        </w:rPr>
        <w:br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14:paraId="7E1CF04E" w14:textId="77777777" w:rsidR="007E3C82" w:rsidRPr="00625AAF" w:rsidRDefault="006A1B6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14:paraId="373BEBDA" w14:textId="77777777" w:rsidR="007E3C82" w:rsidRPr="00625AAF" w:rsidRDefault="006A1B65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 преподавания предмета «Изобразительное искусство» состоит в формировании </w:t>
      </w:r>
      <w:r w:rsidRPr="00625AAF">
        <w:rPr>
          <w:lang w:val="ru-RU"/>
        </w:rPr>
        <w:br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14:paraId="10D3EC6E" w14:textId="77777777" w:rsidR="007E3C82" w:rsidRPr="00625AAF" w:rsidRDefault="006A1B65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2D21F075" w14:textId="77777777" w:rsidR="007E3C82" w:rsidRPr="00625AAF" w:rsidRDefault="006A1B65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14:paraId="0A1290B3" w14:textId="77777777" w:rsidR="007E3C82" w:rsidRPr="00625AAF" w:rsidRDefault="006A1B6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0545CE7D" w14:textId="77777777" w:rsidR="007E3C82" w:rsidRPr="00625AAF" w:rsidRDefault="006A1B65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620F525F" w14:textId="77777777" w:rsidR="007E3C82" w:rsidRPr="00625AAF" w:rsidRDefault="006A1B65">
      <w:pPr>
        <w:autoSpaceDE w:val="0"/>
        <w:autoSpaceDN w:val="0"/>
        <w:spacing w:before="72" w:after="0" w:line="281" w:lineRule="auto"/>
        <w:ind w:right="288" w:firstLine="180"/>
        <w:rPr>
          <w:lang w:val="ru-RU"/>
        </w:rPr>
      </w:pP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625AA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00D7F2DD" w14:textId="77777777" w:rsidR="007E3C82" w:rsidRPr="00625AAF" w:rsidRDefault="006A1B65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14:paraId="778CAE6C" w14:textId="77777777" w:rsidR="007E3C82" w:rsidRPr="00625AAF" w:rsidRDefault="006A1B65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«ИЗОБРАЗИТЕЛЬНОЕ ИСКУССТВО» В УЧЕБНОМ ПЛАНЕ</w:t>
      </w:r>
    </w:p>
    <w:p w14:paraId="6B0C5088" w14:textId="77777777" w:rsidR="007E3C82" w:rsidRPr="00625AAF" w:rsidRDefault="006A1B65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</w:p>
    <w:p w14:paraId="527A5AFB" w14:textId="77777777" w:rsidR="007E3C82" w:rsidRPr="00625AAF" w:rsidRDefault="007E3C82">
      <w:pPr>
        <w:rPr>
          <w:lang w:val="ru-RU"/>
        </w:rPr>
        <w:sectPr w:rsidR="007E3C82" w:rsidRPr="00625AAF">
          <w:pgSz w:w="11900" w:h="16840"/>
          <w:pgMar w:top="298" w:right="648" w:bottom="338" w:left="666" w:header="720" w:footer="720" w:gutter="0"/>
          <w:cols w:space="720" w:equalWidth="0">
            <w:col w:w="10586" w:space="0"/>
          </w:cols>
          <w:docGrid w:linePitch="360"/>
        </w:sectPr>
      </w:pPr>
    </w:p>
    <w:p w14:paraId="3B01267A" w14:textId="77777777" w:rsidR="007E3C82" w:rsidRPr="00625AAF" w:rsidRDefault="007E3C82">
      <w:pPr>
        <w:autoSpaceDE w:val="0"/>
        <w:autoSpaceDN w:val="0"/>
        <w:spacing w:after="66" w:line="220" w:lineRule="exact"/>
        <w:rPr>
          <w:lang w:val="ru-RU"/>
        </w:rPr>
      </w:pPr>
    </w:p>
    <w:p w14:paraId="362DE140" w14:textId="77777777" w:rsidR="007E3C82" w:rsidRPr="00625AAF" w:rsidRDefault="006A1B65">
      <w:pPr>
        <w:autoSpaceDE w:val="0"/>
        <w:autoSpaceDN w:val="0"/>
        <w:spacing w:after="0"/>
        <w:ind w:right="432"/>
        <w:rPr>
          <w:lang w:val="ru-RU"/>
        </w:rPr>
      </w:pP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 1 классе обязательно.</w:t>
      </w:r>
    </w:p>
    <w:p w14:paraId="1927204E" w14:textId="77777777" w:rsidR="007E3C82" w:rsidRPr="00625AAF" w:rsidRDefault="006A1B65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метапредметных результатов обучения.</w:t>
      </w:r>
    </w:p>
    <w:p w14:paraId="0D0F11D4" w14:textId="77777777" w:rsidR="007E3C82" w:rsidRPr="00625AAF" w:rsidRDefault="006A1B65">
      <w:pPr>
        <w:autoSpaceDE w:val="0"/>
        <w:autoSpaceDN w:val="0"/>
        <w:spacing w:before="192" w:after="0" w:line="230" w:lineRule="auto"/>
        <w:rPr>
          <w:lang w:val="ru-RU"/>
        </w:rPr>
      </w:pP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На изучение изобразительного искусства в 1 классе отводится 1 час в неделю, всего 33 часа.</w:t>
      </w:r>
    </w:p>
    <w:p w14:paraId="162B9C0E" w14:textId="77777777" w:rsidR="007E3C82" w:rsidRPr="00625AAF" w:rsidRDefault="007E3C82">
      <w:pPr>
        <w:rPr>
          <w:lang w:val="ru-RU"/>
        </w:rPr>
        <w:sectPr w:rsidR="007E3C82" w:rsidRPr="00625AAF">
          <w:pgSz w:w="11900" w:h="16840"/>
          <w:pgMar w:top="286" w:right="682" w:bottom="1440" w:left="666" w:header="720" w:footer="720" w:gutter="0"/>
          <w:cols w:space="720" w:equalWidth="0">
            <w:col w:w="10552" w:space="0"/>
          </w:cols>
          <w:docGrid w:linePitch="360"/>
        </w:sectPr>
      </w:pPr>
    </w:p>
    <w:p w14:paraId="220E74BE" w14:textId="77777777" w:rsidR="007E3C82" w:rsidRPr="00625AAF" w:rsidRDefault="007E3C82">
      <w:pPr>
        <w:autoSpaceDE w:val="0"/>
        <w:autoSpaceDN w:val="0"/>
        <w:spacing w:after="78" w:line="220" w:lineRule="exact"/>
        <w:rPr>
          <w:lang w:val="ru-RU"/>
        </w:rPr>
      </w:pPr>
    </w:p>
    <w:p w14:paraId="1FA16495" w14:textId="77777777" w:rsidR="007E3C82" w:rsidRPr="00625AAF" w:rsidRDefault="006A1B65">
      <w:pPr>
        <w:autoSpaceDE w:val="0"/>
        <w:autoSpaceDN w:val="0"/>
        <w:spacing w:after="0" w:line="230" w:lineRule="auto"/>
        <w:rPr>
          <w:lang w:val="ru-RU"/>
        </w:rPr>
      </w:pPr>
      <w:r w:rsidRPr="00625AA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0D9C6D84" w14:textId="77777777" w:rsidR="007E3C82" w:rsidRPr="00625AAF" w:rsidRDefault="006A1B65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45221C12" w14:textId="77777777" w:rsidR="007E3C82" w:rsidRPr="00625AAF" w:rsidRDefault="006A1B65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489BC471" w14:textId="77777777" w:rsidR="007E3C82" w:rsidRPr="00625AAF" w:rsidRDefault="006A1B6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Рисование с натуры: разные листья и их форма.</w:t>
      </w:r>
    </w:p>
    <w:p w14:paraId="1ACBFE17" w14:textId="77777777" w:rsidR="007E3C82" w:rsidRPr="00625AAF" w:rsidRDefault="006A1B6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14:paraId="1EDF866F" w14:textId="77777777" w:rsidR="007E3C82" w:rsidRPr="00625AAF" w:rsidRDefault="006A1B65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00350E25" w14:textId="77777777" w:rsidR="007E3C82" w:rsidRPr="00625AAF" w:rsidRDefault="006A1B65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0E6C4F4D" w14:textId="77777777" w:rsidR="007E3C82" w:rsidRPr="00625AAF" w:rsidRDefault="006A1B6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6C2AF6BE" w14:textId="77777777" w:rsidR="007E3C82" w:rsidRPr="00625AAF" w:rsidRDefault="006A1B6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Эмоциональная выразительность цвета, способы выражение настроения в изображаемом сюжете.</w:t>
      </w:r>
    </w:p>
    <w:p w14:paraId="4748C0F4" w14:textId="77777777" w:rsidR="007E3C82" w:rsidRPr="00625AAF" w:rsidRDefault="006A1B6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4D1F2C47" w14:textId="77777777" w:rsidR="007E3C82" w:rsidRPr="00625AAF" w:rsidRDefault="006A1B6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Тематическая композиция «Времена года». Контрастные цветовые состояния времён года.</w:t>
      </w:r>
    </w:p>
    <w:p w14:paraId="3FF27F40" w14:textId="77777777" w:rsidR="007E3C82" w:rsidRPr="00625AAF" w:rsidRDefault="006A1B65">
      <w:pPr>
        <w:autoSpaceDE w:val="0"/>
        <w:autoSpaceDN w:val="0"/>
        <w:spacing w:before="70" w:after="0" w:line="230" w:lineRule="auto"/>
        <w:rPr>
          <w:lang w:val="ru-RU"/>
        </w:rPr>
      </w:pP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Живопись (гуашь), аппликация или смешанная техника.</w:t>
      </w:r>
    </w:p>
    <w:p w14:paraId="5508A3D3" w14:textId="77777777" w:rsidR="007E3C82" w:rsidRPr="00625AAF" w:rsidRDefault="006A1B6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Техника монотипии. Представления о симметрии. Развитие воображения.</w:t>
      </w:r>
    </w:p>
    <w:p w14:paraId="4781ACDE" w14:textId="77777777" w:rsidR="007E3C82" w:rsidRPr="00625AAF" w:rsidRDefault="006A1B65">
      <w:pPr>
        <w:autoSpaceDE w:val="0"/>
        <w:autoSpaceDN w:val="0"/>
        <w:spacing w:before="190" w:after="0" w:line="262" w:lineRule="auto"/>
        <w:ind w:left="180" w:right="2016"/>
        <w:rPr>
          <w:lang w:val="ru-RU"/>
        </w:rPr>
      </w:pPr>
      <w:r w:rsidRPr="00625AA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625AAF">
        <w:rPr>
          <w:lang w:val="ru-RU"/>
        </w:rPr>
        <w:br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Изображение в объёме. Приёмы работы с пластилином; дощечка, стек, тряпочка.</w:t>
      </w:r>
    </w:p>
    <w:p w14:paraId="54D1AAF9" w14:textId="77777777" w:rsidR="007E3C82" w:rsidRPr="00625AAF" w:rsidRDefault="006A1B65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14:paraId="0A98E2A2" w14:textId="77777777" w:rsidR="007E3C82" w:rsidRPr="00625AAF" w:rsidRDefault="006A1B65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263B21F7" w14:textId="59C70B60" w:rsidR="007E3C82" w:rsidRPr="00625AAF" w:rsidRDefault="006A1B65">
      <w:pPr>
        <w:autoSpaceDE w:val="0"/>
        <w:autoSpaceDN w:val="0"/>
        <w:spacing w:before="72" w:after="0" w:line="262" w:lineRule="auto"/>
        <w:ind w:left="180" w:right="288"/>
        <w:rPr>
          <w:lang w:val="ru-RU"/>
        </w:rPr>
      </w:pP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Бумажная пластика. Овладение первичными приёмами надрезания, закручивания, складывания. Объёмная аппликация из бумаги и картона.</w:t>
      </w:r>
    </w:p>
    <w:p w14:paraId="4592D4A6" w14:textId="77777777" w:rsidR="007E3C82" w:rsidRPr="00625AAF" w:rsidRDefault="006A1B65">
      <w:pPr>
        <w:tabs>
          <w:tab w:val="left" w:pos="180"/>
        </w:tabs>
        <w:autoSpaceDE w:val="0"/>
        <w:autoSpaceDN w:val="0"/>
        <w:spacing w:before="192" w:after="0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2CF4CEEE" w14:textId="77777777" w:rsidR="007E3C82" w:rsidRPr="00625AAF" w:rsidRDefault="006A1B6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46B34625" w14:textId="77777777" w:rsidR="007E3C82" w:rsidRPr="00625AAF" w:rsidRDefault="006A1B65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6696D06E" w14:textId="77777777" w:rsidR="007E3C82" w:rsidRPr="00625AAF" w:rsidRDefault="006A1B65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42C707BE" w14:textId="77777777" w:rsidR="007E3C82" w:rsidRPr="00625AAF" w:rsidRDefault="006A1B6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 Дизайн предмета: изготовление нарядной упаковки путём складывания бумаги и аппликации.</w:t>
      </w:r>
    </w:p>
    <w:p w14:paraId="6880E08F" w14:textId="77777777" w:rsidR="007E3C82" w:rsidRPr="00625AAF" w:rsidRDefault="007E3C82">
      <w:pPr>
        <w:rPr>
          <w:lang w:val="ru-RU"/>
        </w:rPr>
        <w:sectPr w:rsidR="007E3C82" w:rsidRPr="00625AAF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333B44D" w14:textId="77777777" w:rsidR="007E3C82" w:rsidRPr="00625AAF" w:rsidRDefault="007E3C82">
      <w:pPr>
        <w:autoSpaceDE w:val="0"/>
        <w:autoSpaceDN w:val="0"/>
        <w:spacing w:after="78" w:line="220" w:lineRule="exact"/>
        <w:rPr>
          <w:lang w:val="ru-RU"/>
        </w:rPr>
      </w:pPr>
    </w:p>
    <w:p w14:paraId="6198CC75" w14:textId="77777777" w:rsidR="007E3C82" w:rsidRPr="00625AAF" w:rsidRDefault="006A1B65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Оригами — создание игрушки для новогодней ёлки. Приёмы складывания бумаги.</w:t>
      </w:r>
    </w:p>
    <w:p w14:paraId="3DE88037" w14:textId="77777777" w:rsidR="007E3C82" w:rsidRPr="00625AAF" w:rsidRDefault="006A1B65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1B8BA469" w14:textId="77777777" w:rsidR="007E3C82" w:rsidRPr="00625AAF" w:rsidRDefault="006A1B6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572F0F3C" w14:textId="77777777" w:rsidR="007E3C82" w:rsidRPr="00625AAF" w:rsidRDefault="006A1B6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43684863" w14:textId="77777777" w:rsidR="007E3C82" w:rsidRPr="00625AAF" w:rsidRDefault="006A1B65">
      <w:pPr>
        <w:tabs>
          <w:tab w:val="left" w:pos="180"/>
        </w:tabs>
        <w:autoSpaceDE w:val="0"/>
        <w:autoSpaceDN w:val="0"/>
        <w:spacing w:before="192" w:after="0" w:line="271" w:lineRule="auto"/>
        <w:ind w:right="720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12ADE4C5" w14:textId="77777777" w:rsidR="007E3C82" w:rsidRPr="00625AAF" w:rsidRDefault="006A1B6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342E1523" w14:textId="77777777" w:rsidR="007E3C82" w:rsidRPr="00625AAF" w:rsidRDefault="006A1B6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66EDA2B3" w14:textId="77777777" w:rsidR="007E3C82" w:rsidRPr="00625AAF" w:rsidRDefault="006A1B6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</w:t>
      </w:r>
    </w:p>
    <w:p w14:paraId="458795B4" w14:textId="77777777" w:rsidR="007E3C82" w:rsidRPr="00625AAF" w:rsidRDefault="006A1B65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произведений.</w:t>
      </w:r>
    </w:p>
    <w:p w14:paraId="7D86EAB6" w14:textId="77777777" w:rsidR="007E3C82" w:rsidRPr="00625AAF" w:rsidRDefault="006A1B65">
      <w:pPr>
        <w:autoSpaceDE w:val="0"/>
        <w:autoSpaceDN w:val="0"/>
        <w:spacing w:before="190" w:after="0" w:line="271" w:lineRule="auto"/>
        <w:ind w:left="180" w:right="720"/>
        <w:rPr>
          <w:lang w:val="ru-RU"/>
        </w:rPr>
      </w:pPr>
      <w:r w:rsidRPr="00625AA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625AAF">
        <w:rPr>
          <w:lang w:val="ru-RU"/>
        </w:rPr>
        <w:br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Фотографирование мелких деталей природы, выражение ярких зрительных впечатлений. Обсуждение в условиях урока ученических фотографий, соответствующих изучаемой теме.</w:t>
      </w:r>
    </w:p>
    <w:p w14:paraId="3BE73D88" w14:textId="77777777" w:rsidR="007E3C82" w:rsidRPr="00625AAF" w:rsidRDefault="007E3C82">
      <w:pPr>
        <w:rPr>
          <w:lang w:val="ru-RU"/>
        </w:rPr>
        <w:sectPr w:rsidR="007E3C82" w:rsidRPr="00625AAF">
          <w:pgSz w:w="11900" w:h="16840"/>
          <w:pgMar w:top="298" w:right="870" w:bottom="1440" w:left="666" w:header="720" w:footer="720" w:gutter="0"/>
          <w:cols w:space="720" w:equalWidth="0">
            <w:col w:w="10364" w:space="0"/>
          </w:cols>
          <w:docGrid w:linePitch="360"/>
        </w:sectPr>
      </w:pPr>
    </w:p>
    <w:p w14:paraId="31305629" w14:textId="77777777" w:rsidR="007E3C82" w:rsidRPr="00625AAF" w:rsidRDefault="007E3C82">
      <w:pPr>
        <w:autoSpaceDE w:val="0"/>
        <w:autoSpaceDN w:val="0"/>
        <w:spacing w:after="78" w:line="220" w:lineRule="exact"/>
        <w:rPr>
          <w:lang w:val="ru-RU"/>
        </w:rPr>
      </w:pPr>
    </w:p>
    <w:p w14:paraId="26662EE0" w14:textId="77777777" w:rsidR="007E3C82" w:rsidRPr="00625AAF" w:rsidRDefault="006A1B65">
      <w:pPr>
        <w:autoSpaceDE w:val="0"/>
        <w:autoSpaceDN w:val="0"/>
        <w:spacing w:after="0" w:line="230" w:lineRule="auto"/>
        <w:rPr>
          <w:lang w:val="ru-RU"/>
        </w:rPr>
      </w:pPr>
      <w:r w:rsidRPr="00625AAF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392101E5" w14:textId="77777777" w:rsidR="007E3C82" w:rsidRPr="00625AAF" w:rsidRDefault="006A1B65">
      <w:pPr>
        <w:autoSpaceDE w:val="0"/>
        <w:autoSpaceDN w:val="0"/>
        <w:spacing w:before="346" w:after="0" w:line="230" w:lineRule="auto"/>
        <w:rPr>
          <w:lang w:val="ru-RU"/>
        </w:rPr>
      </w:pPr>
      <w:r w:rsidRPr="00625AAF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425282B6" w14:textId="77777777" w:rsidR="007E3C82" w:rsidRPr="00625AAF" w:rsidRDefault="006A1B65">
      <w:pPr>
        <w:autoSpaceDE w:val="0"/>
        <w:autoSpaceDN w:val="0"/>
        <w:spacing w:before="166" w:after="0" w:line="271" w:lineRule="auto"/>
        <w:ind w:right="1152" w:firstLine="180"/>
        <w:rPr>
          <w:lang w:val="ru-RU"/>
        </w:rPr>
      </w:pP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14:paraId="726D55C2" w14:textId="77777777" w:rsidR="007E3C82" w:rsidRPr="00625AAF" w:rsidRDefault="006A1B65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призвана обеспечить достижение обучающимися личностных результатов: 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уважения и ценностного отношения к своей Родине — России; 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духовно-нравственное развитие обучающихся; 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мотивацию к познанию и обучению, готовность к саморазвитию и активному участию в социально-значимой деятельности; 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позитивный опыт участия в творческой деятельности; 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677FE4EA" w14:textId="77777777" w:rsidR="007E3C82" w:rsidRPr="00625AAF" w:rsidRDefault="006A1B65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625AAF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Патриотическое воспитание</w:t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14:paraId="307DE583" w14:textId="77777777" w:rsidR="007E3C82" w:rsidRPr="00625AAF" w:rsidRDefault="006A1B65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625AAF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Гражданское воспитание</w:t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68DA99C5" w14:textId="77777777" w:rsidR="007E3C82" w:rsidRPr="00625AAF" w:rsidRDefault="006A1B65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625AAF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Духовно-нравственное</w:t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254A09D6" w14:textId="77777777" w:rsidR="007E3C82" w:rsidRPr="00625AAF" w:rsidRDefault="006A1B65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625AAF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Эстетическое воспитание</w:t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 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24682678" w14:textId="77777777" w:rsidR="007E3C82" w:rsidRPr="00625AAF" w:rsidRDefault="006A1B65">
      <w:pPr>
        <w:autoSpaceDE w:val="0"/>
        <w:autoSpaceDN w:val="0"/>
        <w:spacing w:before="70" w:after="0"/>
        <w:ind w:firstLine="180"/>
        <w:rPr>
          <w:lang w:val="ru-RU"/>
        </w:rPr>
      </w:pPr>
      <w:r w:rsidRPr="00625AAF">
        <w:rPr>
          <w:rFonts w:ascii="Times New Roman" w:eastAsia="Times New Roman" w:hAnsi="Times New Roman"/>
          <w:i/>
          <w:color w:val="000000"/>
          <w:sz w:val="24"/>
          <w:lang w:val="ru-RU"/>
        </w:rPr>
        <w:t>Ценности познавательной деятельности</w:t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4A988742" w14:textId="77777777" w:rsidR="007E3C82" w:rsidRPr="00625AAF" w:rsidRDefault="006A1B65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625AAF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Экологическое воспитание</w:t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5889DB9F" w14:textId="77777777" w:rsidR="007E3C82" w:rsidRPr="00625AAF" w:rsidRDefault="007E3C82">
      <w:pPr>
        <w:rPr>
          <w:lang w:val="ru-RU"/>
        </w:rPr>
        <w:sectPr w:rsidR="007E3C82" w:rsidRPr="00625AAF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BBB4B23" w14:textId="77777777" w:rsidR="007E3C82" w:rsidRPr="00625AAF" w:rsidRDefault="007E3C82">
      <w:pPr>
        <w:autoSpaceDE w:val="0"/>
        <w:autoSpaceDN w:val="0"/>
        <w:spacing w:after="78" w:line="220" w:lineRule="exact"/>
        <w:rPr>
          <w:lang w:val="ru-RU"/>
        </w:rPr>
      </w:pPr>
    </w:p>
    <w:p w14:paraId="1B3E5888" w14:textId="77777777" w:rsidR="007E3C82" w:rsidRPr="00625AAF" w:rsidRDefault="006A1B65">
      <w:pPr>
        <w:autoSpaceDE w:val="0"/>
        <w:autoSpaceDN w:val="0"/>
        <w:spacing w:after="0" w:line="281" w:lineRule="auto"/>
        <w:ind w:right="144" w:firstLine="180"/>
        <w:rPr>
          <w:lang w:val="ru-RU"/>
        </w:rPr>
      </w:pPr>
      <w:r w:rsidRPr="00625AAF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Трудовое воспитание</w:t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14:paraId="41D71294" w14:textId="77777777" w:rsidR="007E3C82" w:rsidRPr="00625AAF" w:rsidRDefault="006A1B65">
      <w:pPr>
        <w:autoSpaceDE w:val="0"/>
        <w:autoSpaceDN w:val="0"/>
        <w:spacing w:before="262" w:after="0" w:line="230" w:lineRule="auto"/>
        <w:rPr>
          <w:lang w:val="ru-RU"/>
        </w:rPr>
      </w:pPr>
      <w:r w:rsidRPr="00625AAF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72F081F1" w14:textId="77777777" w:rsidR="007E3C82" w:rsidRPr="00625AAF" w:rsidRDefault="006A1B65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1.Овладение универсальными познавательными действиями 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Пространственные представления и сенсорные способности: 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доминантные черты (характерные особенности) в визуальном образе; 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плоскостные и пространственные объекты по заданным основаниям; 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ассоциативные связи между визуальными образами разных форм и предметов; 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части и целое в видимом образе, предмете, конструкции; 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пропорциональные отношения частей внутри целого и предметов между собой; </w:t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абстрагировать образ реальности при построении плоской композиции; 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тональные отношения (тёмное — светлое) в пространственных и плоскостных объектах; </w:t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0FB5F403" w14:textId="77777777" w:rsidR="007E3C82" w:rsidRPr="00625AAF" w:rsidRDefault="006A1B65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знаково-символические средства для составления орнаментов и декоративных композиций; 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 w14:paraId="525EDB80" w14:textId="77777777" w:rsidR="007E3C82" w:rsidRPr="00625AAF" w:rsidRDefault="006A1B65">
      <w:pPr>
        <w:autoSpaceDE w:val="0"/>
        <w:autoSpaceDN w:val="0"/>
        <w:spacing w:before="190" w:after="0" w:line="262" w:lineRule="auto"/>
        <w:ind w:left="180" w:right="4752"/>
        <w:rPr>
          <w:lang w:val="ru-RU"/>
        </w:rPr>
      </w:pPr>
      <w:r w:rsidRPr="00625AA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625AAF">
        <w:rPr>
          <w:lang w:val="ru-RU"/>
        </w:rPr>
        <w:br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использовать электронные образовательные ресурсы;</w:t>
      </w:r>
    </w:p>
    <w:p w14:paraId="1C17911F" w14:textId="77777777" w:rsidR="007E3C82" w:rsidRPr="00625AAF" w:rsidRDefault="007E3C82">
      <w:pPr>
        <w:rPr>
          <w:lang w:val="ru-RU"/>
        </w:rPr>
        <w:sectPr w:rsidR="007E3C82" w:rsidRPr="00625AAF">
          <w:pgSz w:w="11900" w:h="16840"/>
          <w:pgMar w:top="298" w:right="658" w:bottom="332" w:left="666" w:header="720" w:footer="720" w:gutter="0"/>
          <w:cols w:space="720" w:equalWidth="0">
            <w:col w:w="10576" w:space="0"/>
          </w:cols>
          <w:docGrid w:linePitch="360"/>
        </w:sectPr>
      </w:pPr>
    </w:p>
    <w:p w14:paraId="4F272103" w14:textId="77777777" w:rsidR="007E3C82" w:rsidRPr="00625AAF" w:rsidRDefault="007E3C82">
      <w:pPr>
        <w:autoSpaceDE w:val="0"/>
        <w:autoSpaceDN w:val="0"/>
        <w:spacing w:after="78" w:line="220" w:lineRule="exact"/>
        <w:rPr>
          <w:lang w:val="ru-RU"/>
        </w:rPr>
      </w:pPr>
    </w:p>
    <w:p w14:paraId="2B2A4642" w14:textId="77777777" w:rsidR="007E3C82" w:rsidRPr="00625AAF" w:rsidRDefault="006A1B65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учебниками и учебными пособиями; 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готовить информацию на заданную или выбранную тему и представлять её в различных видах: рисунках и эскизах, электронных презентациях; 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виртуальные путешествия по архитектурным памятникам, в отечественные </w:t>
      </w:r>
      <w:r w:rsidRPr="00625AAF">
        <w:rPr>
          <w:lang w:val="ru-RU"/>
        </w:rPr>
        <w:br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художественные музеи и зарубежные художественные музеи (галереи) на основе установок и квестов, предложенных учителем; 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соблюдать правила информационной безопасности при работе в сети Интернет.</w:t>
      </w:r>
    </w:p>
    <w:p w14:paraId="0FD62779" w14:textId="77777777" w:rsidR="007E3C82" w:rsidRPr="00625AAF" w:rsidRDefault="006A1B65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2.Овладение универсальными коммуникативными действиями 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демонстрировать и объяснять результаты своего творческого, художественного или </w:t>
      </w:r>
      <w:r w:rsidRPr="00625AAF">
        <w:rPr>
          <w:lang w:val="ru-RU"/>
        </w:rPr>
        <w:br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исследовательского опыта; 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25B50A1A" w14:textId="77777777" w:rsidR="007E3C82" w:rsidRPr="00625AAF" w:rsidRDefault="006A1B65">
      <w:pPr>
        <w:tabs>
          <w:tab w:val="left" w:pos="180"/>
        </w:tabs>
        <w:autoSpaceDE w:val="0"/>
        <w:autoSpaceDN w:val="0"/>
        <w:spacing w:before="190" w:after="0" w:line="286" w:lineRule="auto"/>
        <w:ind w:right="1296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3.Овладение универсальными регулятивными действиями 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внимательно относиться и выполнять учебные задачи, поставленные учителем; </w:t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последовательность учебных действий при выполнении задания; 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 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2D514351" w14:textId="77777777" w:rsidR="007E3C82" w:rsidRPr="00625AAF" w:rsidRDefault="006A1B65">
      <w:pPr>
        <w:autoSpaceDE w:val="0"/>
        <w:autoSpaceDN w:val="0"/>
        <w:spacing w:before="262" w:after="0" w:line="230" w:lineRule="auto"/>
        <w:rPr>
          <w:lang w:val="ru-RU"/>
        </w:rPr>
      </w:pPr>
      <w:r w:rsidRPr="00625AAF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219032ED" w14:textId="77777777" w:rsidR="007E3C82" w:rsidRPr="00625AAF" w:rsidRDefault="006A1B65">
      <w:pPr>
        <w:autoSpaceDE w:val="0"/>
        <w:autoSpaceDN w:val="0"/>
        <w:spacing w:before="166" w:after="0"/>
        <w:ind w:firstLine="180"/>
        <w:rPr>
          <w:lang w:val="ru-RU"/>
        </w:rPr>
      </w:pP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14:paraId="33FE5FED" w14:textId="77777777" w:rsidR="007E3C82" w:rsidRPr="00625AAF" w:rsidRDefault="006A1B65">
      <w:pPr>
        <w:autoSpaceDE w:val="0"/>
        <w:autoSpaceDN w:val="0"/>
        <w:spacing w:before="190" w:after="0" w:line="262" w:lineRule="auto"/>
        <w:ind w:left="180" w:right="720"/>
        <w:rPr>
          <w:lang w:val="ru-RU"/>
        </w:rPr>
      </w:pPr>
      <w:r w:rsidRPr="00625AA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625AAF">
        <w:rPr>
          <w:lang w:val="ru-RU"/>
        </w:rPr>
        <w:br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Осваивать навыки применения свойств простых графических материалов в самостоятельной</w:t>
      </w:r>
    </w:p>
    <w:p w14:paraId="40B2D8EB" w14:textId="77777777" w:rsidR="007E3C82" w:rsidRPr="00625AAF" w:rsidRDefault="007E3C82">
      <w:pPr>
        <w:rPr>
          <w:lang w:val="ru-RU"/>
        </w:rPr>
        <w:sectPr w:rsidR="007E3C82" w:rsidRPr="00625AAF">
          <w:pgSz w:w="11900" w:h="16840"/>
          <w:pgMar w:top="298" w:right="668" w:bottom="438" w:left="666" w:header="720" w:footer="720" w:gutter="0"/>
          <w:cols w:space="720" w:equalWidth="0">
            <w:col w:w="10566" w:space="0"/>
          </w:cols>
          <w:docGrid w:linePitch="360"/>
        </w:sectPr>
      </w:pPr>
    </w:p>
    <w:p w14:paraId="283896B3" w14:textId="77777777" w:rsidR="007E3C82" w:rsidRPr="00625AAF" w:rsidRDefault="007E3C82">
      <w:pPr>
        <w:autoSpaceDE w:val="0"/>
        <w:autoSpaceDN w:val="0"/>
        <w:spacing w:after="66" w:line="220" w:lineRule="exact"/>
        <w:rPr>
          <w:lang w:val="ru-RU"/>
        </w:rPr>
      </w:pPr>
    </w:p>
    <w:p w14:paraId="1DFA1703" w14:textId="77777777" w:rsidR="007E3C82" w:rsidRPr="00625AAF" w:rsidRDefault="006A1B65">
      <w:pPr>
        <w:autoSpaceDE w:val="0"/>
        <w:autoSpaceDN w:val="0"/>
        <w:spacing w:after="0" w:line="230" w:lineRule="auto"/>
        <w:rPr>
          <w:lang w:val="ru-RU"/>
        </w:rPr>
      </w:pP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творческой работе в условиях урока.</w:t>
      </w:r>
    </w:p>
    <w:p w14:paraId="1E519A98" w14:textId="77777777" w:rsidR="007E3C82" w:rsidRPr="00625AAF" w:rsidRDefault="006A1B6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3BA47E27" w14:textId="77777777" w:rsidR="007E3C82" w:rsidRPr="00625AAF" w:rsidRDefault="006A1B6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30887C34" w14:textId="77777777" w:rsidR="007E3C82" w:rsidRPr="00625AAF" w:rsidRDefault="006A1B6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рисунка простого (плоского) предмета с натуры.</w:t>
      </w:r>
    </w:p>
    <w:p w14:paraId="7F11AF27" w14:textId="77777777" w:rsidR="007E3C82" w:rsidRPr="00625AAF" w:rsidRDefault="006A1B65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64796A52" w14:textId="77777777" w:rsidR="007E3C82" w:rsidRPr="00625AAF" w:rsidRDefault="006A1B65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первичные знания и навыки композиционного расположения изображения на листе. </w:t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20F0AF12" w14:textId="77777777" w:rsidR="007E3C82" w:rsidRPr="00625AAF" w:rsidRDefault="006A1B65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4C7912DD" w14:textId="77777777" w:rsidR="007E3C82" w:rsidRPr="00625AAF" w:rsidRDefault="006A1B65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5BD59382" w14:textId="77777777" w:rsidR="007E3C82" w:rsidRPr="00625AAF" w:rsidRDefault="006A1B65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625AA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625AAF">
        <w:rPr>
          <w:lang w:val="ru-RU"/>
        </w:rPr>
        <w:br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Осваивать навыки работы красками «гуашь» в условиях урока.</w:t>
      </w:r>
    </w:p>
    <w:p w14:paraId="2B88B94B" w14:textId="77777777" w:rsidR="007E3C82" w:rsidRPr="00625AAF" w:rsidRDefault="006A1B6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37394EA2" w14:textId="77777777" w:rsidR="007E3C82" w:rsidRPr="00625AAF" w:rsidRDefault="006A1B6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2C8A7545" w14:textId="77777777" w:rsidR="007E3C82" w:rsidRPr="00625AAF" w:rsidRDefault="006A1B6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56C1986E" w14:textId="77777777" w:rsidR="007E3C82" w:rsidRPr="00625AAF" w:rsidRDefault="006A1B6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5C018EEC" w14:textId="77777777" w:rsidR="007E3C82" w:rsidRPr="00625AAF" w:rsidRDefault="006A1B65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14:paraId="42D4E134" w14:textId="77777777" w:rsidR="007E3C82" w:rsidRPr="00625AAF" w:rsidRDefault="006A1B6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7BD07030" w14:textId="77777777" w:rsidR="007E3C82" w:rsidRPr="00625AAF" w:rsidRDefault="006A1B65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Овладевать первичными навыками </w:t>
      </w:r>
      <w:proofErr w:type="spellStart"/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бумагопластики</w:t>
      </w:r>
      <w:proofErr w:type="spellEnd"/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 — создания объёмных форм из бумаги путём её складывания, надрезания, закручивания и др.</w:t>
      </w:r>
    </w:p>
    <w:p w14:paraId="066CDBA6" w14:textId="77777777" w:rsidR="007E3C82" w:rsidRPr="00625AAF" w:rsidRDefault="006A1B65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19332CAC" w14:textId="77777777" w:rsidR="007E3C82" w:rsidRPr="00625AAF" w:rsidRDefault="006A1B65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5B459341" w14:textId="77777777" w:rsidR="007E3C82" w:rsidRPr="00625AAF" w:rsidRDefault="006A1B6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Учиться использовать правила симметрии в своей художественной деятельности.</w:t>
      </w:r>
    </w:p>
    <w:p w14:paraId="172F1D7A" w14:textId="77777777" w:rsidR="007E3C82" w:rsidRPr="00625AAF" w:rsidRDefault="006A1B65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058A8447" w14:textId="77777777" w:rsidR="007E3C82" w:rsidRPr="00625AAF" w:rsidRDefault="006A1B6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Приобретать знания о значении и назначении украшений в жизни людей.</w:t>
      </w:r>
    </w:p>
    <w:p w14:paraId="2E0138B0" w14:textId="77777777" w:rsidR="007E3C82" w:rsidRPr="00625AAF" w:rsidRDefault="006A1B65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</w:t>
      </w:r>
    </w:p>
    <w:p w14:paraId="7FE887CF" w14:textId="77777777" w:rsidR="007E3C82" w:rsidRPr="00625AAF" w:rsidRDefault="007E3C82">
      <w:pPr>
        <w:rPr>
          <w:lang w:val="ru-RU"/>
        </w:rPr>
        <w:sectPr w:rsidR="007E3C82" w:rsidRPr="00625AAF">
          <w:pgSz w:w="11900" w:h="16840"/>
          <w:pgMar w:top="286" w:right="642" w:bottom="428" w:left="666" w:header="720" w:footer="720" w:gutter="0"/>
          <w:cols w:space="720" w:equalWidth="0">
            <w:col w:w="10592" w:space="0"/>
          </w:cols>
          <w:docGrid w:linePitch="360"/>
        </w:sectPr>
      </w:pPr>
    </w:p>
    <w:p w14:paraId="16AF022B" w14:textId="77777777" w:rsidR="007E3C82" w:rsidRPr="00625AAF" w:rsidRDefault="007E3C82">
      <w:pPr>
        <w:autoSpaceDE w:val="0"/>
        <w:autoSpaceDN w:val="0"/>
        <w:spacing w:after="66" w:line="220" w:lineRule="exact"/>
        <w:rPr>
          <w:lang w:val="ru-RU"/>
        </w:rPr>
      </w:pPr>
    </w:p>
    <w:p w14:paraId="52F2E9BC" w14:textId="77777777" w:rsidR="007E3C82" w:rsidRPr="00625AAF" w:rsidRDefault="006A1B65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промыслов) и опыт практической художественной деятельности по мотивам игрушки выбранного промысла.</w:t>
      </w:r>
    </w:p>
    <w:p w14:paraId="4BFDC164" w14:textId="77777777" w:rsidR="007E3C82" w:rsidRPr="00625AAF" w:rsidRDefault="006A1B6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60F0E8FA" w14:textId="77777777" w:rsidR="007E3C82" w:rsidRPr="00625AAF" w:rsidRDefault="006A1B65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15269BE2" w14:textId="77777777" w:rsidR="007E3C82" w:rsidRPr="00625AAF" w:rsidRDefault="006A1B6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0536F782" w14:textId="77777777" w:rsidR="007E3C82" w:rsidRPr="00625AAF" w:rsidRDefault="006A1B65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28C1F7DE" w14:textId="77777777" w:rsidR="007E3C82" w:rsidRPr="00625AAF" w:rsidRDefault="006A1B65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344EB79F" w14:textId="77777777" w:rsidR="007E3C82" w:rsidRPr="00625AAF" w:rsidRDefault="006A1B65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4AE71C89" w14:textId="77777777" w:rsidR="007E3C82" w:rsidRPr="00625AAF" w:rsidRDefault="006A1B6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1F3EA271" w14:textId="77777777" w:rsidR="007E3C82" w:rsidRPr="00625AAF" w:rsidRDefault="006A1B6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40EA8764" w14:textId="77777777" w:rsidR="007E3C82" w:rsidRPr="00625AAF" w:rsidRDefault="006A1B65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опыт эстетического восприятия и аналитического наблюдения архитектурных построек. </w:t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14:paraId="0058E5F7" w14:textId="77777777" w:rsidR="007E3C82" w:rsidRPr="00625AAF" w:rsidRDefault="006A1B6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6D7AF803" w14:textId="77777777" w:rsidR="007E3C82" w:rsidRPr="00625AAF" w:rsidRDefault="006A1B65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625AAF">
        <w:rPr>
          <w:lang w:val="ru-RU"/>
        </w:rPr>
        <w:br/>
      </w: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21898FA4" w14:textId="77777777" w:rsidR="007E3C82" w:rsidRPr="00625AAF" w:rsidRDefault="006A1B65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625AAF">
        <w:rPr>
          <w:lang w:val="ru-RU"/>
        </w:rPr>
        <w:tab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14:paraId="355854E1" w14:textId="77777777" w:rsidR="007E3C82" w:rsidRPr="00625AAF" w:rsidRDefault="007E3C82">
      <w:pPr>
        <w:rPr>
          <w:lang w:val="ru-RU"/>
        </w:rPr>
        <w:sectPr w:rsidR="007E3C82" w:rsidRPr="00625AAF">
          <w:pgSz w:w="11900" w:h="16840"/>
          <w:pgMar w:top="286" w:right="648" w:bottom="1440" w:left="666" w:header="720" w:footer="720" w:gutter="0"/>
          <w:cols w:space="720" w:equalWidth="0">
            <w:col w:w="10586" w:space="0"/>
          </w:cols>
          <w:docGrid w:linePitch="360"/>
        </w:sectPr>
      </w:pPr>
    </w:p>
    <w:p w14:paraId="18BD0E76" w14:textId="77777777" w:rsidR="007E3C82" w:rsidRPr="00625AAF" w:rsidRDefault="007E3C82">
      <w:pPr>
        <w:autoSpaceDE w:val="0"/>
        <w:autoSpaceDN w:val="0"/>
        <w:spacing w:after="64" w:line="220" w:lineRule="exact"/>
        <w:rPr>
          <w:lang w:val="ru-RU"/>
        </w:rPr>
      </w:pPr>
    </w:p>
    <w:p w14:paraId="27E08CBA" w14:textId="77777777" w:rsidR="007E3C82" w:rsidRDefault="006A1B65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226"/>
        <w:gridCol w:w="530"/>
        <w:gridCol w:w="1104"/>
        <w:gridCol w:w="1140"/>
        <w:gridCol w:w="864"/>
        <w:gridCol w:w="2918"/>
        <w:gridCol w:w="828"/>
        <w:gridCol w:w="3424"/>
      </w:tblGrid>
      <w:tr w:rsidR="007E3C82" w14:paraId="132C5BDF" w14:textId="7777777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837676" w14:textId="77777777" w:rsidR="007E3C82" w:rsidRDefault="006A1B65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64843B" w14:textId="77777777" w:rsidR="007E3C82" w:rsidRPr="00625AAF" w:rsidRDefault="006A1B6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318C8C" w14:textId="77777777" w:rsidR="007E3C82" w:rsidRDefault="006A1B6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E9AAC9" w14:textId="77777777" w:rsidR="007E3C82" w:rsidRDefault="006A1B6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497EEB" w14:textId="77777777" w:rsidR="007E3C82" w:rsidRDefault="006A1B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196C30E" w14:textId="77777777" w:rsidR="007E3C82" w:rsidRDefault="006A1B65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342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C5D294" w14:textId="77777777" w:rsidR="007E3C82" w:rsidRDefault="006A1B65">
            <w:pPr>
              <w:autoSpaceDE w:val="0"/>
              <w:autoSpaceDN w:val="0"/>
              <w:spacing w:before="78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7E3C82" w14:paraId="06C98642" w14:textId="77777777" w:rsidTr="00027618">
        <w:trPr>
          <w:trHeight w:hRule="exact" w:val="54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4744" w14:textId="77777777" w:rsidR="007E3C82" w:rsidRDefault="007E3C82"/>
        </w:tc>
        <w:tc>
          <w:tcPr>
            <w:tcW w:w="4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B999" w14:textId="77777777" w:rsidR="007E3C82" w:rsidRDefault="007E3C82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063D769" w14:textId="77777777" w:rsidR="007E3C82" w:rsidRDefault="006A1B6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4B8CCB" w14:textId="77777777" w:rsidR="007E3C82" w:rsidRDefault="006A1B65">
            <w:pPr>
              <w:autoSpaceDE w:val="0"/>
              <w:autoSpaceDN w:val="0"/>
              <w:spacing w:before="78" w:after="0" w:line="245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6523AF" w14:textId="77777777" w:rsidR="007E3C82" w:rsidRDefault="006A1B6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C58B" w14:textId="77777777" w:rsidR="007E3C82" w:rsidRDefault="007E3C82"/>
        </w:tc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3E95" w14:textId="77777777" w:rsidR="007E3C82" w:rsidRDefault="007E3C82"/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F5ED936" w14:textId="77777777" w:rsidR="007E3C82" w:rsidRDefault="007E3C82"/>
        </w:tc>
        <w:tc>
          <w:tcPr>
            <w:tcW w:w="3424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44BFA27E" w14:textId="77777777" w:rsidR="007E3C82" w:rsidRDefault="007E3C82"/>
        </w:tc>
      </w:tr>
      <w:tr w:rsidR="007E3C82" w14:paraId="6050228E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303437" w14:textId="77777777" w:rsidR="007E3C82" w:rsidRDefault="006A1B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Восприятие произведений искусства</w:t>
            </w:r>
          </w:p>
        </w:tc>
      </w:tr>
      <w:tr w:rsidR="007E3C82" w14:paraId="2CFC03FE" w14:textId="77777777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4A9619" w14:textId="77777777" w:rsidR="007E3C82" w:rsidRDefault="006A1B65">
            <w:pPr>
              <w:autoSpaceDE w:val="0"/>
              <w:autoSpaceDN w:val="0"/>
              <w:spacing w:before="80" w:after="0" w:line="230" w:lineRule="auto"/>
              <w:jc w:val="center"/>
            </w:pPr>
            <w:bookmarkStart w:id="0" w:name="_Hlk99326903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60C3F6" w14:textId="77777777" w:rsidR="007E3C82" w:rsidRDefault="006A1B65">
            <w:pPr>
              <w:autoSpaceDE w:val="0"/>
              <w:autoSpaceDN w:val="0"/>
              <w:spacing w:before="80" w:after="0" w:line="250" w:lineRule="auto"/>
              <w:ind w:left="72" w:right="472"/>
              <w:jc w:val="both"/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</w:pP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  <w:p w14:paraId="308CACCE" w14:textId="436BD22B" w:rsidR="00027618" w:rsidRDefault="00027618" w:rsidP="00027618">
            <w:pP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</w:pP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Первые представления о композиции: на уровне образного восприятия.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Представление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различных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художественных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материалах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</w:p>
          <w:p w14:paraId="1A6A94F0" w14:textId="05E08273" w:rsidR="00027618" w:rsidRDefault="00027618" w:rsidP="00027618">
            <w:pP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Обсуждение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содержания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рисунка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  <w:p w14:paraId="316D283B" w14:textId="1FCE2B9C" w:rsidR="00027618" w:rsidRPr="00027618" w:rsidRDefault="00027618" w:rsidP="00027618">
            <w:pP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3AD2FAF" w14:textId="77777777" w:rsidR="007E3C82" w:rsidRDefault="006A1B6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0B14A7" w14:textId="77777777" w:rsidR="007E3C82" w:rsidRDefault="007E3C8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2440D4" w14:textId="77777777" w:rsidR="007E3C82" w:rsidRDefault="007E3C8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D7F003" w14:textId="77777777" w:rsidR="007E3C82" w:rsidRDefault="006A1B65"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01.09.2022 08.09.2022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1F8B9E" w14:textId="77777777" w:rsidR="007E3C82" w:rsidRPr="00625AAF" w:rsidRDefault="006A1B65">
            <w:pPr>
              <w:autoSpaceDE w:val="0"/>
              <w:autoSpaceDN w:val="0"/>
              <w:spacing w:before="80" w:after="0" w:line="254" w:lineRule="auto"/>
              <w:ind w:left="72" w:right="144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рассматривать,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детские рисунки с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позиций их содержания и сюжета,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настроения.;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расположение изображения на листе и выбор вертикального или горизонтального формата.;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какими художественными материалами (карандашами, мелками, красками и т. д.) сделан рисунок.;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Рисовать, выполнить рисунок на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простую, всем доступную тему,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например «Весёлое солнышко»,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карандашами или мелками;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B3BEEC9" w14:textId="77777777" w:rsidR="007E3C82" w:rsidRDefault="006A1B65">
            <w:pPr>
              <w:autoSpaceDE w:val="0"/>
              <w:autoSpaceDN w:val="0"/>
              <w:spacing w:before="80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  <w:proofErr w:type="gram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446C51" w14:textId="18E748B2" w:rsidR="007E3C82" w:rsidRDefault="00027618"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https://resh.edu.ru/subject/7/1/</w:t>
            </w:r>
          </w:p>
        </w:tc>
      </w:tr>
      <w:bookmarkEnd w:id="0"/>
      <w:tr w:rsidR="007E3C82" w14:paraId="5220853B" w14:textId="77777777">
        <w:trPr>
          <w:trHeight w:hRule="exact" w:val="328"/>
        </w:trPr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6A2797" w14:textId="77777777" w:rsidR="007E3C82" w:rsidRDefault="006A1B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A7D900A" w14:textId="77777777" w:rsidR="007E3C82" w:rsidRDefault="006A1B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027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0BB4B5" w14:textId="77777777" w:rsidR="007E3C82" w:rsidRDefault="007E3C82"/>
        </w:tc>
      </w:tr>
    </w:tbl>
    <w:p w14:paraId="44A3FD7A" w14:textId="77777777" w:rsidR="007E3C82" w:rsidRDefault="007E3C82">
      <w:pPr>
        <w:autoSpaceDE w:val="0"/>
        <w:autoSpaceDN w:val="0"/>
        <w:spacing w:after="0" w:line="14" w:lineRule="exact"/>
      </w:pPr>
    </w:p>
    <w:p w14:paraId="62401160" w14:textId="77777777" w:rsidR="007E3C82" w:rsidRDefault="007E3C82">
      <w:pPr>
        <w:sectPr w:rsidR="007E3C82">
          <w:pgSz w:w="16840" w:h="11900"/>
          <w:pgMar w:top="282" w:right="640" w:bottom="36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EE78AD5" w14:textId="77777777" w:rsidR="007E3C82" w:rsidRDefault="007E3C8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226"/>
        <w:gridCol w:w="530"/>
        <w:gridCol w:w="1104"/>
        <w:gridCol w:w="1140"/>
        <w:gridCol w:w="864"/>
        <w:gridCol w:w="2918"/>
        <w:gridCol w:w="828"/>
        <w:gridCol w:w="3424"/>
      </w:tblGrid>
      <w:tr w:rsidR="007E3C82" w14:paraId="7AAE7C3A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C5E9FE" w14:textId="77777777" w:rsidR="007E3C82" w:rsidRDefault="006A1B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Графика</w:t>
            </w:r>
          </w:p>
        </w:tc>
      </w:tr>
      <w:tr w:rsidR="007E3C82" w14:paraId="2E7AB2C8" w14:textId="77777777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E0BDCD" w14:textId="77777777" w:rsidR="007E3C82" w:rsidRDefault="006A1B6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8F49C1" w14:textId="77777777" w:rsidR="007E3C82" w:rsidRDefault="006A1B6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Линейный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рисунок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  <w:p w14:paraId="52DE1758" w14:textId="7938C3B8" w:rsidR="00D42932" w:rsidRPr="00D42932" w:rsidRDefault="00D42932" w:rsidP="00D4293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429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Разные</w:t>
            </w:r>
            <w:proofErr w:type="spellEnd"/>
            <w:r w:rsidRPr="00D429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429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виды</w:t>
            </w:r>
            <w:proofErr w:type="spellEnd"/>
            <w:r w:rsidRPr="00D429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429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линий</w:t>
            </w:r>
            <w:proofErr w:type="spellEnd"/>
            <w:r w:rsidRPr="00D429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D327BD0" w14:textId="77777777" w:rsidR="007E3C82" w:rsidRDefault="006A1B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C4A32C" w14:textId="77777777" w:rsidR="007E3C82" w:rsidRDefault="007E3C8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B482D7" w14:textId="77777777" w:rsidR="007E3C82" w:rsidRDefault="007E3C8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0C19E4" w14:textId="77777777" w:rsidR="007E3C82" w:rsidRDefault="006A1B6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16.09.2022 22.09.2022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4A2AFA" w14:textId="77777777" w:rsidR="007E3C82" w:rsidRPr="00625AAF" w:rsidRDefault="006A1B6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навыки работы графическими материалами.;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 и анализировать характер линий в природе</w:t>
            </w:r>
            <w:proofErr w:type="gramStart"/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;</w:t>
            </w:r>
            <w:proofErr w:type="gramEnd"/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линейный рисунок —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на разный характер линий.; Выполнять с натуры рисунок листа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дерева.;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обсуждать характер формы листа.;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последовательность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выполнения рисунка.;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D5F88EC" w14:textId="77777777" w:rsidR="007E3C82" w:rsidRDefault="006A1B65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  <w:proofErr w:type="gram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147FE0" w14:textId="77777777" w:rsidR="007E3C82" w:rsidRDefault="006A1B6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https://resh.edu.ru/subject/lesson/5000/start/189908/</w:t>
            </w:r>
          </w:p>
        </w:tc>
      </w:tr>
      <w:tr w:rsidR="007E3C82" w14:paraId="72D1F5A2" w14:textId="77777777" w:rsidTr="00504C1F">
        <w:trPr>
          <w:trHeight w:hRule="exact" w:val="65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2E7C28" w14:textId="689A07A4" w:rsidR="007E3C82" w:rsidRDefault="006A1B6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</w:t>
            </w:r>
            <w:r w:rsidR="00504C1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745384" w14:textId="77777777" w:rsidR="007E3C82" w:rsidRDefault="006A1B6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</w:pP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Линии в природе. Ветки (по фотографиям): тонкие —толстые, порывистые, угловатые, плавные и др.</w:t>
            </w:r>
          </w:p>
          <w:p w14:paraId="1A5DD1DE" w14:textId="01A1DD1D" w:rsidR="003848AA" w:rsidRPr="003848AA" w:rsidRDefault="003848AA" w:rsidP="003848AA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 </w:t>
            </w: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Графические материалы и их особенности. </w:t>
            </w:r>
            <w:r w:rsidRPr="003848A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Приёмы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    </w:t>
            </w:r>
            <w:r w:rsidRPr="003848A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рисования линией.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C48E221" w14:textId="77777777" w:rsidR="007E3C82" w:rsidRDefault="006A1B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17D379" w14:textId="77777777" w:rsidR="007E3C82" w:rsidRDefault="007E3C8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188760" w14:textId="77777777" w:rsidR="007E3C82" w:rsidRDefault="007E3C8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0E2D1E" w14:textId="77777777" w:rsidR="007E3C82" w:rsidRDefault="006A1B6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23.09.2022 29.09.2022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E59710" w14:textId="77777777" w:rsidR="007E3C82" w:rsidRPr="00625AAF" w:rsidRDefault="006A1B65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навыки работы графическими материалами.;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анализировать характер линий в природе. 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линейный рисунок —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на разный характер линий.; Выполнять с натуры рисунок листа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дерева.;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обсуждать характер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формы листа.;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последовательность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 рисунка.;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обобщения видимой формы предмета.;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и сравнивать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соотношение частей, составляющих одно целое, рассматривать изображения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животных с контрастными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пропорциями.;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внимательного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аналитического наблюдения. 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Развивать навыки рисования по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представлению и воображению.;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линейный рисунок на темы стихов С. Я. Маршака, А. Л. Барто, Д.</w:t>
            </w:r>
          </w:p>
          <w:p w14:paraId="20E11F60" w14:textId="77777777" w:rsidR="007E3C82" w:rsidRPr="00625AAF" w:rsidRDefault="006A1B65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Хармса, С. В. Михалкова и др. (по выбору учителя) с простым весёлым, озорным развитием сюжета.;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графическое пятно как основу изобразительного образа.</w:t>
            </w:r>
            <w:proofErr w:type="gramStart"/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 Соотносить</w:t>
            </w:r>
            <w:proofErr w:type="gramEnd"/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форму пятна с опытом зрительных впечатлений.;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77D6230" w14:textId="77777777" w:rsidR="007E3C82" w:rsidRDefault="006A1B65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  <w:proofErr w:type="gram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2CD41C" w14:textId="77777777" w:rsidR="007E3C82" w:rsidRDefault="007E3C82"/>
        </w:tc>
      </w:tr>
    </w:tbl>
    <w:p w14:paraId="26B56336" w14:textId="77777777" w:rsidR="007E3C82" w:rsidRDefault="007E3C82">
      <w:pPr>
        <w:autoSpaceDE w:val="0"/>
        <w:autoSpaceDN w:val="0"/>
        <w:spacing w:after="0" w:line="14" w:lineRule="exact"/>
      </w:pPr>
    </w:p>
    <w:p w14:paraId="17ABC637" w14:textId="77777777" w:rsidR="007E3C82" w:rsidRDefault="007E3C82">
      <w:pPr>
        <w:sectPr w:rsidR="007E3C82">
          <w:pgSz w:w="16840" w:h="11900"/>
          <w:pgMar w:top="284" w:right="640" w:bottom="65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3DFFD47" w14:textId="77777777" w:rsidR="007E3C82" w:rsidRDefault="007E3C8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226"/>
        <w:gridCol w:w="530"/>
        <w:gridCol w:w="1104"/>
        <w:gridCol w:w="1140"/>
        <w:gridCol w:w="864"/>
        <w:gridCol w:w="2918"/>
        <w:gridCol w:w="828"/>
        <w:gridCol w:w="3424"/>
      </w:tblGrid>
      <w:tr w:rsidR="007E3C82" w14:paraId="6A2AB178" w14:textId="77777777">
        <w:trPr>
          <w:trHeight w:hRule="exact" w:val="39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0469B5" w14:textId="64BF3C6F" w:rsidR="007E3C82" w:rsidRDefault="006A1B6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</w:t>
            </w:r>
            <w:r w:rsidR="003848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261350" w14:textId="77777777" w:rsidR="007E3C82" w:rsidRDefault="006A1B6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</w:pP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Рисунок с натуры: рисунок листьев разной формы (треугольный, круглый, овальный, длинный).</w:t>
            </w:r>
          </w:p>
          <w:p w14:paraId="4B580138" w14:textId="357F98E8" w:rsidR="003848AA" w:rsidRPr="003848AA" w:rsidRDefault="003848AA" w:rsidP="003848AA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Последовательность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рисунка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A33B197" w14:textId="77777777" w:rsidR="007E3C82" w:rsidRDefault="006A1B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30A513" w14:textId="77777777" w:rsidR="007E3C82" w:rsidRDefault="007E3C8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39C515" w14:textId="77777777" w:rsidR="007E3C82" w:rsidRDefault="007E3C8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4AA825" w14:textId="77777777" w:rsidR="007E3C82" w:rsidRDefault="006A1B6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30.09.2022 06.10.2022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217479" w14:textId="77777777" w:rsidR="007E3C82" w:rsidRPr="00625AAF" w:rsidRDefault="006A1B6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навыки работы графическими материалами.;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анализировать характер линий в природе. 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линейный рисунок —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на разный характер линий.; Выполнять с натуры рисунок листа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дерева.;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обсуждать характер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формы листа.;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последовательность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 рисунка.;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обобщения видимой формы предмета.;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и сравнивать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соотношение частей, составляющих одно целое, рассматривать изображения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животных с контрастными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пропорциями.;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D7E286A" w14:textId="77777777" w:rsidR="007E3C82" w:rsidRDefault="006A1B65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  <w:proofErr w:type="gram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E137E8" w14:textId="77777777" w:rsidR="007E3C82" w:rsidRDefault="007E3C82"/>
        </w:tc>
      </w:tr>
      <w:tr w:rsidR="007E3C82" w14:paraId="53DB06EF" w14:textId="77777777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251D0C" w14:textId="25EDFAD4" w:rsidR="007E3C82" w:rsidRDefault="006A1B6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</w:t>
            </w:r>
            <w:r w:rsidR="003848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4E0B63" w14:textId="77777777" w:rsidR="007E3C82" w:rsidRDefault="006A1B65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</w:pP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Первичные навыки определения пропорций и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понимания их значения. От одного пятна — «тела», меняя пропорции «лап» и «шеи», получаем рисунки разных животных.</w:t>
            </w:r>
          </w:p>
          <w:p w14:paraId="57D7FF18" w14:textId="707D534F" w:rsidR="003848AA" w:rsidRPr="003848AA" w:rsidRDefault="003848AA" w:rsidP="003848AA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Линейный тематический рисунок (линия-рассказчица) на сюжет стихотворения или сюжет из жизни детей (игры во дворе, в походе и др.) с простым и весёлым повествовательным сюжетом.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4621C3B" w14:textId="77777777" w:rsidR="007E3C82" w:rsidRDefault="006A1B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E1B51D" w14:textId="77777777" w:rsidR="007E3C82" w:rsidRDefault="007E3C8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EDDD6B" w14:textId="77777777" w:rsidR="007E3C82" w:rsidRDefault="007E3C8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544170" w14:textId="77777777" w:rsidR="007E3C82" w:rsidRDefault="006A1B6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07.10.2022 13.10.2022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5F515B" w14:textId="77777777" w:rsidR="007E3C82" w:rsidRPr="00625AAF" w:rsidRDefault="006A1B6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линейный рисунок на темы стихов С. Я. Маршака, А. Л. Барто, Д.</w:t>
            </w:r>
          </w:p>
          <w:p w14:paraId="65C11102" w14:textId="77777777" w:rsidR="007E3C82" w:rsidRPr="00625AAF" w:rsidRDefault="006A1B65">
            <w:pPr>
              <w:autoSpaceDE w:val="0"/>
              <w:autoSpaceDN w:val="0"/>
              <w:spacing w:before="20" w:after="0" w:line="254" w:lineRule="auto"/>
              <w:ind w:left="72" w:right="144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Хармса, С. В. Михалкова и др. (по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выбору учителя) с простым весёлым, озорным развитием сюжета.;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графическое пятно как основу изобразительного образа.;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Соотносить форму пятна с опытом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зрительных впечатлений.;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Приобрести знания о пятне и линии как основе изображения на плоскости.;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AB66AB8" w14:textId="77777777" w:rsidR="007E3C82" w:rsidRDefault="006A1B65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  <w:proofErr w:type="gram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28EB64" w14:textId="77777777" w:rsidR="007E3C82" w:rsidRDefault="007E3C82"/>
        </w:tc>
      </w:tr>
      <w:tr w:rsidR="007E3C82" w14:paraId="3E8F5EB2" w14:textId="77777777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2D421" w14:textId="7CDB7590" w:rsidR="007E3C82" w:rsidRDefault="006A1B6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</w:t>
            </w:r>
            <w:r w:rsidR="003848A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03B939" w14:textId="77777777" w:rsidR="007E3C82" w:rsidRDefault="006A1B6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</w:pP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Пятно-силуэт. Превращение случайного пятна в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изображение зверушки или фантастического зверя. Развитие образного видения и способности целостного, обобщённого видения. Пятно как основа графического изображения.</w:t>
            </w:r>
          </w:p>
          <w:p w14:paraId="2277ED7B" w14:textId="77777777" w:rsidR="003848AA" w:rsidRDefault="003848AA" w:rsidP="003848AA">
            <w:pPr>
              <w:pStyle w:val="a9"/>
              <w:rPr>
                <w:lang w:val="ru-RU"/>
              </w:rPr>
            </w:pPr>
            <w:r w:rsidRPr="003848A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384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Тень как пример пятна. Теневой театр. Силуэт.</w:t>
            </w:r>
            <w:r>
              <w:rPr>
                <w:lang w:val="ru-RU"/>
              </w:rPr>
              <w:t xml:space="preserve">  </w:t>
            </w:r>
          </w:p>
          <w:p w14:paraId="15DF8B70" w14:textId="03EEEA48" w:rsidR="003848AA" w:rsidRPr="003848AA" w:rsidRDefault="003848AA" w:rsidP="003848AA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Навыки работы на уроке с жидкой краской и кистью, </w:t>
            </w:r>
            <w:proofErr w:type="gramStart"/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уход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</w:t>
            </w:r>
            <w:proofErr w:type="gramEnd"/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своим рабочим местом.</w:t>
            </w:r>
          </w:p>
          <w:p w14:paraId="74367F37" w14:textId="2FCBAD4A" w:rsidR="003848AA" w:rsidRDefault="009F3EF8" w:rsidP="003848AA">
            <w:pPr>
              <w:pStyle w:val="a9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Рассмотрение и анализ средств выражения — пятна и линии — в иллюстрациях художников к детским книгам.</w:t>
            </w:r>
          </w:p>
          <w:p w14:paraId="5EF0E3D5" w14:textId="50CF7D0A" w:rsidR="003848AA" w:rsidRPr="003848AA" w:rsidRDefault="003848AA" w:rsidP="003848A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A61474E" w14:textId="77777777" w:rsidR="007E3C82" w:rsidRDefault="006A1B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F96EE0" w14:textId="77777777" w:rsidR="007E3C82" w:rsidRDefault="007E3C8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1F64A9" w14:textId="77777777" w:rsidR="007E3C82" w:rsidRDefault="007E3C8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6586B4" w14:textId="77777777" w:rsidR="007E3C82" w:rsidRDefault="006A1B6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14.10.2022 20.10.2022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ED8307" w14:textId="77777777" w:rsidR="007E3C82" w:rsidRPr="00625AAF" w:rsidRDefault="006A1B65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графическое пятно как основу изобразительного образа.;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Соотносить форму пятна с опытом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зрительных впечатлений.;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Приобрести знания о пятне и линии как основе изображения на плоскости.;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Учиться работать на уроке с жидкой краской.;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изображения на основе пятна путём добавления к нему деталей,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подсказанных воображением.;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Приобрести новый опыт наблюдения окружающей реальности.;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2C88300" w14:textId="77777777" w:rsidR="007E3C82" w:rsidRDefault="006A1B65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  <w:proofErr w:type="gram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568094" w14:textId="77777777" w:rsidR="007E3C82" w:rsidRDefault="007E3C82"/>
        </w:tc>
      </w:tr>
    </w:tbl>
    <w:p w14:paraId="4A25A85F" w14:textId="77777777" w:rsidR="007E3C82" w:rsidRDefault="007E3C82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94"/>
        <w:gridCol w:w="530"/>
        <w:gridCol w:w="10278"/>
      </w:tblGrid>
      <w:tr w:rsidR="00917FC8" w14:paraId="0069C82B" w14:textId="77777777" w:rsidTr="005C4487">
        <w:trPr>
          <w:trHeight w:hRule="exact" w:val="348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296BC1" w14:textId="77777777" w:rsidR="00917FC8" w:rsidRDefault="00917FC8" w:rsidP="005C44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317B9B6" w14:textId="77777777" w:rsidR="00917FC8" w:rsidRDefault="00917FC8" w:rsidP="005C448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027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3C327D" w14:textId="77777777" w:rsidR="00917FC8" w:rsidRDefault="00917FC8" w:rsidP="005C4487"/>
        </w:tc>
      </w:tr>
    </w:tbl>
    <w:p w14:paraId="12412678" w14:textId="77777777" w:rsidR="007E3C82" w:rsidRDefault="007E3C82"/>
    <w:p w14:paraId="4B35EF48" w14:textId="77777777" w:rsidR="00917FC8" w:rsidRDefault="00917FC8" w:rsidP="00917FC8"/>
    <w:p w14:paraId="21B91A75" w14:textId="686D7BDE" w:rsidR="00917FC8" w:rsidRPr="00917FC8" w:rsidRDefault="00917FC8" w:rsidP="00917FC8">
      <w:pPr>
        <w:sectPr w:rsidR="00917FC8" w:rsidRPr="00917FC8">
          <w:pgSz w:w="16840" w:h="11900"/>
          <w:pgMar w:top="284" w:right="640" w:bottom="43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538BB17" w14:textId="77777777" w:rsidR="007E3C82" w:rsidRDefault="007E3C8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226"/>
        <w:gridCol w:w="530"/>
        <w:gridCol w:w="1104"/>
        <w:gridCol w:w="1140"/>
        <w:gridCol w:w="864"/>
        <w:gridCol w:w="2918"/>
        <w:gridCol w:w="828"/>
        <w:gridCol w:w="3424"/>
      </w:tblGrid>
      <w:tr w:rsidR="007E3C82" w14:paraId="706757ED" w14:textId="77777777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593C33" w14:textId="77777777" w:rsidR="007E3C82" w:rsidRDefault="006A1B65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Живопись</w:t>
            </w:r>
          </w:p>
        </w:tc>
      </w:tr>
      <w:tr w:rsidR="007E3C82" w14:paraId="2C12D94D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A5126A" w14:textId="77777777" w:rsidR="007E3C82" w:rsidRDefault="006A1B6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C034F7" w14:textId="77777777" w:rsidR="007E3C82" w:rsidRDefault="006A1B65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Цвет как одно из главных средств выражения в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изобразительном искусстве.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условиях урока.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2BCB402" w14:textId="77777777" w:rsidR="007E3C82" w:rsidRDefault="006A1B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52871E" w14:textId="77777777" w:rsidR="007E3C82" w:rsidRDefault="007E3C8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16744B" w14:textId="77777777" w:rsidR="007E3C82" w:rsidRDefault="007E3C8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785EC1" w14:textId="77777777" w:rsidR="007E3C82" w:rsidRDefault="006A1B6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21.10.2022 27.10.2022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D7CF1C" w14:textId="77777777" w:rsidR="007E3C82" w:rsidRPr="00625AAF" w:rsidRDefault="006A1B6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работы гуашью в условиях школьного урока.;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731131B" w14:textId="77777777" w:rsidR="007E3C82" w:rsidRDefault="006A1B65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  <w:proofErr w:type="gram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B6B38B" w14:textId="77777777" w:rsidR="007E3C82" w:rsidRDefault="006A1B65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https://resh.edu.ru/subject/7/1/</w:t>
            </w:r>
          </w:p>
        </w:tc>
      </w:tr>
      <w:tr w:rsidR="007E3C82" w14:paraId="45BED6F7" w14:textId="77777777">
        <w:trPr>
          <w:trHeight w:hRule="exact" w:val="30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2737E9" w14:textId="77777777" w:rsidR="007E3C82" w:rsidRDefault="006A1B6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98D6C8" w14:textId="77777777" w:rsidR="007E3C82" w:rsidRDefault="006A1B65">
            <w:pPr>
              <w:autoSpaceDE w:val="0"/>
              <w:autoSpaceDN w:val="0"/>
              <w:spacing w:before="76" w:after="0" w:line="250" w:lineRule="auto"/>
              <w:ind w:left="72" w:right="288"/>
            </w:pP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Три основных цвета. Ассоциативные представления, связанные с каждым из цветов.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смешения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красок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получения нового цвета.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B74C17F" w14:textId="77777777" w:rsidR="007E3C82" w:rsidRDefault="006A1B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30154D" w14:textId="77777777" w:rsidR="007E3C82" w:rsidRDefault="007E3C8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AE2807" w14:textId="77777777" w:rsidR="007E3C82" w:rsidRDefault="007E3C8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427486" w14:textId="77777777" w:rsidR="007E3C82" w:rsidRDefault="006A1B6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07.11.2022 11.11.2022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7D2CAB" w14:textId="77777777" w:rsidR="007E3C82" w:rsidRPr="00625AAF" w:rsidRDefault="006A1B65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навыки работы гуашью в условиях школьного урока.;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три основных цвета.;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ассоциативные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представления, связанные с каждым цветом.;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Экспериментировать, исследовать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возможности смешения красок,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наложения цвета на цвет, размывания цвета в процессе работы над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разноцветным ковриком.;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Осознавать эмоциональное звучание цвета, то, что разный цвет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«рассказывает» о разном настроении —весёлом, задумчивом, грустном и др. 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5277CDA" w14:textId="77777777" w:rsidR="007E3C82" w:rsidRDefault="006A1B65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  <w:proofErr w:type="gram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EDA424" w14:textId="77777777" w:rsidR="007E3C82" w:rsidRDefault="007E3C82"/>
        </w:tc>
      </w:tr>
      <w:tr w:rsidR="007E3C82" w14:paraId="1779A48F" w14:textId="77777777">
        <w:trPr>
          <w:trHeight w:hRule="exact" w:val="39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498C0F" w14:textId="77777777" w:rsidR="007E3C82" w:rsidRDefault="006A1B6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BBEA5B" w14:textId="77777777" w:rsidR="007E3C82" w:rsidRDefault="006A1B6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Эмоциональная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выразительность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цвета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  <w:p w14:paraId="318EFC7C" w14:textId="5C1A9AC5" w:rsidR="007261E5" w:rsidRPr="007261E5" w:rsidRDefault="007261E5" w:rsidP="007261E5">
            <w:pPr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Цвет как выражение настроения, душевного состояния.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578DD23" w14:textId="77777777" w:rsidR="007E3C82" w:rsidRDefault="006A1B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C87B7B" w14:textId="77777777" w:rsidR="007E3C82" w:rsidRDefault="007E3C8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35E982" w14:textId="77777777" w:rsidR="007E3C82" w:rsidRDefault="007E3C8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4C1989" w14:textId="77777777" w:rsidR="007E3C82" w:rsidRDefault="006A1B6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14.11.2022 18.11.2022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7C7987" w14:textId="77777777" w:rsidR="007E3C82" w:rsidRPr="00625AAF" w:rsidRDefault="006A1B65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три основных цвета.;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ассоциативные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представления, связанные с каждым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цветом.;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Экспериментировать, исследовать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возможности смешения красок,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наложения цвета на цвет, размывания цвета в процессе работы над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разноцветным ковриком.;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эмоциональное звучание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цвета, то, что разный цвет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«рассказывает» о разном настроении —весёлом, задумчивом, грустном и др. ; Объяснять, как разное настроение героев передано художником в иллюстрациях. ; Выполнить красками рисунок с весёлым или грустным настроением.;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гуашью рисунок цветка или цветов на основе демонстрируемых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фотографий или по представлению.;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94F2B4D" w14:textId="77777777" w:rsidR="007E3C82" w:rsidRDefault="006A1B65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  <w:proofErr w:type="gram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3CFB18" w14:textId="77777777" w:rsidR="007E3C82" w:rsidRDefault="006A1B65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https://resh.edu.ru/subject/7/1/</w:t>
            </w:r>
          </w:p>
        </w:tc>
      </w:tr>
    </w:tbl>
    <w:p w14:paraId="23008EB6" w14:textId="77777777" w:rsidR="007E3C82" w:rsidRPr="00625AAF" w:rsidRDefault="007E3C82">
      <w:pPr>
        <w:autoSpaceDE w:val="0"/>
        <w:autoSpaceDN w:val="0"/>
        <w:spacing w:after="0" w:line="14" w:lineRule="exact"/>
        <w:rPr>
          <w:lang w:val="ru-RU"/>
        </w:rPr>
      </w:pPr>
    </w:p>
    <w:p w14:paraId="676FA6AB" w14:textId="77777777" w:rsidR="007E3C82" w:rsidRPr="00625AAF" w:rsidRDefault="007E3C82">
      <w:pPr>
        <w:rPr>
          <w:lang w:val="ru-RU"/>
        </w:rPr>
        <w:sectPr w:rsidR="007E3C82" w:rsidRPr="00625AAF">
          <w:pgSz w:w="16840" w:h="11900"/>
          <w:pgMar w:top="284" w:right="640" w:bottom="60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159E40F" w14:textId="77777777" w:rsidR="007E3C82" w:rsidRPr="00625AAF" w:rsidRDefault="007E3C82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226"/>
        <w:gridCol w:w="530"/>
        <w:gridCol w:w="1104"/>
        <w:gridCol w:w="1140"/>
        <w:gridCol w:w="864"/>
        <w:gridCol w:w="2918"/>
        <w:gridCol w:w="828"/>
        <w:gridCol w:w="3424"/>
      </w:tblGrid>
      <w:tr w:rsidR="007E3C82" w14:paraId="2707351A" w14:textId="77777777">
        <w:trPr>
          <w:trHeight w:hRule="exact" w:val="45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8EE98B" w14:textId="58157BB6" w:rsidR="007E3C82" w:rsidRDefault="006A1B6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</w:t>
            </w:r>
            <w:r w:rsidR="00E1218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A24805" w14:textId="77777777" w:rsidR="007E3C82" w:rsidRDefault="006A1B65">
            <w:pPr>
              <w:autoSpaceDE w:val="0"/>
              <w:autoSpaceDN w:val="0"/>
              <w:spacing w:before="78" w:after="0" w:line="250" w:lineRule="auto"/>
              <w:ind w:left="72"/>
            </w:pP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Наш мир украшают цветы. Живописное изображение по представлению и восприятию разных по цвету и формам цветков.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навыков наблюдения.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DB1CF71" w14:textId="77777777" w:rsidR="007E3C82" w:rsidRDefault="006A1B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7003FB" w14:textId="77777777" w:rsidR="007E3C82" w:rsidRDefault="007E3C8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559D9C" w14:textId="77777777" w:rsidR="007E3C82" w:rsidRDefault="007E3C8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8C32F4" w14:textId="77777777" w:rsidR="007E3C82" w:rsidRDefault="006A1B6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21.11.2022 25.11.2022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8B86D8" w14:textId="77777777" w:rsidR="007E3C82" w:rsidRPr="00625AAF" w:rsidRDefault="006A1B65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три основных цвета.;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ассоциативные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представления, связанные с каждым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цветом.;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Экспериментировать, исследовать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возможности смешения красок,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наложения цвета на цвет, размывания цвета в процессе работы над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разноцветным ковриком.;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эмоциональное звучание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цвета, то, что разный цвет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«рассказывает» о разном настроении —весёлом, задумчивом, грустном и др. ; Объяснять, как разное настроение героев передано художником в иллюстрациях. ; Выполнить красками рисунок с весёлым или грустным настроением.;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гуашью рисунок цветка или цветов на основе демонстрируемых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фотографий или по представлению.;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Развивать навыки аналитического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рассматривания разной формы и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строения цветов.;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0C0DBE4" w14:textId="77777777" w:rsidR="007E3C82" w:rsidRDefault="006A1B65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  <w:proofErr w:type="gram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C0A85A" w14:textId="77777777" w:rsidR="007E3C82" w:rsidRDefault="007E3C82"/>
        </w:tc>
      </w:tr>
      <w:tr w:rsidR="007E3C82" w14:paraId="3FD1D7A2" w14:textId="77777777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8CE6F5" w14:textId="3B32EED3" w:rsidR="007E3C82" w:rsidRDefault="006A1B6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</w:t>
            </w:r>
            <w:r w:rsidR="00E1218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852DE7" w14:textId="77777777" w:rsidR="007E3C82" w:rsidRDefault="006A1B65">
            <w:pPr>
              <w:autoSpaceDE w:val="0"/>
              <w:autoSpaceDN w:val="0"/>
              <w:spacing w:before="78" w:after="0" w:line="247" w:lineRule="auto"/>
              <w:ind w:left="72"/>
            </w:pP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Тематическая композиция «Времена года». Контрастные цветовые состояния времён года.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в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технике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аппликации или в смешанной технике.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23EDC26" w14:textId="77777777" w:rsidR="007E3C82" w:rsidRDefault="006A1B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90607E" w14:textId="77777777" w:rsidR="007E3C82" w:rsidRDefault="007E3C8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D28E94" w14:textId="77777777" w:rsidR="007E3C82" w:rsidRDefault="007E3C8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B47E35" w14:textId="77777777" w:rsidR="007E3C82" w:rsidRDefault="006A1B6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28.11.2022 02.12.2022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5AAB2B" w14:textId="77777777" w:rsidR="007E3C82" w:rsidRPr="00625AAF" w:rsidRDefault="006A1B6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Развивать навыки аналитического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рассматривания разной формы и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строения цветов.;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изображения разных времён года.;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Рассуждать и объяснять, какого цвета каждое время года и почему, как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догадаться по цвету изображений, какое это время года.;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представления о свойствах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печатной техники.;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технику монотипии для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развития живописных умений и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воображения.;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5656A64" w14:textId="77777777" w:rsidR="007E3C82" w:rsidRDefault="006A1B65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  <w:proofErr w:type="gram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AF22AC" w14:textId="77777777" w:rsidR="007E3C82" w:rsidRDefault="007E3C82"/>
        </w:tc>
      </w:tr>
      <w:tr w:rsidR="007E3C82" w14:paraId="0789F741" w14:textId="77777777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4A2FB3" w14:textId="3C2E9969" w:rsidR="007E3C82" w:rsidRDefault="006A1B6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</w:t>
            </w:r>
            <w:r w:rsidR="00E1218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14DBAA" w14:textId="77777777" w:rsidR="007E3C82" w:rsidRDefault="006A1B65">
            <w:pPr>
              <w:autoSpaceDE w:val="0"/>
              <w:autoSpaceDN w:val="0"/>
              <w:spacing w:before="78" w:after="0" w:line="245" w:lineRule="auto"/>
              <w:ind w:left="72" w:right="432"/>
            </w:pP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Техника монотипии. Представления о симметрии.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ассоциативного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воображения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03BE97D" w14:textId="77777777" w:rsidR="007E3C82" w:rsidRDefault="006A1B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794D5A" w14:textId="77777777" w:rsidR="007E3C82" w:rsidRDefault="007E3C8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9979F2" w14:textId="77777777" w:rsidR="007E3C82" w:rsidRDefault="007E3C8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E80352" w14:textId="77777777" w:rsidR="007E3C82" w:rsidRDefault="006A1B6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05.12.2022 09.12.2022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D4226E" w14:textId="77777777" w:rsidR="007E3C82" w:rsidRPr="00625AAF" w:rsidRDefault="006A1B65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представления о свойствах печатной техники.;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технику монотипии для развития живописных умений и воображения.;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свойства симметрии;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F398DEF" w14:textId="77777777" w:rsidR="007E3C82" w:rsidRDefault="006A1B65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  <w:proofErr w:type="gram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06D79A" w14:textId="77777777" w:rsidR="007E3C82" w:rsidRDefault="006A1B65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https://resh.edu.ru/subject/7/1/</w:t>
            </w:r>
          </w:p>
        </w:tc>
      </w:tr>
      <w:tr w:rsidR="007E3C82" w14:paraId="18297D74" w14:textId="77777777">
        <w:trPr>
          <w:trHeight w:hRule="exact" w:val="374"/>
        </w:trPr>
        <w:tc>
          <w:tcPr>
            <w:tcW w:w="469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DF36F4" w14:textId="77777777" w:rsidR="007E3C82" w:rsidRDefault="006A1B6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3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84C0D46" w14:textId="77777777" w:rsidR="007E3C82" w:rsidRDefault="006A1B6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0278" w:type="dxa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A62013" w14:textId="77777777" w:rsidR="007E3C82" w:rsidRDefault="007E3C82"/>
        </w:tc>
      </w:tr>
    </w:tbl>
    <w:p w14:paraId="786B46C7" w14:textId="77777777" w:rsidR="007E3C82" w:rsidRDefault="007E3C82">
      <w:pPr>
        <w:autoSpaceDE w:val="0"/>
        <w:autoSpaceDN w:val="0"/>
        <w:spacing w:after="0" w:line="14" w:lineRule="exact"/>
      </w:pPr>
    </w:p>
    <w:p w14:paraId="46872658" w14:textId="77777777" w:rsidR="007E3C82" w:rsidRDefault="007E3C82">
      <w:pPr>
        <w:sectPr w:rsidR="007E3C82">
          <w:pgSz w:w="16840" w:h="11900"/>
          <w:pgMar w:top="284" w:right="640" w:bottom="934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pPr w:leftFromText="180" w:rightFromText="180" w:vertAnchor="text" w:horzAnchor="margin" w:tblpY="59"/>
        <w:tblW w:w="0" w:type="auto"/>
        <w:tblLayout w:type="fixed"/>
        <w:tblLook w:val="04A0" w:firstRow="1" w:lastRow="0" w:firstColumn="1" w:lastColumn="0" w:noHBand="0" w:noVBand="1"/>
      </w:tblPr>
      <w:tblGrid>
        <w:gridCol w:w="15502"/>
      </w:tblGrid>
      <w:tr w:rsidR="00B47288" w14:paraId="6B5918F4" w14:textId="77777777" w:rsidTr="00B47288">
        <w:trPr>
          <w:trHeight w:hRule="exact" w:val="328"/>
        </w:trPr>
        <w:tc>
          <w:tcPr>
            <w:tcW w:w="1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1B4CAC" w14:textId="77777777" w:rsidR="00B47288" w:rsidRDefault="00B47288" w:rsidP="00B4728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Скульптура</w:t>
            </w:r>
            <w:proofErr w:type="spellEnd"/>
          </w:p>
        </w:tc>
      </w:tr>
    </w:tbl>
    <w:p w14:paraId="49D6E718" w14:textId="77777777" w:rsidR="007E3C82" w:rsidRDefault="007E3C8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226"/>
        <w:gridCol w:w="530"/>
        <w:gridCol w:w="1104"/>
        <w:gridCol w:w="1140"/>
        <w:gridCol w:w="864"/>
        <w:gridCol w:w="2918"/>
        <w:gridCol w:w="828"/>
        <w:gridCol w:w="3424"/>
      </w:tblGrid>
      <w:tr w:rsidR="007E3C82" w14:paraId="4FFAB22B" w14:textId="77777777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6C577D" w14:textId="77777777" w:rsidR="007E3C82" w:rsidRDefault="006A1B6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653318" w14:textId="77777777" w:rsidR="007E3C82" w:rsidRPr="00625AAF" w:rsidRDefault="006A1B6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Изображение в объёме. Приёмы работы с пластилином; дощечка, стек, тряпочка.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4661402" w14:textId="77777777" w:rsidR="007E3C82" w:rsidRDefault="006A1B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1A66F7" w14:textId="77777777" w:rsidR="007E3C82" w:rsidRDefault="007E3C8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ED148E" w14:textId="77777777" w:rsidR="007E3C82" w:rsidRDefault="007E3C8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3A6B1F" w14:textId="77777777" w:rsidR="007E3C82" w:rsidRDefault="006A1B6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12.12.2022 16.12.2022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C4E85" w14:textId="77777777" w:rsidR="007E3C82" w:rsidRPr="00625AAF" w:rsidRDefault="006A1B6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воспринимать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выразительные образные объёмы в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природе: на что похожи формы облаков, камней, коряг, картофелин и др.</w:t>
            </w:r>
          </w:p>
          <w:p w14:paraId="02CCF805" w14:textId="77777777" w:rsidR="007E3C82" w:rsidRPr="00625AAF" w:rsidRDefault="006A1B65">
            <w:pPr>
              <w:autoSpaceDE w:val="0"/>
              <w:autoSpaceDN w:val="0"/>
              <w:spacing w:before="20" w:after="0" w:line="247" w:lineRule="auto"/>
              <w:ind w:left="72" w:right="144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(в классе на основе фотографий).;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первичные навыки лепки —изображения в объёме.;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C539809" w14:textId="77777777" w:rsidR="007E3C82" w:rsidRDefault="006A1B65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  <w:proofErr w:type="gram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FC37EE" w14:textId="77777777" w:rsidR="007E3C82" w:rsidRDefault="007E3C82"/>
        </w:tc>
      </w:tr>
      <w:tr w:rsidR="007E3C82" w14:paraId="0E8AFA4D" w14:textId="77777777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91EAF8" w14:textId="77777777" w:rsidR="007E3C82" w:rsidRDefault="006A1B6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013A4" w14:textId="77777777" w:rsidR="007E3C82" w:rsidRDefault="006A1B65">
            <w:pPr>
              <w:autoSpaceDE w:val="0"/>
              <w:autoSpaceDN w:val="0"/>
              <w:spacing w:before="78" w:after="0" w:line="247" w:lineRule="auto"/>
              <w:ind w:left="72" w:right="144"/>
            </w:pP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Лепка зверушек из цельной формы (черепашки, ёжика, зайчика и т. д.).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вытягивания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вдавливания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сгибания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, скручивания.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42E7BD4" w14:textId="77777777" w:rsidR="007E3C82" w:rsidRDefault="006A1B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515A98" w14:textId="77777777" w:rsidR="007E3C82" w:rsidRDefault="007E3C8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0D463F" w14:textId="77777777" w:rsidR="007E3C82" w:rsidRDefault="007E3C8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4CAE3D" w14:textId="77777777" w:rsidR="007E3C82" w:rsidRDefault="006A1B6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19.12.2022 23.12.2022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C51B59" w14:textId="77777777" w:rsidR="007E3C82" w:rsidRPr="00625AAF" w:rsidRDefault="006A1B6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воспринимать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выразительные образные объёмы в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природе: на что похожи формы облаков, камней, коряг, картофелин и др.</w:t>
            </w:r>
          </w:p>
          <w:p w14:paraId="56B70038" w14:textId="77777777" w:rsidR="007E3C82" w:rsidRPr="00625AAF" w:rsidRDefault="006A1B65">
            <w:pPr>
              <w:autoSpaceDE w:val="0"/>
              <w:autoSpaceDN w:val="0"/>
              <w:spacing w:before="18" w:after="0" w:line="252" w:lineRule="auto"/>
              <w:ind w:left="72" w:right="144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(в классе на основе фотографий).;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первичные навыки лепки —изображения в объёме.;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Лепить из целого куска пластилина мелких зверушек путём вытягивания, вдавливания.;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5904AD8" w14:textId="77777777" w:rsidR="007E3C82" w:rsidRDefault="006A1B65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  <w:proofErr w:type="gram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942CE4" w14:textId="77777777" w:rsidR="007E3C82" w:rsidRDefault="007E3C82"/>
        </w:tc>
      </w:tr>
      <w:tr w:rsidR="007E3C82" w14:paraId="7DE8AD19" w14:textId="77777777">
        <w:trPr>
          <w:trHeight w:hRule="exact" w:val="45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B11CCA" w14:textId="77777777" w:rsidR="007E3C82" w:rsidRDefault="006A1B6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AA296F" w14:textId="77777777" w:rsidR="007E3C82" w:rsidRPr="00625AAF" w:rsidRDefault="006A1B65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Лепка игрушки по мотивам одного из наиболее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известных народных художественных промыслов (дымковская, каргопольская игрушки или по выбору учителя с учётом местных промыслов).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00435B5" w14:textId="77777777" w:rsidR="007E3C82" w:rsidRDefault="006A1B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8D24F1" w14:textId="77777777" w:rsidR="007E3C82" w:rsidRDefault="007E3C8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CEF044" w14:textId="77777777" w:rsidR="007E3C82" w:rsidRDefault="007E3C8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E43BD1" w14:textId="77777777" w:rsidR="007E3C82" w:rsidRDefault="006A1B6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26.12.2022 30.12.2022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D795F8" w14:textId="77777777" w:rsidR="007E3C82" w:rsidRPr="00625AAF" w:rsidRDefault="006A1B6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воспринимать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выразительные образные объёмы в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природе: на что похожи формы облаков, камней, коряг, картофелин и др.</w:t>
            </w:r>
          </w:p>
          <w:p w14:paraId="35A12B27" w14:textId="77777777" w:rsidR="007E3C82" w:rsidRPr="00625AAF" w:rsidRDefault="006A1B65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(в классе на основе фотографий).;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первичные навыки лепки —изображения в объёме.;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Лепить из целого куска пластилина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мелких зверушек путём вытягивания, вдавливания.;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Овладевать первичными навыками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работы в объёмной аппликации и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коллаже.;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навыки объёмной аппликации (например, изображение птицы — хвост, хохолок, крылья на основе простых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приёмов работы с бумагой).;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характеризовать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глиняные игрушки известных народных художественных промыслов. 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строение формы, частей и пропорций игрушки выбранного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промысла. 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3014BC4" w14:textId="77777777" w:rsidR="007E3C82" w:rsidRDefault="006A1B65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  <w:proofErr w:type="gram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C45473" w14:textId="77777777" w:rsidR="007E3C82" w:rsidRDefault="006A1B6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https://resh.edu.ru/subject/lesson/4053/start/169492/</w:t>
            </w:r>
          </w:p>
        </w:tc>
      </w:tr>
      <w:tr w:rsidR="007E3C82" w14:paraId="690676BA" w14:textId="77777777">
        <w:trPr>
          <w:trHeight w:hRule="exact" w:val="14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458972" w14:textId="77777777" w:rsidR="007E3C82" w:rsidRDefault="006A1B6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B6D3E0" w14:textId="77777777" w:rsidR="007E3C82" w:rsidRPr="00625AAF" w:rsidRDefault="006A1B6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Бумажная пластика. Овладение первичными приёмами надрезания, закручивания, складывания в работе над объёмной аппликацией.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0EAFCB6" w14:textId="77777777" w:rsidR="007E3C82" w:rsidRDefault="006A1B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ED9EC4" w14:textId="77777777" w:rsidR="007E3C82" w:rsidRDefault="007E3C8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F0BE70" w14:textId="77777777" w:rsidR="007E3C82" w:rsidRDefault="007E3C8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C6A4A2" w14:textId="77777777" w:rsidR="007E3C82" w:rsidRDefault="006A1B6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10.01.2023 16.01.2023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A69B71" w14:textId="77777777" w:rsidR="007E3C82" w:rsidRPr="00625AAF" w:rsidRDefault="006A1B6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Овладевать первичными навыками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работы в объёмной аппликации и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коллаже.;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навыки объёмной аппликации (например, изображение птицы — хвост, хохолок, крылья на основе простых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приёмов работы с бумагой).;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2A6078F" w14:textId="77777777" w:rsidR="007E3C82" w:rsidRDefault="006A1B65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  <w:proofErr w:type="gram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7CB3B2" w14:textId="77777777" w:rsidR="007E3C82" w:rsidRDefault="007E3C82"/>
        </w:tc>
      </w:tr>
    </w:tbl>
    <w:p w14:paraId="38059DDB" w14:textId="77777777" w:rsidR="007E3C82" w:rsidRDefault="007E3C82">
      <w:pPr>
        <w:autoSpaceDE w:val="0"/>
        <w:autoSpaceDN w:val="0"/>
        <w:spacing w:after="0" w:line="14" w:lineRule="exact"/>
      </w:pPr>
    </w:p>
    <w:p w14:paraId="4A859DB2" w14:textId="77777777" w:rsidR="007E3C82" w:rsidRDefault="007E3C82">
      <w:pPr>
        <w:sectPr w:rsidR="007E3C82">
          <w:pgSz w:w="16840" w:h="11900"/>
          <w:pgMar w:top="284" w:right="640" w:bottom="82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2FF85EB" w14:textId="77777777" w:rsidR="007E3C82" w:rsidRDefault="007E3C8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226"/>
        <w:gridCol w:w="530"/>
        <w:gridCol w:w="1104"/>
        <w:gridCol w:w="1140"/>
        <w:gridCol w:w="864"/>
        <w:gridCol w:w="2918"/>
        <w:gridCol w:w="828"/>
        <w:gridCol w:w="3424"/>
      </w:tblGrid>
      <w:tr w:rsidR="007E3C82" w14:paraId="0264785B" w14:textId="77777777">
        <w:trPr>
          <w:trHeight w:hRule="exact" w:val="11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12A17" w14:textId="77777777" w:rsidR="007E3C82" w:rsidRDefault="006A1B6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788428" w14:textId="77777777" w:rsidR="007E3C82" w:rsidRPr="00625AAF" w:rsidRDefault="006A1B6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Объёмная аппликация из бумаги и картона.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A72CE2B" w14:textId="77777777" w:rsidR="007E3C82" w:rsidRDefault="006A1B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5C2714" w14:textId="77777777" w:rsidR="007E3C82" w:rsidRDefault="007E3C8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5413D7" w14:textId="77777777" w:rsidR="007E3C82" w:rsidRDefault="007E3C8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89F652" w14:textId="77777777" w:rsidR="007E3C82" w:rsidRDefault="006A1B6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17.01.2023 23.01.2023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BB921D" w14:textId="77777777" w:rsidR="007E3C82" w:rsidRPr="00625AAF" w:rsidRDefault="006A1B6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создания объёмных изображений из бумаги.;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коллективной работы по созданию в технике аппликации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панно из работ </w:t>
            </w:r>
            <w:proofErr w:type="gramStart"/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учащихся 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8E132B6" w14:textId="77777777" w:rsidR="007E3C82" w:rsidRDefault="006A1B65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  <w:proofErr w:type="gram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63313C" w14:textId="77777777" w:rsidR="007E3C82" w:rsidRDefault="007E3C82"/>
        </w:tc>
      </w:tr>
      <w:tr w:rsidR="007E3C82" w14:paraId="76BD91FD" w14:textId="77777777">
        <w:trPr>
          <w:trHeight w:hRule="exact" w:val="348"/>
        </w:trPr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69FF51" w14:textId="77777777" w:rsidR="007E3C82" w:rsidRDefault="006A1B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474B279" w14:textId="77777777" w:rsidR="007E3C82" w:rsidRDefault="006A1B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027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EFB9F4" w14:textId="77777777" w:rsidR="007E3C82" w:rsidRDefault="007E3C82"/>
        </w:tc>
      </w:tr>
      <w:tr w:rsidR="007E3C82" w14:paraId="69B71F47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969AA2" w14:textId="77777777" w:rsidR="007E3C82" w:rsidRDefault="006A1B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Декоративно-прикладное искусство</w:t>
            </w:r>
          </w:p>
        </w:tc>
      </w:tr>
      <w:tr w:rsidR="007E3C82" w14:paraId="59454156" w14:textId="77777777">
        <w:trPr>
          <w:trHeight w:hRule="exact" w:val="169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37CC3F" w14:textId="77777777" w:rsidR="007E3C82" w:rsidRDefault="006A1B6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42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E4EE5B" w14:textId="77777777" w:rsidR="007E3C82" w:rsidRDefault="006A1B6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Узоры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природе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  <w:p w14:paraId="44A3647A" w14:textId="5098D7B3" w:rsidR="00B47288" w:rsidRPr="00B47288" w:rsidRDefault="00B47288" w:rsidP="00B47288">
            <w:pPr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B52831F" w14:textId="77777777" w:rsidR="007E3C82" w:rsidRDefault="006A1B6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7D1E32" w14:textId="77777777" w:rsidR="007E3C82" w:rsidRDefault="007E3C82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FC2726" w14:textId="77777777" w:rsidR="007E3C82" w:rsidRDefault="007E3C82"/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76C57B" w14:textId="77777777" w:rsidR="007E3C82" w:rsidRDefault="006A1B6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24.01.2023 30.01.2023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82D001" w14:textId="77777777" w:rsidR="007E3C82" w:rsidRPr="00625AAF" w:rsidRDefault="006A1B65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эстетически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различные примеры узоров в природе (на основе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фотографий).;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и делать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ассоциативные сопоставления с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орнаментами в предметах декоративно-прикладного искусства.;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D72ABC7" w14:textId="77777777" w:rsidR="007E3C82" w:rsidRDefault="006A1B65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  <w:proofErr w:type="gramEnd"/>
          </w:p>
        </w:tc>
        <w:tc>
          <w:tcPr>
            <w:tcW w:w="342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34BD0C" w14:textId="77777777" w:rsidR="007E3C82" w:rsidRDefault="006A1B6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https://resh.edu.ru/subject/lesson/4052/start/160977/</w:t>
            </w:r>
          </w:p>
        </w:tc>
      </w:tr>
      <w:tr w:rsidR="007E3C82" w14:paraId="4C1D3B2B" w14:textId="77777777">
        <w:trPr>
          <w:trHeight w:hRule="exact" w:val="3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C8D42D" w14:textId="59B0285A" w:rsidR="007E3C82" w:rsidRDefault="006A1B6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</w:t>
            </w:r>
            <w:r w:rsidR="00A843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E0212A" w14:textId="77777777" w:rsidR="007E3C82" w:rsidRDefault="006A1B65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</w:pP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Узоры и орнаменты, создаваемые людьми, и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разнообразие их видов.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Орнаменты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геометрические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растительные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  <w:p w14:paraId="19807394" w14:textId="4C651F06" w:rsidR="00A8432E" w:rsidRPr="00A8432E" w:rsidRDefault="00A8432E" w:rsidP="00A8432E">
            <w:pPr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Декоративная композиция в круге или полосе.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FDEB534" w14:textId="77777777" w:rsidR="007E3C82" w:rsidRDefault="006A1B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DA6DD2" w14:textId="77777777" w:rsidR="007E3C82" w:rsidRDefault="007E3C8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B3FAB6" w14:textId="77777777" w:rsidR="007E3C82" w:rsidRDefault="007E3C8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A607C3" w14:textId="77777777" w:rsidR="007E3C82" w:rsidRDefault="006A1B6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31.01.2023 06.02.2023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84900A" w14:textId="77777777" w:rsidR="007E3C82" w:rsidRPr="00625AAF" w:rsidRDefault="006A1B6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в предложенных орнаментах мотивы изображения: растительные,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геометрические, анималистические. ; Рассматривать орнаменты в круге,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полосе, квадрате в соответствии с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оформляемой предметной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поверхностью.;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гуашью творческое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орнаментальное стилизованное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изображение цветка, птицы и др. (по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выбору) в круге или в квадрате (без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раппорта). 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характеризовать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орнамент, украшающий игрушку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выбранного промысла.;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A96C56B" w14:textId="77777777" w:rsidR="007E3C82" w:rsidRDefault="006A1B65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  <w:proofErr w:type="gram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208865" w14:textId="77777777" w:rsidR="007E3C82" w:rsidRDefault="007E3C82"/>
        </w:tc>
      </w:tr>
    </w:tbl>
    <w:p w14:paraId="30BC5BB1" w14:textId="77777777" w:rsidR="007E3C82" w:rsidRPr="00625AAF" w:rsidRDefault="007E3C82">
      <w:pPr>
        <w:autoSpaceDE w:val="0"/>
        <w:autoSpaceDN w:val="0"/>
        <w:spacing w:after="0" w:line="14" w:lineRule="exact"/>
        <w:rPr>
          <w:lang w:val="ru-RU"/>
        </w:rPr>
      </w:pPr>
    </w:p>
    <w:p w14:paraId="45166BC5" w14:textId="77777777" w:rsidR="007E3C82" w:rsidRPr="00625AAF" w:rsidRDefault="007E3C82">
      <w:pPr>
        <w:rPr>
          <w:lang w:val="ru-RU"/>
        </w:rPr>
        <w:sectPr w:rsidR="007E3C82" w:rsidRPr="00625AA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8312F93" w14:textId="77777777" w:rsidR="007E3C82" w:rsidRPr="00625AAF" w:rsidRDefault="007E3C82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226"/>
        <w:gridCol w:w="530"/>
        <w:gridCol w:w="1104"/>
        <w:gridCol w:w="1140"/>
        <w:gridCol w:w="864"/>
        <w:gridCol w:w="2918"/>
        <w:gridCol w:w="828"/>
        <w:gridCol w:w="3424"/>
      </w:tblGrid>
      <w:tr w:rsidR="007E3C82" w14:paraId="72D7FEAD" w14:textId="77777777">
        <w:trPr>
          <w:trHeight w:hRule="exact" w:val="30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FAC70F" w14:textId="3FC8D1FC" w:rsidR="007E3C82" w:rsidRDefault="006A1B6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</w:t>
            </w:r>
            <w:r w:rsidR="00A843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B36E2D" w14:textId="77777777" w:rsidR="007E3C82" w:rsidRPr="00625AAF" w:rsidRDefault="006A1B6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Представления о симметрии и наблюдение её в природе. Последовательное ведение работы над изображением бабочки по представлению, использование линии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симметрии при составлении узора крыльев.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A96AB7C" w14:textId="77777777" w:rsidR="007E3C82" w:rsidRDefault="006A1B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3D86B1" w14:textId="77777777" w:rsidR="007E3C82" w:rsidRDefault="007E3C8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651B8D" w14:textId="77777777" w:rsidR="007E3C82" w:rsidRDefault="007E3C8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DED599" w14:textId="77777777" w:rsidR="007E3C82" w:rsidRDefault="006A1B6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07.02.2023 13.02.2023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B545A6" w14:textId="77777777" w:rsidR="007E3C82" w:rsidRPr="00625AAF" w:rsidRDefault="006A1B6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эстетически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различные примеры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узоров в природе (на основе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фотографий).;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и делать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ассоциативные сопоставления с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орнаментами в предметах декоративно-прикладного искусства.;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рисунок бабочки, украсив узорами её крылья.;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использования правил симметрии при выполнении рисунка.</w:t>
            </w:r>
            <w:proofErr w:type="gramStart"/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 Рассматривать</w:t>
            </w:r>
            <w:proofErr w:type="gramEnd"/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характеризовать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примеры художественно выполненных орнаментов. 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13D968C" w14:textId="77777777" w:rsidR="007E3C82" w:rsidRDefault="006A1B65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  <w:proofErr w:type="gram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C536E6" w14:textId="77777777" w:rsidR="007E3C82" w:rsidRDefault="007E3C82"/>
        </w:tc>
      </w:tr>
      <w:tr w:rsidR="007E3C82" w14:paraId="03152D64" w14:textId="77777777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522CFB" w14:textId="477AB5FB" w:rsidR="007E3C82" w:rsidRDefault="006A1B6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</w:t>
            </w:r>
            <w:r w:rsidR="00A843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947605" w14:textId="77777777" w:rsidR="007E3C82" w:rsidRPr="00625AAF" w:rsidRDefault="006A1B6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Орнамент, характерный для игрушек одного из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наиболее известных народных художественных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промыслов. Дымковская, каргопольская игрушка или по выбору учителя с учётом местных промыслов.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48079AD" w14:textId="77777777" w:rsidR="007E3C82" w:rsidRDefault="006A1B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C8D635" w14:textId="77777777" w:rsidR="007E3C82" w:rsidRDefault="007E3C8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CEB2E7" w14:textId="77777777" w:rsidR="007E3C82" w:rsidRDefault="007E3C8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B2274D" w14:textId="77777777" w:rsidR="007E3C82" w:rsidRDefault="006A1B6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14.02.2023 20.02.2023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9A9795" w14:textId="77777777" w:rsidR="007E3C82" w:rsidRPr="00625AAF" w:rsidRDefault="006A1B65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характеризовать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орнамент, украшающий игрушку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выбранного промысла.;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на бумаге красками рисунок орнамента выбранной игрушки.;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рисунок игрушки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выбранного художественного промысла или, предварительно покрыв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вылепленную игрушку белилами,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нанести орнаменты на свою игрушку, сделанную по мотивам народного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промысла.;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0B5E41B" w14:textId="77777777" w:rsidR="007E3C82" w:rsidRDefault="006A1B65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  <w:proofErr w:type="gram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FCA364" w14:textId="77777777" w:rsidR="007E3C82" w:rsidRDefault="006A1B6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https://resh.edu.ru/subject/lesson/4995/start/161058/</w:t>
            </w:r>
          </w:p>
        </w:tc>
      </w:tr>
      <w:tr w:rsidR="007E3C82" w14:paraId="2D817F43" w14:textId="7777777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7B04C2" w14:textId="5BBEFE9C" w:rsidR="007E3C82" w:rsidRDefault="006A1B6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  <w:r w:rsidR="00A843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EE44E3" w14:textId="77777777" w:rsidR="007E3C82" w:rsidRDefault="006A1B6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</w:pP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Оригами — создание игрушки для новогодней ёлки.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складывания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бумаги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  <w:p w14:paraId="30725F7F" w14:textId="5AD5783A" w:rsidR="00A8432E" w:rsidRPr="00A8432E" w:rsidRDefault="00A8432E" w:rsidP="00A8432E">
            <w:pPr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Форма и украшение бытовых предметов.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EC64D86" w14:textId="77777777" w:rsidR="007E3C82" w:rsidRDefault="006A1B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98E4FA" w14:textId="77777777" w:rsidR="007E3C82" w:rsidRDefault="007E3C8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94EF62" w14:textId="77777777" w:rsidR="007E3C82" w:rsidRDefault="007E3C8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B07505" w14:textId="77777777" w:rsidR="007E3C82" w:rsidRDefault="006A1B6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21.02.2023 27.02.2023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860262" w14:textId="77777777" w:rsidR="007E3C82" w:rsidRPr="00625AAF" w:rsidRDefault="006A1B65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технику оригами, сложение несложных фигурок.;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навыки работы с бумагой, ножницами, клеем, подручными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материалами;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4161A9A" w14:textId="77777777" w:rsidR="007E3C82" w:rsidRDefault="006A1B65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  <w:proofErr w:type="gram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077E35" w14:textId="77777777" w:rsidR="007E3C82" w:rsidRDefault="007E3C82"/>
        </w:tc>
      </w:tr>
      <w:tr w:rsidR="007E3C82" w14:paraId="50F40AF0" w14:textId="77777777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BA543B" w14:textId="645E1364" w:rsidR="007E3C82" w:rsidRDefault="006A1B6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</w:t>
            </w:r>
            <w:r w:rsidR="00A843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3E3771" w14:textId="77777777" w:rsidR="007E3C82" w:rsidRPr="00625AAF" w:rsidRDefault="006A1B6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Приёмы </w:t>
            </w:r>
            <w:proofErr w:type="spellStart"/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бумагопластики</w:t>
            </w:r>
            <w:proofErr w:type="spellEnd"/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 Сумка или упаковка и её декор.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2E1EC5B" w14:textId="77777777" w:rsidR="007E3C82" w:rsidRDefault="006A1B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350DAB" w14:textId="77777777" w:rsidR="007E3C82" w:rsidRDefault="007E3C8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5A0BDA" w14:textId="77777777" w:rsidR="007E3C82" w:rsidRDefault="007E3C8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855C8D" w14:textId="77777777" w:rsidR="007E3C82" w:rsidRDefault="006A1B6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28.02.2023 06.03.2023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3C5177" w14:textId="77777777" w:rsidR="007E3C82" w:rsidRPr="00625AAF" w:rsidRDefault="006A1B6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технику оригами, сложение несложных фигурок.;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о работе художника по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изготовлению бытовых вещей</w:t>
            </w:r>
            <w:proofErr w:type="gramStart"/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;</w:t>
            </w:r>
            <w:proofErr w:type="gramEnd"/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навыки работы с бумагой, ножницами, клеем, подручными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материалами;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70E0FC7" w14:textId="77777777" w:rsidR="007E3C82" w:rsidRDefault="006A1B65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  <w:proofErr w:type="gram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80456C" w14:textId="77777777" w:rsidR="007E3C82" w:rsidRDefault="007E3C82"/>
        </w:tc>
      </w:tr>
      <w:tr w:rsidR="007E3C82" w14:paraId="47114CD2" w14:textId="77777777">
        <w:trPr>
          <w:trHeight w:hRule="exact" w:val="348"/>
        </w:trPr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5476B3" w14:textId="77777777" w:rsidR="007E3C82" w:rsidRDefault="006A1B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C5A7EE0" w14:textId="77777777" w:rsidR="007E3C82" w:rsidRDefault="006A1B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027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C24D03" w14:textId="77777777" w:rsidR="007E3C82" w:rsidRDefault="007E3C82"/>
        </w:tc>
      </w:tr>
      <w:tr w:rsidR="007E3C82" w14:paraId="56E538AE" w14:textId="77777777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BD013B" w14:textId="77777777" w:rsidR="007E3C82" w:rsidRDefault="006A1B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Архитектура </w:t>
            </w:r>
          </w:p>
        </w:tc>
      </w:tr>
      <w:tr w:rsidR="007E3C82" w14:paraId="3B2CCD9A" w14:textId="77777777">
        <w:trPr>
          <w:trHeight w:hRule="exact" w:val="1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BC5BFB" w14:textId="77777777" w:rsidR="007E3C82" w:rsidRDefault="006A1B6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216DD1" w14:textId="77777777" w:rsidR="007E3C82" w:rsidRPr="00625AAF" w:rsidRDefault="006A1B65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Наблюдение разнообразия архитектурных построек в окружающем мире по фотографиям, обсуждение их особенностей и составных частей зданий.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07EEFA0" w14:textId="77777777" w:rsidR="007E3C82" w:rsidRDefault="006A1B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BB9AF9" w14:textId="77777777" w:rsidR="007E3C82" w:rsidRDefault="007E3C8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353819" w14:textId="77777777" w:rsidR="007E3C82" w:rsidRDefault="007E3C8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B5D14D" w14:textId="77777777" w:rsidR="007E3C82" w:rsidRDefault="006A1B6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07.03.2023 13.03.2023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2B55FB" w14:textId="77777777" w:rsidR="007E3C82" w:rsidRPr="00625AAF" w:rsidRDefault="006A1B65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сравнивать различные здания в окружающем мире (по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фотографиям).;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и характеризовать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и составные части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рассматриваемых зданий.;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78E644F" w14:textId="77777777" w:rsidR="007E3C82" w:rsidRDefault="006A1B65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  <w:proofErr w:type="gram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AB1AB8" w14:textId="77777777" w:rsidR="007E3C82" w:rsidRDefault="007E3C82"/>
        </w:tc>
      </w:tr>
    </w:tbl>
    <w:p w14:paraId="40D84EBC" w14:textId="77777777" w:rsidR="007E3C82" w:rsidRDefault="007E3C82">
      <w:pPr>
        <w:autoSpaceDE w:val="0"/>
        <w:autoSpaceDN w:val="0"/>
        <w:spacing w:after="0" w:line="14" w:lineRule="exact"/>
      </w:pPr>
    </w:p>
    <w:p w14:paraId="45514834" w14:textId="77777777" w:rsidR="007E3C82" w:rsidRDefault="007E3C82">
      <w:pPr>
        <w:sectPr w:rsidR="007E3C82">
          <w:pgSz w:w="16840" w:h="11900"/>
          <w:pgMar w:top="284" w:right="640" w:bottom="41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A4BDEC9" w14:textId="77777777" w:rsidR="007E3C82" w:rsidRDefault="007E3C8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226"/>
        <w:gridCol w:w="530"/>
        <w:gridCol w:w="1104"/>
        <w:gridCol w:w="1140"/>
        <w:gridCol w:w="864"/>
        <w:gridCol w:w="2918"/>
        <w:gridCol w:w="828"/>
        <w:gridCol w:w="3424"/>
      </w:tblGrid>
      <w:tr w:rsidR="007E3C82" w14:paraId="387448B6" w14:textId="77777777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AEB471" w14:textId="77777777" w:rsidR="007E3C82" w:rsidRDefault="006A1B6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4D0A59" w14:textId="77777777" w:rsidR="007E3C82" w:rsidRPr="00625AAF" w:rsidRDefault="006A1B6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Освоение приёмов конструирования из бумаги.</w:t>
            </w:r>
          </w:p>
          <w:p w14:paraId="6E92D41E" w14:textId="77777777" w:rsidR="007E3C82" w:rsidRPr="00625AAF" w:rsidRDefault="006A1B65">
            <w:pPr>
              <w:autoSpaceDE w:val="0"/>
              <w:autoSpaceDN w:val="0"/>
              <w:spacing w:before="20" w:after="0" w:line="247" w:lineRule="auto"/>
              <w:ind w:left="72" w:right="144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Складывание объёмных простых геометрических тел. Овладение приёмами склеивания деталей, надрезания, вырезания деталей, использование приёмов симметрии.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1E0704C" w14:textId="77777777" w:rsidR="007E3C82" w:rsidRDefault="006A1B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40CE93" w14:textId="77777777" w:rsidR="007E3C82" w:rsidRDefault="007E3C8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41DBBB" w14:textId="77777777" w:rsidR="007E3C82" w:rsidRDefault="007E3C8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977837" w14:textId="77777777" w:rsidR="007E3C82" w:rsidRDefault="006A1B6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14.03.2023 20.03.2023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EBA34E" w14:textId="77777777" w:rsidR="007E3C82" w:rsidRPr="00625AAF" w:rsidRDefault="006A1B6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сравнивать различные здания в окружающем мире (по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фотографиям).;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и характеризовать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и составные части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рассматриваемых зданий.;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складывания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объёмных простых геометрических тел из бумаги (параллелепипед, конус,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пирамида) в качестве основы для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домиков.;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приёмы склеивания деталей, симметричного надрезания, вырезания деталей и др., чтобы получились крыши, окна, двери, лестницы для бумажных домиков. 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3E4D290" w14:textId="77777777" w:rsidR="007E3C82" w:rsidRDefault="006A1B65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  <w:proofErr w:type="gram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6E8F16" w14:textId="77777777" w:rsidR="007E3C82" w:rsidRDefault="007E3C82"/>
        </w:tc>
      </w:tr>
      <w:tr w:rsidR="007E3C82" w14:paraId="3D5C183A" w14:textId="77777777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16428F" w14:textId="77777777" w:rsidR="007E3C82" w:rsidRDefault="006A1B6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045CFD" w14:textId="77777777" w:rsidR="007E3C82" w:rsidRPr="00625AAF" w:rsidRDefault="006A1B6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Макетирование (или создание аппликации)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пространственной среды сказочного города из бумаги, картона или пластилина.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F70251C" w14:textId="77777777" w:rsidR="007E3C82" w:rsidRDefault="006A1B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4C7CC8" w14:textId="77777777" w:rsidR="007E3C82" w:rsidRDefault="007E3C8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5C0E27" w14:textId="77777777" w:rsidR="007E3C82" w:rsidRDefault="007E3C8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97ADA1" w14:textId="77777777" w:rsidR="007E3C82" w:rsidRDefault="006A1B6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21.03.2023 24.03.2023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ECF3EC" w14:textId="77777777" w:rsidR="007E3C82" w:rsidRPr="00625AAF" w:rsidRDefault="006A1B65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складывания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объёмных простых геометрических тел из бумаги (параллелепипед, конус,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пирамида) в качестве основы для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домиков.;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приёмы склеивания деталей, симметричного надрезания, вырезания деталей и др., чтобы получились крыши, окна, двери, лестницы для бумажных домиков</w:t>
            </w:r>
            <w:proofErr w:type="gramStart"/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;</w:t>
            </w:r>
            <w:proofErr w:type="gramEnd"/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Макетировать в игровой форме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пространство сказочного городка (или построить городок в виде объёмной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аппликации);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5567715" w14:textId="77777777" w:rsidR="007E3C82" w:rsidRDefault="006A1B65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  <w:proofErr w:type="gram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232C03" w14:textId="77777777" w:rsidR="007E3C82" w:rsidRDefault="007E3C82"/>
        </w:tc>
      </w:tr>
      <w:tr w:rsidR="007E3C82" w14:paraId="52760E6D" w14:textId="77777777">
        <w:trPr>
          <w:trHeight w:hRule="exact" w:val="348"/>
        </w:trPr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1A3833" w14:textId="77777777" w:rsidR="007E3C82" w:rsidRDefault="006A1B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6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5EAB446" w14:textId="77777777" w:rsidR="007E3C82" w:rsidRDefault="006A1B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027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12C0AB" w14:textId="77777777" w:rsidR="007E3C82" w:rsidRDefault="007E3C82"/>
        </w:tc>
      </w:tr>
      <w:tr w:rsidR="007E3C82" w14:paraId="242E5A8D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144F2E" w14:textId="77777777" w:rsidR="007E3C82" w:rsidRDefault="006A1B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Восприятие произведений искусства</w:t>
            </w:r>
          </w:p>
        </w:tc>
      </w:tr>
      <w:tr w:rsidR="007E3C82" w14:paraId="09DA9F55" w14:textId="77777777">
        <w:trPr>
          <w:trHeight w:hRule="exact" w:val="30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54879A" w14:textId="77777777" w:rsidR="007E3C82" w:rsidRDefault="006A1B6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E2D126" w14:textId="77777777" w:rsidR="007E3C82" w:rsidRPr="00625AAF" w:rsidRDefault="006A1B6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Восприятие произведений детского творчества.</w:t>
            </w:r>
          </w:p>
          <w:p w14:paraId="127E6D1C" w14:textId="77777777" w:rsidR="007E3C82" w:rsidRPr="00625AAF" w:rsidRDefault="006A1B65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Обсуждение сюжетного и эмоционального содержания детских работ.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72C7788" w14:textId="77777777" w:rsidR="007E3C82" w:rsidRDefault="006A1B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F26444" w14:textId="77777777" w:rsidR="007E3C82" w:rsidRDefault="007E3C8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FD3F99" w14:textId="77777777" w:rsidR="007E3C82" w:rsidRDefault="007E3C8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7DA193" w14:textId="77777777" w:rsidR="007E3C82" w:rsidRDefault="006A1B6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03.04.2023 07.04.2023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AC922B" w14:textId="77777777" w:rsidR="007E3C82" w:rsidRPr="00625AAF" w:rsidRDefault="006A1B65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разглядывать, анализировать детские работы с позиций их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содержания и сюжета, настроения,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расположения на листе, цветового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содержания, соответствия учебной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задаче, поставленной учителем.;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эстетического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наблюдения природы на основе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эмоциональных впечатлений и с учётом визуальной установки учителя.;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художественного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наблюдения предметной среды жизни человека в зависимости от поставленной аналитической и эстетической задачи (установки).;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B704892" w14:textId="77777777" w:rsidR="007E3C82" w:rsidRDefault="006A1B65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 ;</w:t>
            </w:r>
            <w:proofErr w:type="gram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9CF7C8" w14:textId="77777777" w:rsidR="007E3C82" w:rsidRDefault="007E3C82"/>
        </w:tc>
      </w:tr>
    </w:tbl>
    <w:p w14:paraId="231F341B" w14:textId="77777777" w:rsidR="007E3C82" w:rsidRDefault="007E3C82">
      <w:pPr>
        <w:autoSpaceDE w:val="0"/>
        <w:autoSpaceDN w:val="0"/>
        <w:spacing w:after="0" w:line="14" w:lineRule="exact"/>
      </w:pPr>
    </w:p>
    <w:p w14:paraId="7F1EBA6F" w14:textId="77777777" w:rsidR="007E3C82" w:rsidRDefault="007E3C82">
      <w:pPr>
        <w:sectPr w:rsidR="007E3C82">
          <w:pgSz w:w="16840" w:h="11900"/>
          <w:pgMar w:top="284" w:right="640" w:bottom="71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8E3313A" w14:textId="77777777" w:rsidR="007E3C82" w:rsidRDefault="007E3C8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226"/>
        <w:gridCol w:w="530"/>
        <w:gridCol w:w="1104"/>
        <w:gridCol w:w="1140"/>
        <w:gridCol w:w="864"/>
        <w:gridCol w:w="2918"/>
        <w:gridCol w:w="828"/>
        <w:gridCol w:w="3424"/>
      </w:tblGrid>
      <w:tr w:rsidR="007E3C82" w14:paraId="780E268F" w14:textId="77777777">
        <w:trPr>
          <w:trHeight w:hRule="exact" w:val="4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E4767B" w14:textId="77777777" w:rsidR="007E3C82" w:rsidRDefault="006A1B6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A2228D" w14:textId="77777777" w:rsidR="007E3C82" w:rsidRPr="00625AAF" w:rsidRDefault="006A1B6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Художественное наблюдение окружающего мира (мира природы) и предметной среды жизни человека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 зависимости от поставленной аналитической и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эстетической задачи наблюдения (установки).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0145B36" w14:textId="77777777" w:rsidR="007E3C82" w:rsidRDefault="006A1B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FBCDE0" w14:textId="77777777" w:rsidR="007E3C82" w:rsidRDefault="007E3C8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161179" w14:textId="77777777" w:rsidR="007E3C82" w:rsidRDefault="007E3C8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A9159D" w14:textId="77777777" w:rsidR="007E3C82" w:rsidRDefault="006A1B6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10.04.2023 14.04.2023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AF0CE4" w14:textId="77777777" w:rsidR="007E3C82" w:rsidRPr="00625AAF" w:rsidRDefault="006A1B65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разглядывать, анализировать детские работы с позиций их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содержания и сюжета, настроения,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расположения на листе, цветового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содержания, соответствия учебной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задаче, поставленной учителем.;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эстетического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наблюдения природы на основе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эмоциональных впечатлений и с учётом визуальной установки учителя.;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художественного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наблюдения предметной среды жизни человека в зависимости от поставленной аналитической и эстетической задачи (установки).;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опыт восприятия и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аналитического наблюдения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архитектурных построек.;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опыт восприятия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художественных иллюстраций в детских книгах в соответствии с учебной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установкой.;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E8E4D30" w14:textId="77777777" w:rsidR="007E3C82" w:rsidRDefault="006A1B65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 ;</w:t>
            </w:r>
            <w:proofErr w:type="gram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33F36B" w14:textId="77777777" w:rsidR="007E3C82" w:rsidRDefault="007E3C82"/>
        </w:tc>
      </w:tr>
      <w:tr w:rsidR="007E3C82" w14:paraId="7BAD8E39" w14:textId="77777777">
        <w:trPr>
          <w:trHeight w:hRule="exact" w:val="29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EA4238" w14:textId="77777777" w:rsidR="007E3C82" w:rsidRDefault="006A1B6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FB4B5E" w14:textId="77777777" w:rsidR="007E3C82" w:rsidRPr="00625AAF" w:rsidRDefault="006A1B65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Рассматривание иллюстраций к детским книгам на основе содержательных установок учителя в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соответствии с изучаемой темой.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D8713A4" w14:textId="77777777" w:rsidR="007E3C82" w:rsidRDefault="006A1B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0940C9" w14:textId="77777777" w:rsidR="007E3C82" w:rsidRDefault="007E3C8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07406E" w14:textId="77777777" w:rsidR="007E3C82" w:rsidRDefault="007E3C8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3F7488" w14:textId="77777777" w:rsidR="007E3C82" w:rsidRDefault="006A1B6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17.04.2023 21.04.2023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666491" w14:textId="77777777" w:rsidR="007E3C82" w:rsidRPr="00625AAF" w:rsidRDefault="006A1B6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опыт восприятия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художественных иллюстраций в детских книгах в соответствии с учебной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установкой.;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опыт эстетического,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эмоционального общения со станковой картиной.;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зрительских умений, включающих необходимые знания,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внимание к позиции автора и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соотнесение с личным жизненным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опытом зрителя.;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и обсуждать зрительские впечатления и мысли.;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D2CDC60" w14:textId="77777777" w:rsidR="007E3C82" w:rsidRDefault="006A1B65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 ;</w:t>
            </w:r>
            <w:proofErr w:type="gram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0F3693" w14:textId="77777777" w:rsidR="007E3C82" w:rsidRDefault="007E3C82"/>
        </w:tc>
      </w:tr>
    </w:tbl>
    <w:p w14:paraId="4C362568" w14:textId="77777777" w:rsidR="007E3C82" w:rsidRDefault="007E3C82">
      <w:pPr>
        <w:autoSpaceDE w:val="0"/>
        <w:autoSpaceDN w:val="0"/>
        <w:spacing w:after="0" w:line="14" w:lineRule="exact"/>
      </w:pPr>
    </w:p>
    <w:p w14:paraId="5445D4A1" w14:textId="77777777" w:rsidR="007E3C82" w:rsidRDefault="007E3C82">
      <w:pPr>
        <w:sectPr w:rsidR="007E3C8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5FB1A21" w14:textId="77777777" w:rsidR="007E3C82" w:rsidRDefault="007E3C8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226"/>
        <w:gridCol w:w="530"/>
        <w:gridCol w:w="1104"/>
        <w:gridCol w:w="1140"/>
        <w:gridCol w:w="864"/>
        <w:gridCol w:w="2918"/>
        <w:gridCol w:w="828"/>
        <w:gridCol w:w="3424"/>
      </w:tblGrid>
      <w:tr w:rsidR="007E3C82" w14:paraId="03EA42F2" w14:textId="77777777">
        <w:trPr>
          <w:trHeight w:hRule="exact" w:val="3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261E35" w14:textId="77777777" w:rsidR="007E3C82" w:rsidRDefault="006A1B6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86BBC7" w14:textId="77777777" w:rsidR="007E3C82" w:rsidRDefault="006A1B6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Знакомство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живописной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картиной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  <w:p w14:paraId="1A61B644" w14:textId="6BDE7C42" w:rsidR="00A8432E" w:rsidRPr="00A8432E" w:rsidRDefault="00A8432E" w:rsidP="00A8432E">
            <w:pPr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Обсуждение произведений с ярко выраженным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эмоциональным настроением или со сказочным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сюжетом. Произведения В. М. Васнецова, М. А. Врубеля и других художников (по выбору учителя).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19A0E78" w14:textId="77777777" w:rsidR="007E3C82" w:rsidRDefault="006A1B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29DB2B" w14:textId="77777777" w:rsidR="007E3C82" w:rsidRDefault="007E3C8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CA0F10" w14:textId="77777777" w:rsidR="007E3C82" w:rsidRDefault="007E3C8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B097D4" w14:textId="77777777" w:rsidR="007E3C82" w:rsidRDefault="006A1B6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24.04.2023 28.04.2023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BD70A5" w14:textId="77777777" w:rsidR="007E3C82" w:rsidRPr="00625AAF" w:rsidRDefault="006A1B6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опыт восприятия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художественных иллюстраций в детских книгах в соответствии с учебной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установкой.;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специально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организованного общения со станковой картиной.;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опыт эстетического,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эмоционального общения со станковой картиной.;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зрительских умений, включающих необходимые знания,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внимание к позиции автора и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соотнесение с личным жизненным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опытом зрителя.;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и обсуждать зрительские впечатления и мысли.;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основные произведения изучаемых художников;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B970823" w14:textId="77777777" w:rsidR="007E3C82" w:rsidRDefault="006A1B65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 ;</w:t>
            </w:r>
            <w:proofErr w:type="gram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200846" w14:textId="77777777" w:rsidR="007E3C82" w:rsidRDefault="007E3C82"/>
        </w:tc>
      </w:tr>
      <w:tr w:rsidR="007E3C82" w14:paraId="104E160C" w14:textId="77777777">
        <w:trPr>
          <w:trHeight w:hRule="exact" w:val="3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6DC772" w14:textId="4F3009C4" w:rsidR="007E3C82" w:rsidRDefault="006A1B6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</w:t>
            </w:r>
            <w:r w:rsidR="00A843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5DDAE0" w14:textId="77777777" w:rsidR="007E3C82" w:rsidRDefault="006A1B6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</w:pP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Художник и зритель. Освоение зрительских умений на основе получаемых знаний и творческих установок наблюдения.</w:t>
            </w:r>
          </w:p>
          <w:p w14:paraId="6B350320" w14:textId="77777777" w:rsidR="00A8432E" w:rsidRDefault="00A8432E" w:rsidP="00A8432E">
            <w:pP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</w:pP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Ассоциации из личного опыта учащихся и оценка эмоционального содержания произведений.</w:t>
            </w:r>
          </w:p>
          <w:p w14:paraId="5C891C5B" w14:textId="1ACA921B" w:rsidR="00A8432E" w:rsidRPr="00A8432E" w:rsidRDefault="00A8432E" w:rsidP="00A8432E">
            <w:pPr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Произведения И. И. Левитана, А. Г. Венецианова И. И. Шишкина, А. А. </w:t>
            </w:r>
            <w:proofErr w:type="spellStart"/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Пластова</w:t>
            </w:r>
            <w:proofErr w:type="spellEnd"/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, К. Моне, В. Ван Гога и других художников (по выбору учителя) по теме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«Времена года»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311B4E4" w14:textId="77777777" w:rsidR="007E3C82" w:rsidRDefault="006A1B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553C89" w14:textId="77777777" w:rsidR="007E3C82" w:rsidRDefault="007E3C8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0025F7" w14:textId="77777777" w:rsidR="007E3C82" w:rsidRDefault="007E3C8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BD588A" w14:textId="77777777" w:rsidR="007E3C82" w:rsidRDefault="006A1B6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02.05.2023 05.05.2023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FA5784" w14:textId="77777777" w:rsidR="007E3C82" w:rsidRPr="00625AAF" w:rsidRDefault="006A1B6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специально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организованного общения со станковой картиной.;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опыт эстетического,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эмоционального общения со станковой картиной.;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зрительских умений, включающих необходимые знания,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внимание к позиции автора и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соотнесение с личным жизненным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опытом зрителя.;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и обсуждать зрительские впечатления и мысли.;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основные произведения изучаемых художников;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EFC0AF6" w14:textId="77777777" w:rsidR="007E3C82" w:rsidRDefault="006A1B65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 ;</w:t>
            </w:r>
            <w:proofErr w:type="gram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3D7F6B" w14:textId="77777777" w:rsidR="007E3C82" w:rsidRDefault="007E3C82"/>
        </w:tc>
      </w:tr>
      <w:tr w:rsidR="007E3C82" w14:paraId="1617089E" w14:textId="77777777">
        <w:trPr>
          <w:trHeight w:hRule="exact" w:val="348"/>
        </w:trPr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16C452" w14:textId="77777777" w:rsidR="007E3C82" w:rsidRDefault="006A1B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5767D18" w14:textId="77777777" w:rsidR="007E3C82" w:rsidRDefault="006A1B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027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A9CC80" w14:textId="77777777" w:rsidR="007E3C82" w:rsidRDefault="007E3C82"/>
        </w:tc>
      </w:tr>
      <w:tr w:rsidR="007E3C82" w14:paraId="31F844A3" w14:textId="7777777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B25F22" w14:textId="77777777" w:rsidR="007E3C82" w:rsidRDefault="006A1B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8.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Азбука цифровой графики</w:t>
            </w:r>
          </w:p>
        </w:tc>
      </w:tr>
    </w:tbl>
    <w:p w14:paraId="1C6DFE47" w14:textId="77777777" w:rsidR="007E3C82" w:rsidRDefault="007E3C82">
      <w:pPr>
        <w:autoSpaceDE w:val="0"/>
        <w:autoSpaceDN w:val="0"/>
        <w:spacing w:after="0" w:line="14" w:lineRule="exact"/>
      </w:pPr>
    </w:p>
    <w:tbl>
      <w:tblPr>
        <w:tblpPr w:leftFromText="180" w:rightFromText="180" w:vertAnchor="text" w:horzAnchor="margin" w:tblpY="161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4226"/>
        <w:gridCol w:w="530"/>
        <w:gridCol w:w="1104"/>
        <w:gridCol w:w="1140"/>
        <w:gridCol w:w="864"/>
        <w:gridCol w:w="2918"/>
        <w:gridCol w:w="828"/>
        <w:gridCol w:w="3424"/>
      </w:tblGrid>
      <w:tr w:rsidR="00A062A2" w14:paraId="0301D9F8" w14:textId="77777777" w:rsidTr="00A062A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32BF0C" w14:textId="77777777" w:rsidR="00A062A2" w:rsidRDefault="00A062A2" w:rsidP="00A062A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D7F052" w14:textId="77777777" w:rsidR="00A062A2" w:rsidRPr="00625AAF" w:rsidRDefault="00A062A2" w:rsidP="00A062A2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Фотографирование мелких деталей природы, запечатление на фотографиях ярких зрительных впечатлений.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52B6623" w14:textId="77777777" w:rsidR="00A062A2" w:rsidRDefault="00A062A2" w:rsidP="00A062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FA1937" w14:textId="77777777" w:rsidR="00A062A2" w:rsidRDefault="00A062A2" w:rsidP="00A062A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A63E48" w14:textId="77777777" w:rsidR="00A062A2" w:rsidRDefault="00A062A2" w:rsidP="00A062A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B007D4" w14:textId="77777777" w:rsidR="00A062A2" w:rsidRDefault="00A062A2" w:rsidP="00A062A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08.05.2023 12.05.2023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292848" w14:textId="77777777" w:rsidR="00A062A2" w:rsidRPr="00625AAF" w:rsidRDefault="00A062A2" w:rsidP="00A062A2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фотографирования с целью эстетического и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целенаправленного наблюдения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природы.;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AFB3668" w14:textId="77777777" w:rsidR="00A062A2" w:rsidRDefault="00A062A2" w:rsidP="00A062A2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 ;</w:t>
            </w:r>
            <w:proofErr w:type="gram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633556" w14:textId="77777777" w:rsidR="00A062A2" w:rsidRDefault="00A062A2" w:rsidP="00A062A2"/>
        </w:tc>
      </w:tr>
      <w:tr w:rsidR="00A062A2" w14:paraId="11393AE3" w14:textId="77777777" w:rsidTr="00A062A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13BBA2" w14:textId="77777777" w:rsidR="00A062A2" w:rsidRDefault="00A062A2" w:rsidP="00A062A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122D12" w14:textId="77777777" w:rsidR="00A062A2" w:rsidRPr="00625AAF" w:rsidRDefault="00A062A2" w:rsidP="00A062A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Обсуждение в условиях урока ученических фотографий, соответствующих изучаемой теме.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557AF48" w14:textId="77777777" w:rsidR="00A062A2" w:rsidRDefault="00A062A2" w:rsidP="00A062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EC2949" w14:textId="77777777" w:rsidR="00A062A2" w:rsidRDefault="00A062A2" w:rsidP="00A062A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F89DFA" w14:textId="77777777" w:rsidR="00A062A2" w:rsidRDefault="00A062A2" w:rsidP="00A062A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D14C1A" w14:textId="77777777" w:rsidR="00A062A2" w:rsidRDefault="00A062A2" w:rsidP="00A062A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15.05.2023 19.05.2023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61317A" w14:textId="77777777" w:rsidR="00A062A2" w:rsidRPr="00625AAF" w:rsidRDefault="00A062A2" w:rsidP="00A062A2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обсуждения </w:t>
            </w:r>
            <w:r w:rsidRPr="00625AAF">
              <w:rPr>
                <w:lang w:val="ru-RU"/>
              </w:rPr>
              <w:br/>
            </w: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фотографий с точки зрения цели сделанного снимка, значимости его содержания, его композиции;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4B3D95B" w14:textId="77777777" w:rsidR="00A062A2" w:rsidRDefault="00A062A2" w:rsidP="00A062A2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 ;</w:t>
            </w:r>
            <w:proofErr w:type="gram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A64F34" w14:textId="77777777" w:rsidR="00A062A2" w:rsidRDefault="00A062A2" w:rsidP="00A062A2"/>
        </w:tc>
      </w:tr>
      <w:tr w:rsidR="00A062A2" w14:paraId="276D4661" w14:textId="77777777" w:rsidTr="00A062A2">
        <w:trPr>
          <w:trHeight w:hRule="exact" w:val="350"/>
        </w:trPr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94C465" w14:textId="77777777" w:rsidR="00A062A2" w:rsidRDefault="00A062A2" w:rsidP="00A062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Итого по модулю 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53F3DCA" w14:textId="77777777" w:rsidR="00A062A2" w:rsidRDefault="00A062A2" w:rsidP="00A062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027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326C31" w14:textId="77777777" w:rsidR="00A062A2" w:rsidRDefault="00A062A2" w:rsidP="00A062A2"/>
        </w:tc>
      </w:tr>
      <w:tr w:rsidR="00A062A2" w14:paraId="2652AC54" w14:textId="77777777" w:rsidTr="00A062A2">
        <w:trPr>
          <w:trHeight w:hRule="exact" w:val="328"/>
        </w:trPr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31C205" w14:textId="77777777" w:rsidR="00A062A2" w:rsidRPr="00625AAF" w:rsidRDefault="00A062A2" w:rsidP="00A062A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25A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DECF7EE" w14:textId="77777777" w:rsidR="00A062A2" w:rsidRDefault="00A062A2" w:rsidP="00A062A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F0558D" w14:textId="77777777" w:rsidR="00A062A2" w:rsidRDefault="00A062A2" w:rsidP="00A062A2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0EF83C" w14:textId="77777777" w:rsidR="00A062A2" w:rsidRDefault="00A062A2" w:rsidP="00A062A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55F2DC" w14:textId="77777777" w:rsidR="00A062A2" w:rsidRDefault="00A062A2" w:rsidP="00A062A2"/>
        </w:tc>
      </w:tr>
    </w:tbl>
    <w:p w14:paraId="05B01545" w14:textId="77777777" w:rsidR="00A062A2" w:rsidRDefault="00A062A2" w:rsidP="00A062A2"/>
    <w:p w14:paraId="7B54CA20" w14:textId="77777777" w:rsidR="007E3C82" w:rsidRDefault="007E3C82">
      <w:pPr>
        <w:sectPr w:rsidR="007E3C8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EDB3757" w14:textId="77777777" w:rsidR="007E3C82" w:rsidRDefault="007E3C82">
      <w:pPr>
        <w:autoSpaceDE w:val="0"/>
        <w:autoSpaceDN w:val="0"/>
        <w:spacing w:after="78" w:line="220" w:lineRule="exact"/>
      </w:pPr>
    </w:p>
    <w:p w14:paraId="3AE6FF6A" w14:textId="77777777" w:rsidR="007E3C82" w:rsidRDefault="006A1B65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3C3D89FF" w14:textId="77777777" w:rsidR="00415F00" w:rsidRDefault="006A1B65">
      <w:pPr>
        <w:autoSpaceDE w:val="0"/>
        <w:autoSpaceDN w:val="0"/>
        <w:spacing w:before="346" w:after="0" w:line="382" w:lineRule="auto"/>
        <w:ind w:right="144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25AA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625AAF">
        <w:rPr>
          <w:lang w:val="ru-RU"/>
        </w:rPr>
        <w:br/>
      </w:r>
      <w:r w:rsidRPr="00625AAF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свой вариант: </w:t>
      </w:r>
      <w:r w:rsidRPr="00625AAF">
        <w:rPr>
          <w:lang w:val="ru-RU"/>
        </w:rPr>
        <w:br/>
      </w:r>
      <w:r w:rsidRPr="00625AA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</w:p>
    <w:p w14:paraId="4AE15442" w14:textId="485D543D" w:rsidR="007E3C82" w:rsidRPr="00625AAF" w:rsidRDefault="00415F00">
      <w:pPr>
        <w:autoSpaceDE w:val="0"/>
        <w:autoSpaceDN w:val="0"/>
        <w:spacing w:before="346" w:after="0" w:line="382" w:lineRule="auto"/>
        <w:ind w:right="1440"/>
        <w:rPr>
          <w:lang w:val="ru-RU"/>
        </w:rPr>
      </w:pPr>
      <w:r w:rsidRPr="00111EA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  <w:t xml:space="preserve">УМК «ШКОЛА РОССИИ» </w:t>
      </w:r>
      <w:r w:rsidRPr="00111EA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  <w:t xml:space="preserve">Л.А. </w:t>
      </w:r>
      <w:proofErr w:type="spellStart"/>
      <w:r w:rsidRPr="00111EA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  <w:t>Неменская</w:t>
      </w:r>
      <w:proofErr w:type="spellEnd"/>
      <w:r w:rsidR="006A1B65" w:rsidRPr="00111EA0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</w:r>
      <w:r w:rsidR="006A1B65" w:rsidRPr="00625AAF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75AB9849" w14:textId="47FA6867" w:rsidR="007E3C82" w:rsidRDefault="00771DFD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771DFD">
        <w:rPr>
          <w:rFonts w:ascii="Times New Roman" w:eastAsia="Times New Roman" w:hAnsi="Times New Roman"/>
          <w:b/>
          <w:color w:val="000000"/>
          <w:sz w:val="24"/>
          <w:lang w:val="ru-RU"/>
        </w:rPr>
        <w:t>https://resh.edu.ru/subject/7/1/</w:t>
      </w:r>
    </w:p>
    <w:p w14:paraId="788A5443" w14:textId="77777777" w:rsidR="00771DFD" w:rsidRDefault="00771DFD" w:rsidP="00771DFD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416A3E25" w14:textId="52FE1577" w:rsidR="00771DFD" w:rsidRPr="00771DFD" w:rsidRDefault="00771DFD" w:rsidP="00771DFD">
      <w:pPr>
        <w:rPr>
          <w:lang w:val="ru-RU"/>
        </w:rPr>
        <w:sectPr w:rsidR="00771DFD" w:rsidRPr="00771DF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3DEE6F0" w14:textId="77777777" w:rsidR="007E3C82" w:rsidRPr="00625AAF" w:rsidRDefault="007E3C82">
      <w:pPr>
        <w:autoSpaceDE w:val="0"/>
        <w:autoSpaceDN w:val="0"/>
        <w:spacing w:after="78" w:line="220" w:lineRule="exact"/>
        <w:rPr>
          <w:lang w:val="ru-RU"/>
        </w:rPr>
      </w:pPr>
    </w:p>
    <w:p w14:paraId="394E4254" w14:textId="77777777" w:rsidR="007E3C82" w:rsidRPr="00625AAF" w:rsidRDefault="006A1B65">
      <w:pPr>
        <w:autoSpaceDE w:val="0"/>
        <w:autoSpaceDN w:val="0"/>
        <w:spacing w:after="0" w:line="379" w:lineRule="auto"/>
        <w:ind w:right="432"/>
        <w:rPr>
          <w:lang w:val="ru-RU"/>
        </w:rPr>
      </w:pPr>
      <w:r w:rsidRPr="00625AA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625AAF">
        <w:rPr>
          <w:lang w:val="ru-RU"/>
        </w:rPr>
        <w:br/>
      </w:r>
      <w:r w:rsidRPr="00625AAF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14:paraId="0A5372C0" w14:textId="77777777" w:rsidR="007E3C82" w:rsidRPr="00625AAF" w:rsidRDefault="007E3C82">
      <w:pPr>
        <w:rPr>
          <w:lang w:val="ru-RU"/>
        </w:rPr>
        <w:sectPr w:rsidR="007E3C82" w:rsidRPr="00625AA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E65E83F" w14:textId="77777777" w:rsidR="004A5B30" w:rsidRPr="00625AAF" w:rsidRDefault="004A5B30">
      <w:pPr>
        <w:rPr>
          <w:lang w:val="ru-RU"/>
        </w:rPr>
      </w:pPr>
    </w:p>
    <w:sectPr w:rsidR="004A5B30" w:rsidRPr="00625AAF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9526B" w14:textId="77777777" w:rsidR="00625AAF" w:rsidRDefault="00625AAF" w:rsidP="00625AAF">
      <w:pPr>
        <w:spacing w:after="0" w:line="240" w:lineRule="auto"/>
      </w:pPr>
      <w:r>
        <w:separator/>
      </w:r>
    </w:p>
  </w:endnote>
  <w:endnote w:type="continuationSeparator" w:id="0">
    <w:p w14:paraId="2BA1A1BD" w14:textId="77777777" w:rsidR="00625AAF" w:rsidRDefault="00625AAF" w:rsidP="00625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5EB51" w14:textId="77777777" w:rsidR="00625AAF" w:rsidRDefault="00625AAF" w:rsidP="00625AAF">
      <w:pPr>
        <w:spacing w:after="0" w:line="240" w:lineRule="auto"/>
      </w:pPr>
      <w:r>
        <w:separator/>
      </w:r>
    </w:p>
  </w:footnote>
  <w:footnote w:type="continuationSeparator" w:id="0">
    <w:p w14:paraId="72EF54B0" w14:textId="77777777" w:rsidR="00625AAF" w:rsidRDefault="00625AAF" w:rsidP="00625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07851982">
    <w:abstractNumId w:val="8"/>
  </w:num>
  <w:num w:numId="2" w16cid:durableId="1754888596">
    <w:abstractNumId w:val="6"/>
  </w:num>
  <w:num w:numId="3" w16cid:durableId="133372835">
    <w:abstractNumId w:val="5"/>
  </w:num>
  <w:num w:numId="4" w16cid:durableId="1647934698">
    <w:abstractNumId w:val="4"/>
  </w:num>
  <w:num w:numId="5" w16cid:durableId="2072265077">
    <w:abstractNumId w:val="7"/>
  </w:num>
  <w:num w:numId="6" w16cid:durableId="369113488">
    <w:abstractNumId w:val="3"/>
  </w:num>
  <w:num w:numId="7" w16cid:durableId="2101171079">
    <w:abstractNumId w:val="2"/>
  </w:num>
  <w:num w:numId="8" w16cid:durableId="2107654887">
    <w:abstractNumId w:val="1"/>
  </w:num>
  <w:num w:numId="9" w16cid:durableId="192503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7618"/>
    <w:rsid w:val="00034616"/>
    <w:rsid w:val="0006063C"/>
    <w:rsid w:val="00111EA0"/>
    <w:rsid w:val="00142AD6"/>
    <w:rsid w:val="0015074B"/>
    <w:rsid w:val="00270380"/>
    <w:rsid w:val="0029639D"/>
    <w:rsid w:val="00326F90"/>
    <w:rsid w:val="003848AA"/>
    <w:rsid w:val="00415F00"/>
    <w:rsid w:val="0043070A"/>
    <w:rsid w:val="004A5B30"/>
    <w:rsid w:val="00504C1F"/>
    <w:rsid w:val="005F3675"/>
    <w:rsid w:val="00625AAF"/>
    <w:rsid w:val="006A1B65"/>
    <w:rsid w:val="007261E5"/>
    <w:rsid w:val="00771DFD"/>
    <w:rsid w:val="007E3C82"/>
    <w:rsid w:val="00917FC8"/>
    <w:rsid w:val="009F3EF8"/>
    <w:rsid w:val="00A062A2"/>
    <w:rsid w:val="00A8432E"/>
    <w:rsid w:val="00AA1D8D"/>
    <w:rsid w:val="00B47288"/>
    <w:rsid w:val="00B47730"/>
    <w:rsid w:val="00CB0664"/>
    <w:rsid w:val="00D42932"/>
    <w:rsid w:val="00D935E5"/>
    <w:rsid w:val="00E1218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97E17"/>
  <w14:defaultImageDpi w14:val="300"/>
  <w15:docId w15:val="{4315A272-F771-43C0-AF29-5ECAF91E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26</Pages>
  <Words>6700</Words>
  <Characters>38193</Characters>
  <Application>Microsoft Office Word</Application>
  <DocSecurity>0</DocSecurity>
  <Lines>318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44804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Lenovo</cp:lastModifiedBy>
  <cp:revision>18</cp:revision>
  <dcterms:created xsi:type="dcterms:W3CDTF">2013-12-23T23:15:00Z</dcterms:created>
  <dcterms:modified xsi:type="dcterms:W3CDTF">2022-03-27T21:28:00Z</dcterms:modified>
  <cp:category/>
</cp:coreProperties>
</file>