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3ED2" w14:textId="77777777" w:rsidR="00282494" w:rsidRDefault="00282494">
      <w:pPr>
        <w:autoSpaceDE w:val="0"/>
        <w:autoSpaceDN w:val="0"/>
        <w:spacing w:after="78" w:line="220" w:lineRule="exact"/>
      </w:pPr>
    </w:p>
    <w:p w14:paraId="44D5FB7F" w14:textId="77777777" w:rsidR="00282494" w:rsidRPr="005A53CD" w:rsidRDefault="00C57D9F">
      <w:pPr>
        <w:autoSpaceDE w:val="0"/>
        <w:autoSpaceDN w:val="0"/>
        <w:spacing w:after="0" w:line="230" w:lineRule="auto"/>
        <w:ind w:left="1494"/>
        <w:rPr>
          <w:lang w:val="ru-RU"/>
        </w:rPr>
      </w:pPr>
      <w:r w:rsidRPr="005A53CD">
        <w:rPr>
          <w:rFonts w:ascii="Times New Roman" w:eastAsia="Times New Roman" w:hAnsi="Times New Roman"/>
          <w:b/>
          <w:color w:val="000000"/>
          <w:sz w:val="24"/>
          <w:lang w:val="ru-RU"/>
        </w:rPr>
        <w:t>МИНИСТЕРСТВО ПРОСВЕЩЕНИЯ РОССИЙСКОЙ ФЕДЕРАЦИИ</w:t>
      </w:r>
    </w:p>
    <w:p w14:paraId="601DFEB1" w14:textId="77777777" w:rsidR="00282494" w:rsidRPr="005A53CD" w:rsidRDefault="00C57D9F">
      <w:pPr>
        <w:autoSpaceDE w:val="0"/>
        <w:autoSpaceDN w:val="0"/>
        <w:spacing w:before="670" w:after="0" w:line="230" w:lineRule="auto"/>
        <w:ind w:right="2380"/>
        <w:jc w:val="right"/>
        <w:rPr>
          <w:lang w:val="ru-RU"/>
        </w:rPr>
      </w:pPr>
      <w:r w:rsidRPr="005A53CD">
        <w:rPr>
          <w:rFonts w:ascii="Times New Roman" w:eastAsia="Times New Roman" w:hAnsi="Times New Roman"/>
          <w:color w:val="000000"/>
          <w:sz w:val="24"/>
          <w:lang w:val="ru-RU"/>
        </w:rPr>
        <w:t>Министерство образования Оренбургской области</w:t>
      </w:r>
    </w:p>
    <w:p w14:paraId="79C0B80B" w14:textId="77777777" w:rsidR="00282494" w:rsidRPr="005A53CD" w:rsidRDefault="00C57D9F">
      <w:pPr>
        <w:autoSpaceDE w:val="0"/>
        <w:autoSpaceDN w:val="0"/>
        <w:spacing w:before="670" w:after="0" w:line="230" w:lineRule="auto"/>
        <w:ind w:left="2196"/>
        <w:rPr>
          <w:lang w:val="ru-RU"/>
        </w:rPr>
      </w:pPr>
      <w:r w:rsidRPr="005A53CD">
        <w:rPr>
          <w:rFonts w:ascii="Times New Roman" w:eastAsia="Times New Roman" w:hAnsi="Times New Roman"/>
          <w:color w:val="000000"/>
          <w:sz w:val="24"/>
          <w:lang w:val="ru-RU"/>
        </w:rPr>
        <w:t>Администрация Управления образования города Оренбурга</w:t>
      </w:r>
    </w:p>
    <w:p w14:paraId="716185D7" w14:textId="77777777" w:rsidR="00282494" w:rsidRPr="005A53CD" w:rsidRDefault="00C57D9F">
      <w:pPr>
        <w:autoSpaceDE w:val="0"/>
        <w:autoSpaceDN w:val="0"/>
        <w:spacing w:before="670" w:after="1376" w:line="230" w:lineRule="auto"/>
        <w:ind w:right="3930"/>
        <w:jc w:val="right"/>
        <w:rPr>
          <w:lang w:val="ru-RU"/>
        </w:rPr>
      </w:pPr>
      <w:r w:rsidRPr="005A53CD">
        <w:rPr>
          <w:rFonts w:ascii="Times New Roman" w:eastAsia="Times New Roman" w:hAnsi="Times New Roman"/>
          <w:color w:val="000000"/>
          <w:sz w:val="24"/>
          <w:lang w:val="ru-RU"/>
        </w:rPr>
        <w:t>МОАУ "Лицей № 7"</w:t>
      </w:r>
    </w:p>
    <w:tbl>
      <w:tblPr>
        <w:tblW w:w="0" w:type="auto"/>
        <w:tblLayout w:type="fixed"/>
        <w:tblLook w:val="04A0" w:firstRow="1" w:lastRow="0" w:firstColumn="1" w:lastColumn="0" w:noHBand="0" w:noVBand="1"/>
      </w:tblPr>
      <w:tblGrid>
        <w:gridCol w:w="3382"/>
        <w:gridCol w:w="3440"/>
        <w:gridCol w:w="3380"/>
      </w:tblGrid>
      <w:tr w:rsidR="00282494" w14:paraId="283B6511" w14:textId="77777777">
        <w:trPr>
          <w:trHeight w:hRule="exact" w:val="274"/>
        </w:trPr>
        <w:tc>
          <w:tcPr>
            <w:tcW w:w="3382" w:type="dxa"/>
            <w:tcMar>
              <w:left w:w="0" w:type="dxa"/>
              <w:right w:w="0" w:type="dxa"/>
            </w:tcMar>
          </w:tcPr>
          <w:p w14:paraId="45586F15" w14:textId="77777777" w:rsidR="00282494" w:rsidRDefault="00C57D9F">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440" w:type="dxa"/>
            <w:tcMar>
              <w:left w:w="0" w:type="dxa"/>
              <w:right w:w="0" w:type="dxa"/>
            </w:tcMar>
          </w:tcPr>
          <w:p w14:paraId="6CAA5AB5" w14:textId="77777777" w:rsidR="00282494" w:rsidRDefault="00C57D9F">
            <w:pPr>
              <w:autoSpaceDE w:val="0"/>
              <w:autoSpaceDN w:val="0"/>
              <w:spacing w:before="48" w:after="0" w:line="230" w:lineRule="auto"/>
              <w:ind w:left="136"/>
            </w:pPr>
            <w:r>
              <w:rPr>
                <w:rFonts w:ascii="Times New Roman" w:eastAsia="Times New Roman" w:hAnsi="Times New Roman"/>
                <w:color w:val="000000"/>
                <w:w w:val="102"/>
                <w:sz w:val="20"/>
              </w:rPr>
              <w:t>СОГЛАСОВАНО</w:t>
            </w:r>
          </w:p>
        </w:tc>
        <w:tc>
          <w:tcPr>
            <w:tcW w:w="3380" w:type="dxa"/>
            <w:tcMar>
              <w:left w:w="0" w:type="dxa"/>
              <w:right w:w="0" w:type="dxa"/>
            </w:tcMar>
          </w:tcPr>
          <w:p w14:paraId="5E66C90A" w14:textId="77777777" w:rsidR="00282494" w:rsidRDefault="00C57D9F">
            <w:pPr>
              <w:autoSpaceDE w:val="0"/>
              <w:autoSpaceDN w:val="0"/>
              <w:spacing w:before="48" w:after="0" w:line="230" w:lineRule="auto"/>
              <w:ind w:left="212"/>
            </w:pPr>
            <w:r>
              <w:rPr>
                <w:rFonts w:ascii="Times New Roman" w:eastAsia="Times New Roman" w:hAnsi="Times New Roman"/>
                <w:color w:val="000000"/>
                <w:w w:val="102"/>
                <w:sz w:val="20"/>
              </w:rPr>
              <w:t>УТВЕРЖДАЮ</w:t>
            </w:r>
          </w:p>
        </w:tc>
      </w:tr>
      <w:tr w:rsidR="00282494" w14:paraId="06B926F6" w14:textId="77777777">
        <w:trPr>
          <w:trHeight w:hRule="exact" w:val="200"/>
        </w:trPr>
        <w:tc>
          <w:tcPr>
            <w:tcW w:w="3382" w:type="dxa"/>
            <w:tcMar>
              <w:left w:w="0" w:type="dxa"/>
              <w:right w:w="0" w:type="dxa"/>
            </w:tcMar>
          </w:tcPr>
          <w:p w14:paraId="09A10E40" w14:textId="77777777" w:rsidR="00282494" w:rsidRDefault="00C57D9F">
            <w:pPr>
              <w:autoSpaceDE w:val="0"/>
              <w:autoSpaceDN w:val="0"/>
              <w:spacing w:after="0" w:line="230" w:lineRule="auto"/>
            </w:pPr>
            <w:r>
              <w:rPr>
                <w:rFonts w:ascii="Times New Roman" w:eastAsia="Times New Roman" w:hAnsi="Times New Roman"/>
                <w:color w:val="000000"/>
                <w:w w:val="102"/>
                <w:sz w:val="20"/>
              </w:rPr>
              <w:t>Методическим объединением</w:t>
            </w:r>
          </w:p>
        </w:tc>
        <w:tc>
          <w:tcPr>
            <w:tcW w:w="3440" w:type="dxa"/>
            <w:tcMar>
              <w:left w:w="0" w:type="dxa"/>
              <w:right w:w="0" w:type="dxa"/>
            </w:tcMar>
          </w:tcPr>
          <w:p w14:paraId="02AC7543" w14:textId="77777777" w:rsidR="00282494" w:rsidRDefault="00C57D9F">
            <w:pPr>
              <w:autoSpaceDE w:val="0"/>
              <w:autoSpaceDN w:val="0"/>
              <w:spacing w:after="0" w:line="230" w:lineRule="auto"/>
              <w:ind w:left="136"/>
            </w:pPr>
            <w:r>
              <w:rPr>
                <w:rFonts w:ascii="Times New Roman" w:eastAsia="Times New Roman" w:hAnsi="Times New Roman"/>
                <w:color w:val="000000"/>
                <w:w w:val="102"/>
                <w:sz w:val="20"/>
              </w:rPr>
              <w:t>Заместитель директора</w:t>
            </w:r>
          </w:p>
        </w:tc>
        <w:tc>
          <w:tcPr>
            <w:tcW w:w="3380" w:type="dxa"/>
            <w:tcMar>
              <w:left w:w="0" w:type="dxa"/>
              <w:right w:w="0" w:type="dxa"/>
            </w:tcMar>
          </w:tcPr>
          <w:p w14:paraId="2D1B2DCF" w14:textId="77777777" w:rsidR="00282494" w:rsidRDefault="00C57D9F">
            <w:pPr>
              <w:autoSpaceDE w:val="0"/>
              <w:autoSpaceDN w:val="0"/>
              <w:spacing w:after="0" w:line="230" w:lineRule="auto"/>
              <w:ind w:left="212"/>
            </w:pPr>
            <w:r>
              <w:rPr>
                <w:rFonts w:ascii="Times New Roman" w:eastAsia="Times New Roman" w:hAnsi="Times New Roman"/>
                <w:color w:val="000000"/>
                <w:w w:val="102"/>
                <w:sz w:val="20"/>
              </w:rPr>
              <w:t>Директор</w:t>
            </w:r>
          </w:p>
        </w:tc>
      </w:tr>
      <w:tr w:rsidR="00282494" w14:paraId="269B72FB" w14:textId="77777777">
        <w:trPr>
          <w:trHeight w:hRule="exact" w:val="400"/>
        </w:trPr>
        <w:tc>
          <w:tcPr>
            <w:tcW w:w="3382" w:type="dxa"/>
            <w:tcMar>
              <w:left w:w="0" w:type="dxa"/>
              <w:right w:w="0" w:type="dxa"/>
            </w:tcMar>
          </w:tcPr>
          <w:p w14:paraId="08185DCC" w14:textId="77777777" w:rsidR="00282494" w:rsidRDefault="00C57D9F">
            <w:pPr>
              <w:autoSpaceDE w:val="0"/>
              <w:autoSpaceDN w:val="0"/>
              <w:spacing w:after="0" w:line="230" w:lineRule="auto"/>
            </w:pPr>
            <w:r>
              <w:rPr>
                <w:rFonts w:ascii="Times New Roman" w:eastAsia="Times New Roman" w:hAnsi="Times New Roman"/>
                <w:color w:val="000000"/>
                <w:w w:val="102"/>
                <w:sz w:val="20"/>
              </w:rPr>
              <w:t>учителей начальных классов</w:t>
            </w:r>
          </w:p>
        </w:tc>
        <w:tc>
          <w:tcPr>
            <w:tcW w:w="3440" w:type="dxa"/>
            <w:vMerge w:val="restart"/>
            <w:tcMar>
              <w:left w:w="0" w:type="dxa"/>
              <w:right w:w="0" w:type="dxa"/>
            </w:tcMar>
          </w:tcPr>
          <w:p w14:paraId="29D317F4" w14:textId="77777777" w:rsidR="00282494" w:rsidRDefault="00C57D9F">
            <w:pPr>
              <w:autoSpaceDE w:val="0"/>
              <w:autoSpaceDN w:val="0"/>
              <w:spacing w:before="198" w:after="0" w:line="230" w:lineRule="auto"/>
              <w:ind w:left="136"/>
            </w:pPr>
            <w:r>
              <w:rPr>
                <w:rFonts w:ascii="Times New Roman" w:eastAsia="Times New Roman" w:hAnsi="Times New Roman"/>
                <w:color w:val="000000"/>
                <w:w w:val="102"/>
                <w:sz w:val="20"/>
              </w:rPr>
              <w:t>______________( Алексеева Э.Н. )</w:t>
            </w:r>
          </w:p>
        </w:tc>
        <w:tc>
          <w:tcPr>
            <w:tcW w:w="3380" w:type="dxa"/>
            <w:vMerge w:val="restart"/>
            <w:tcMar>
              <w:left w:w="0" w:type="dxa"/>
              <w:right w:w="0" w:type="dxa"/>
            </w:tcMar>
          </w:tcPr>
          <w:p w14:paraId="224AB200" w14:textId="77777777" w:rsidR="00282494" w:rsidRDefault="00C57D9F">
            <w:pPr>
              <w:autoSpaceDE w:val="0"/>
              <w:autoSpaceDN w:val="0"/>
              <w:spacing w:before="198" w:after="0" w:line="230" w:lineRule="auto"/>
              <w:ind w:left="212"/>
            </w:pPr>
            <w:r>
              <w:rPr>
                <w:rFonts w:ascii="Times New Roman" w:eastAsia="Times New Roman" w:hAnsi="Times New Roman"/>
                <w:color w:val="000000"/>
                <w:w w:val="102"/>
                <w:sz w:val="20"/>
              </w:rPr>
              <w:t>______________( Пушкарёва Н.Г. )</w:t>
            </w:r>
          </w:p>
        </w:tc>
      </w:tr>
      <w:tr w:rsidR="00282494" w14:paraId="72592833" w14:textId="77777777">
        <w:trPr>
          <w:trHeight w:hRule="exact" w:val="116"/>
        </w:trPr>
        <w:tc>
          <w:tcPr>
            <w:tcW w:w="3382" w:type="dxa"/>
            <w:vMerge w:val="restart"/>
            <w:tcMar>
              <w:left w:w="0" w:type="dxa"/>
              <w:right w:w="0" w:type="dxa"/>
            </w:tcMar>
          </w:tcPr>
          <w:p w14:paraId="3496DDE0" w14:textId="77777777" w:rsidR="00282494" w:rsidRDefault="00C57D9F">
            <w:pPr>
              <w:autoSpaceDE w:val="0"/>
              <w:autoSpaceDN w:val="0"/>
              <w:spacing w:before="2" w:after="0" w:line="230" w:lineRule="auto"/>
            </w:pPr>
            <w:r>
              <w:rPr>
                <w:rFonts w:ascii="Times New Roman" w:eastAsia="Times New Roman" w:hAnsi="Times New Roman"/>
                <w:color w:val="000000"/>
                <w:w w:val="102"/>
                <w:sz w:val="20"/>
              </w:rPr>
              <w:t>________________________________</w:t>
            </w:r>
          </w:p>
        </w:tc>
        <w:tc>
          <w:tcPr>
            <w:tcW w:w="3427" w:type="dxa"/>
            <w:vMerge/>
          </w:tcPr>
          <w:p w14:paraId="1ACABA49" w14:textId="77777777" w:rsidR="00282494" w:rsidRDefault="00282494"/>
        </w:tc>
        <w:tc>
          <w:tcPr>
            <w:tcW w:w="3427" w:type="dxa"/>
            <w:vMerge/>
          </w:tcPr>
          <w:p w14:paraId="6E59492D" w14:textId="77777777" w:rsidR="00282494" w:rsidRDefault="00282494"/>
        </w:tc>
      </w:tr>
      <w:tr w:rsidR="00282494" w14:paraId="570E2893" w14:textId="77777777">
        <w:trPr>
          <w:trHeight w:hRule="exact" w:val="304"/>
        </w:trPr>
        <w:tc>
          <w:tcPr>
            <w:tcW w:w="3427" w:type="dxa"/>
            <w:vMerge/>
          </w:tcPr>
          <w:p w14:paraId="6168193F" w14:textId="77777777" w:rsidR="00282494" w:rsidRDefault="00282494"/>
        </w:tc>
        <w:tc>
          <w:tcPr>
            <w:tcW w:w="3440" w:type="dxa"/>
            <w:tcMar>
              <w:left w:w="0" w:type="dxa"/>
              <w:right w:w="0" w:type="dxa"/>
            </w:tcMar>
          </w:tcPr>
          <w:p w14:paraId="719D754D" w14:textId="77777777" w:rsidR="00282494" w:rsidRDefault="00C57D9F">
            <w:pPr>
              <w:autoSpaceDE w:val="0"/>
              <w:autoSpaceDN w:val="0"/>
              <w:spacing w:before="78" w:after="0" w:line="230" w:lineRule="auto"/>
              <w:ind w:left="136"/>
            </w:pPr>
            <w:r>
              <w:rPr>
                <w:rFonts w:ascii="Times New Roman" w:eastAsia="Times New Roman" w:hAnsi="Times New Roman"/>
                <w:color w:val="000000"/>
                <w:w w:val="102"/>
                <w:sz w:val="20"/>
              </w:rPr>
              <w:t>Протокол №___________________</w:t>
            </w:r>
          </w:p>
        </w:tc>
        <w:tc>
          <w:tcPr>
            <w:tcW w:w="3380" w:type="dxa"/>
            <w:tcMar>
              <w:left w:w="0" w:type="dxa"/>
              <w:right w:w="0" w:type="dxa"/>
            </w:tcMar>
          </w:tcPr>
          <w:p w14:paraId="40AA0EFF" w14:textId="77777777" w:rsidR="00282494" w:rsidRDefault="00C57D9F">
            <w:pPr>
              <w:autoSpaceDE w:val="0"/>
              <w:autoSpaceDN w:val="0"/>
              <w:spacing w:before="78" w:after="0" w:line="230" w:lineRule="auto"/>
              <w:jc w:val="center"/>
            </w:pPr>
            <w:r>
              <w:rPr>
                <w:rFonts w:ascii="Times New Roman" w:eastAsia="Times New Roman" w:hAnsi="Times New Roman"/>
                <w:color w:val="000000"/>
                <w:w w:val="102"/>
                <w:sz w:val="20"/>
              </w:rPr>
              <w:t>Приказ №_____________________</w:t>
            </w:r>
          </w:p>
        </w:tc>
      </w:tr>
      <w:tr w:rsidR="00282494" w14:paraId="1A345CA2" w14:textId="77777777">
        <w:trPr>
          <w:trHeight w:hRule="exact" w:val="300"/>
        </w:trPr>
        <w:tc>
          <w:tcPr>
            <w:tcW w:w="3382" w:type="dxa"/>
            <w:tcMar>
              <w:left w:w="0" w:type="dxa"/>
              <w:right w:w="0" w:type="dxa"/>
            </w:tcMar>
          </w:tcPr>
          <w:p w14:paraId="5537645F" w14:textId="77777777" w:rsidR="00282494" w:rsidRDefault="00C57D9F">
            <w:pPr>
              <w:autoSpaceDE w:val="0"/>
              <w:autoSpaceDN w:val="0"/>
              <w:spacing w:after="0" w:line="230" w:lineRule="auto"/>
            </w:pPr>
            <w:r>
              <w:rPr>
                <w:rFonts w:ascii="Times New Roman" w:eastAsia="Times New Roman" w:hAnsi="Times New Roman"/>
                <w:color w:val="000000"/>
                <w:w w:val="102"/>
                <w:sz w:val="20"/>
              </w:rPr>
              <w:t>________________________________</w:t>
            </w:r>
          </w:p>
        </w:tc>
        <w:tc>
          <w:tcPr>
            <w:tcW w:w="3440" w:type="dxa"/>
            <w:vMerge w:val="restart"/>
            <w:tcMar>
              <w:left w:w="0" w:type="dxa"/>
              <w:right w:w="0" w:type="dxa"/>
            </w:tcMar>
          </w:tcPr>
          <w:p w14:paraId="4912699A" w14:textId="77777777" w:rsidR="00282494" w:rsidRDefault="00C57D9F">
            <w:pPr>
              <w:autoSpaceDE w:val="0"/>
              <w:autoSpaceDN w:val="0"/>
              <w:spacing w:before="194" w:after="0" w:line="230" w:lineRule="auto"/>
              <w:jc w:val="center"/>
            </w:pPr>
            <w:r>
              <w:rPr>
                <w:rFonts w:ascii="Times New Roman" w:eastAsia="Times New Roman" w:hAnsi="Times New Roman"/>
                <w:color w:val="000000"/>
                <w:w w:val="102"/>
                <w:sz w:val="20"/>
              </w:rPr>
              <w:t>от "____" ______________  20___ г.</w:t>
            </w:r>
          </w:p>
        </w:tc>
        <w:tc>
          <w:tcPr>
            <w:tcW w:w="3380" w:type="dxa"/>
            <w:vMerge w:val="restart"/>
            <w:tcMar>
              <w:left w:w="0" w:type="dxa"/>
              <w:right w:w="0" w:type="dxa"/>
            </w:tcMar>
          </w:tcPr>
          <w:p w14:paraId="626A11A9" w14:textId="77777777" w:rsidR="00282494" w:rsidRDefault="00C57D9F">
            <w:pPr>
              <w:autoSpaceDE w:val="0"/>
              <w:autoSpaceDN w:val="0"/>
              <w:spacing w:before="194" w:after="0" w:line="230" w:lineRule="auto"/>
              <w:ind w:left="212"/>
            </w:pPr>
            <w:r>
              <w:rPr>
                <w:rFonts w:ascii="Times New Roman" w:eastAsia="Times New Roman" w:hAnsi="Times New Roman"/>
                <w:color w:val="000000"/>
                <w:w w:val="102"/>
                <w:sz w:val="20"/>
              </w:rPr>
              <w:t>от "____" ______________  20___ г.</w:t>
            </w:r>
          </w:p>
        </w:tc>
      </w:tr>
      <w:tr w:rsidR="00282494" w14:paraId="6EFB097D" w14:textId="77777777">
        <w:trPr>
          <w:trHeight w:hRule="exact" w:val="384"/>
        </w:trPr>
        <w:tc>
          <w:tcPr>
            <w:tcW w:w="3382" w:type="dxa"/>
            <w:tcMar>
              <w:left w:w="0" w:type="dxa"/>
              <w:right w:w="0" w:type="dxa"/>
            </w:tcMar>
          </w:tcPr>
          <w:p w14:paraId="65D27D54" w14:textId="77777777" w:rsidR="00282494" w:rsidRDefault="00C57D9F">
            <w:pPr>
              <w:autoSpaceDE w:val="0"/>
              <w:autoSpaceDN w:val="0"/>
              <w:spacing w:before="98" w:after="0" w:line="230" w:lineRule="auto"/>
            </w:pPr>
            <w:r>
              <w:rPr>
                <w:rFonts w:ascii="Times New Roman" w:eastAsia="Times New Roman" w:hAnsi="Times New Roman"/>
                <w:color w:val="000000"/>
                <w:w w:val="102"/>
                <w:sz w:val="20"/>
              </w:rPr>
              <w:t>Руководитель МО</w:t>
            </w:r>
          </w:p>
        </w:tc>
        <w:tc>
          <w:tcPr>
            <w:tcW w:w="3427" w:type="dxa"/>
            <w:vMerge/>
          </w:tcPr>
          <w:p w14:paraId="571EEE7C" w14:textId="77777777" w:rsidR="00282494" w:rsidRDefault="00282494"/>
        </w:tc>
        <w:tc>
          <w:tcPr>
            <w:tcW w:w="3427" w:type="dxa"/>
            <w:vMerge/>
          </w:tcPr>
          <w:p w14:paraId="58AFE542" w14:textId="77777777" w:rsidR="00282494" w:rsidRDefault="00282494"/>
        </w:tc>
      </w:tr>
    </w:tbl>
    <w:p w14:paraId="2FA7EB8F" w14:textId="77777777" w:rsidR="00282494" w:rsidRDefault="00C57D9F">
      <w:pPr>
        <w:autoSpaceDE w:val="0"/>
        <w:autoSpaceDN w:val="0"/>
        <w:spacing w:before="122" w:after="0" w:line="230" w:lineRule="auto"/>
      </w:pPr>
      <w:r>
        <w:rPr>
          <w:rFonts w:ascii="Times New Roman" w:eastAsia="Times New Roman" w:hAnsi="Times New Roman"/>
          <w:color w:val="000000"/>
          <w:w w:val="102"/>
          <w:sz w:val="20"/>
        </w:rPr>
        <w:t>______________( Тимашева Н.В. )</w:t>
      </w:r>
    </w:p>
    <w:p w14:paraId="58049D32" w14:textId="77777777" w:rsidR="00282494" w:rsidRDefault="00C57D9F">
      <w:pPr>
        <w:autoSpaceDE w:val="0"/>
        <w:autoSpaceDN w:val="0"/>
        <w:spacing w:before="182" w:after="0" w:line="230" w:lineRule="auto"/>
      </w:pPr>
      <w:r>
        <w:rPr>
          <w:rFonts w:ascii="Times New Roman" w:eastAsia="Times New Roman" w:hAnsi="Times New Roman"/>
          <w:color w:val="000000"/>
          <w:w w:val="102"/>
          <w:sz w:val="20"/>
        </w:rPr>
        <w:t>Протокол №___________________</w:t>
      </w:r>
    </w:p>
    <w:p w14:paraId="440F759C" w14:textId="77777777" w:rsidR="00282494" w:rsidRDefault="00C57D9F">
      <w:pPr>
        <w:autoSpaceDE w:val="0"/>
        <w:autoSpaceDN w:val="0"/>
        <w:spacing w:before="182" w:after="0" w:line="230" w:lineRule="auto"/>
      </w:pPr>
      <w:r>
        <w:rPr>
          <w:rFonts w:ascii="Times New Roman" w:eastAsia="Times New Roman" w:hAnsi="Times New Roman"/>
          <w:color w:val="000000"/>
          <w:w w:val="102"/>
          <w:sz w:val="20"/>
        </w:rPr>
        <w:t>от "____" ______________  20___ г.</w:t>
      </w:r>
    </w:p>
    <w:p w14:paraId="201FB179" w14:textId="77777777" w:rsidR="00282494" w:rsidRDefault="00C57D9F">
      <w:pPr>
        <w:autoSpaceDE w:val="0"/>
        <w:autoSpaceDN w:val="0"/>
        <w:spacing w:before="1038" w:after="0" w:line="230" w:lineRule="auto"/>
        <w:ind w:right="3640"/>
        <w:jc w:val="right"/>
      </w:pPr>
      <w:r>
        <w:rPr>
          <w:rFonts w:ascii="Times New Roman" w:eastAsia="Times New Roman" w:hAnsi="Times New Roman"/>
          <w:b/>
          <w:color w:val="000000"/>
          <w:sz w:val="24"/>
        </w:rPr>
        <w:t>РАБОЧАЯ ПРОГРАММА</w:t>
      </w:r>
    </w:p>
    <w:p w14:paraId="7AE83397" w14:textId="77777777" w:rsidR="00282494" w:rsidRDefault="00C57D9F">
      <w:pPr>
        <w:autoSpaceDE w:val="0"/>
        <w:autoSpaceDN w:val="0"/>
        <w:spacing w:before="70" w:after="0" w:line="230" w:lineRule="auto"/>
        <w:ind w:right="4472"/>
        <w:jc w:val="right"/>
      </w:pPr>
      <w:r>
        <w:rPr>
          <w:rFonts w:ascii="Times New Roman" w:eastAsia="Times New Roman" w:hAnsi="Times New Roman"/>
          <w:b/>
          <w:color w:val="000000"/>
          <w:sz w:val="24"/>
        </w:rPr>
        <w:t>(ID 191083)</w:t>
      </w:r>
    </w:p>
    <w:p w14:paraId="39101062" w14:textId="77777777" w:rsidR="00282494" w:rsidRDefault="00C57D9F">
      <w:pPr>
        <w:autoSpaceDE w:val="0"/>
        <w:autoSpaceDN w:val="0"/>
        <w:spacing w:before="166" w:after="0" w:line="230" w:lineRule="auto"/>
        <w:ind w:right="4012"/>
        <w:jc w:val="right"/>
      </w:pPr>
      <w:r>
        <w:rPr>
          <w:rFonts w:ascii="Times New Roman" w:eastAsia="Times New Roman" w:hAnsi="Times New Roman"/>
          <w:color w:val="000000"/>
          <w:sz w:val="24"/>
        </w:rPr>
        <w:t>учебного предмета</w:t>
      </w:r>
    </w:p>
    <w:p w14:paraId="38514210" w14:textId="77777777" w:rsidR="00282494" w:rsidRDefault="00C57D9F">
      <w:pPr>
        <w:autoSpaceDE w:val="0"/>
        <w:autoSpaceDN w:val="0"/>
        <w:spacing w:before="70" w:after="0" w:line="230" w:lineRule="auto"/>
        <w:ind w:right="3770"/>
        <w:jc w:val="right"/>
      </w:pPr>
      <w:r>
        <w:rPr>
          <w:rFonts w:ascii="Times New Roman" w:eastAsia="Times New Roman" w:hAnsi="Times New Roman"/>
          <w:color w:val="000000"/>
          <w:sz w:val="24"/>
        </w:rPr>
        <w:t>«Литературное чтение»</w:t>
      </w:r>
    </w:p>
    <w:p w14:paraId="20603E13" w14:textId="77777777" w:rsidR="00282494" w:rsidRDefault="00C57D9F">
      <w:pPr>
        <w:autoSpaceDE w:val="0"/>
        <w:autoSpaceDN w:val="0"/>
        <w:spacing w:before="672" w:after="0" w:line="230" w:lineRule="auto"/>
        <w:ind w:right="2672"/>
        <w:jc w:val="right"/>
      </w:pPr>
      <w:r>
        <w:rPr>
          <w:rFonts w:ascii="Times New Roman" w:eastAsia="Times New Roman" w:hAnsi="Times New Roman"/>
          <w:color w:val="000000"/>
          <w:sz w:val="24"/>
        </w:rPr>
        <w:t>для 1 класса начального общего образования</w:t>
      </w:r>
    </w:p>
    <w:p w14:paraId="273A25B6" w14:textId="77777777" w:rsidR="00282494" w:rsidRDefault="00C57D9F">
      <w:pPr>
        <w:autoSpaceDE w:val="0"/>
        <w:autoSpaceDN w:val="0"/>
        <w:spacing w:before="72" w:after="0" w:line="230" w:lineRule="auto"/>
        <w:ind w:right="3610"/>
        <w:jc w:val="right"/>
      </w:pPr>
      <w:r>
        <w:rPr>
          <w:rFonts w:ascii="Times New Roman" w:eastAsia="Times New Roman" w:hAnsi="Times New Roman"/>
          <w:color w:val="000000"/>
          <w:sz w:val="24"/>
        </w:rPr>
        <w:t>на 2022-2023  учебный год</w:t>
      </w:r>
    </w:p>
    <w:p w14:paraId="7CC5838A" w14:textId="77777777" w:rsidR="00282494" w:rsidRDefault="00C57D9F">
      <w:pPr>
        <w:autoSpaceDE w:val="0"/>
        <w:autoSpaceDN w:val="0"/>
        <w:spacing w:before="2110" w:after="0" w:line="230" w:lineRule="auto"/>
        <w:ind w:right="32"/>
        <w:jc w:val="right"/>
      </w:pPr>
      <w:r>
        <w:rPr>
          <w:rFonts w:ascii="Times New Roman" w:eastAsia="Times New Roman" w:hAnsi="Times New Roman"/>
          <w:color w:val="000000"/>
          <w:sz w:val="24"/>
        </w:rPr>
        <w:t>Составитель: Видяева Татьяна Николаевна</w:t>
      </w:r>
    </w:p>
    <w:p w14:paraId="40544FD3" w14:textId="77777777" w:rsidR="00282494" w:rsidRDefault="00C57D9F">
      <w:pPr>
        <w:autoSpaceDE w:val="0"/>
        <w:autoSpaceDN w:val="0"/>
        <w:spacing w:before="70" w:after="0" w:line="230" w:lineRule="auto"/>
        <w:ind w:right="20"/>
        <w:jc w:val="right"/>
      </w:pPr>
      <w:r>
        <w:rPr>
          <w:rFonts w:ascii="Times New Roman" w:eastAsia="Times New Roman" w:hAnsi="Times New Roman"/>
          <w:color w:val="000000"/>
          <w:sz w:val="24"/>
        </w:rPr>
        <w:t>учитель начальных классов</w:t>
      </w:r>
    </w:p>
    <w:p w14:paraId="7D8733E1" w14:textId="77777777" w:rsidR="00282494" w:rsidRDefault="00282494">
      <w:pPr>
        <w:sectPr w:rsidR="00282494">
          <w:pgSz w:w="11900" w:h="16840"/>
          <w:pgMar w:top="298" w:right="880" w:bottom="1128" w:left="738" w:header="720" w:footer="720" w:gutter="0"/>
          <w:cols w:space="720" w:equalWidth="0">
            <w:col w:w="10282" w:space="0"/>
          </w:cols>
          <w:docGrid w:linePitch="360"/>
        </w:sectPr>
      </w:pPr>
    </w:p>
    <w:p w14:paraId="46DE43F6" w14:textId="77777777" w:rsidR="00282494" w:rsidRDefault="00282494">
      <w:pPr>
        <w:autoSpaceDE w:val="0"/>
        <w:autoSpaceDN w:val="0"/>
        <w:spacing w:after="618" w:line="220" w:lineRule="exact"/>
      </w:pPr>
    </w:p>
    <w:p w14:paraId="57E20CB5" w14:textId="77777777" w:rsidR="00282494" w:rsidRDefault="00C57D9F">
      <w:pPr>
        <w:autoSpaceDE w:val="0"/>
        <w:autoSpaceDN w:val="0"/>
        <w:spacing w:after="0" w:line="230" w:lineRule="auto"/>
        <w:ind w:right="3690"/>
        <w:jc w:val="right"/>
      </w:pPr>
      <w:r>
        <w:rPr>
          <w:rFonts w:ascii="Times New Roman" w:eastAsia="Times New Roman" w:hAnsi="Times New Roman"/>
          <w:color w:val="000000"/>
          <w:sz w:val="24"/>
        </w:rPr>
        <w:t>Оренбург 2022</w:t>
      </w:r>
    </w:p>
    <w:p w14:paraId="160E5B84" w14:textId="77777777" w:rsidR="00282494" w:rsidRDefault="00282494">
      <w:pPr>
        <w:sectPr w:rsidR="00282494">
          <w:pgSz w:w="11900" w:h="16840"/>
          <w:pgMar w:top="838" w:right="1440" w:bottom="1440" w:left="1440" w:header="720" w:footer="720" w:gutter="0"/>
          <w:cols w:space="720" w:equalWidth="0">
            <w:col w:w="9020" w:space="0"/>
          </w:cols>
          <w:docGrid w:linePitch="360"/>
        </w:sectPr>
      </w:pPr>
    </w:p>
    <w:p w14:paraId="3FD98FAD" w14:textId="77777777" w:rsidR="00282494" w:rsidRDefault="00282494">
      <w:pPr>
        <w:autoSpaceDE w:val="0"/>
        <w:autoSpaceDN w:val="0"/>
        <w:spacing w:after="78" w:line="220" w:lineRule="exact"/>
      </w:pPr>
    </w:p>
    <w:p w14:paraId="1869A695" w14:textId="77777777" w:rsidR="00282494" w:rsidRDefault="00C57D9F">
      <w:pPr>
        <w:autoSpaceDE w:val="0"/>
        <w:autoSpaceDN w:val="0"/>
        <w:spacing w:after="0" w:line="230" w:lineRule="auto"/>
      </w:pPr>
      <w:r>
        <w:rPr>
          <w:rFonts w:ascii="Times New Roman" w:eastAsia="Times New Roman" w:hAnsi="Times New Roman"/>
          <w:b/>
          <w:color w:val="000000"/>
          <w:sz w:val="24"/>
        </w:rPr>
        <w:t>ПОЯСНИТЕЛЬНАЯ ЗАПИСКА</w:t>
      </w:r>
    </w:p>
    <w:p w14:paraId="28286797" w14:textId="77777777" w:rsidR="00282494" w:rsidRPr="00041AA5" w:rsidRDefault="00C57D9F">
      <w:pPr>
        <w:autoSpaceDE w:val="0"/>
        <w:autoSpaceDN w:val="0"/>
        <w:spacing w:before="346" w:after="0" w:line="281" w:lineRule="auto"/>
        <w:ind w:firstLine="180"/>
        <w:rPr>
          <w:lang w:val="ru-RU"/>
        </w:rPr>
      </w:pPr>
      <w:r w:rsidRPr="00041AA5">
        <w:rPr>
          <w:rFonts w:ascii="Times New Roman" w:eastAsia="Times New Roman" w:hAnsi="Times New Roman"/>
          <w:color w:val="000000"/>
          <w:sz w:val="24"/>
          <w:lang w:val="ru-RU"/>
        </w:rPr>
        <w:t xml:space="preserve">Рабочая программа учебного предмета «Литературное чтение» для обучающихся 1 класса на уровне </w:t>
      </w:r>
      <w:r w:rsidRPr="00041AA5">
        <w:rPr>
          <w:rFonts w:ascii="Times New Roman" w:eastAsia="Times New Roman" w:hAnsi="Times New Roman"/>
          <w:color w:val="000000"/>
          <w:sz w:val="24"/>
          <w:lang w:val="ru-RU"/>
        </w:rPr>
        <w:t>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w:t>
      </w:r>
      <w:r w:rsidRPr="00041AA5">
        <w:rPr>
          <w:rFonts w:ascii="Times New Roman" w:eastAsia="Times New Roman" w:hAnsi="Times New Roman"/>
          <w:color w:val="000000"/>
          <w:sz w:val="24"/>
          <w:lang w:val="ru-RU"/>
        </w:rPr>
        <w:t xml:space="preserve"> целевые </w:t>
      </w:r>
      <w:r w:rsidRPr="00041AA5">
        <w:rPr>
          <w:lang w:val="ru-RU"/>
        </w:rPr>
        <w:br/>
      </w:r>
      <w:r w:rsidRPr="00041AA5">
        <w:rPr>
          <w:rFonts w:ascii="Times New Roman" w:eastAsia="Times New Roman" w:hAnsi="Times New Roman"/>
          <w:color w:val="000000"/>
          <w:sz w:val="24"/>
          <w:lang w:val="ru-RU"/>
        </w:rPr>
        <w:t xml:space="preserve">приоритеты духовно-нравственного развития, воспитания и социализации обучающихся, </w:t>
      </w:r>
      <w:r w:rsidRPr="00041AA5">
        <w:rPr>
          <w:lang w:val="ru-RU"/>
        </w:rPr>
        <w:br/>
      </w:r>
      <w:r w:rsidRPr="00041AA5">
        <w:rPr>
          <w:rFonts w:ascii="Times New Roman" w:eastAsia="Times New Roman" w:hAnsi="Times New Roman"/>
          <w:color w:val="000000"/>
          <w:sz w:val="24"/>
          <w:lang w:val="ru-RU"/>
        </w:rPr>
        <w:t>сформулированные в Примерной программе воспитания.</w:t>
      </w:r>
    </w:p>
    <w:p w14:paraId="311ACDF2" w14:textId="77777777" w:rsidR="00282494" w:rsidRPr="00041AA5" w:rsidRDefault="00C57D9F">
      <w:pPr>
        <w:autoSpaceDE w:val="0"/>
        <w:autoSpaceDN w:val="0"/>
        <w:spacing w:before="190" w:after="0" w:line="230" w:lineRule="auto"/>
        <w:ind w:left="180"/>
        <w:rPr>
          <w:lang w:val="ru-RU"/>
        </w:rPr>
      </w:pPr>
      <w:r w:rsidRPr="00041AA5">
        <w:rPr>
          <w:rFonts w:ascii="Times New Roman" w:eastAsia="Times New Roman" w:hAnsi="Times New Roman"/>
          <w:b/>
          <w:color w:val="000000"/>
          <w:sz w:val="24"/>
          <w:lang w:val="ru-RU"/>
        </w:rPr>
        <w:t>ОБЩАЯ ХАРАКТЕРИСТИКА УЧЕБНОГО ПРЕДМЕТА "ЛИТЕРАТУРНОЕ ЧТЕНИЕ"</w:t>
      </w:r>
    </w:p>
    <w:p w14:paraId="6C5B7854" w14:textId="77777777" w:rsidR="00282494" w:rsidRPr="00041AA5" w:rsidRDefault="00C57D9F">
      <w:pPr>
        <w:autoSpaceDE w:val="0"/>
        <w:autoSpaceDN w:val="0"/>
        <w:spacing w:before="192" w:after="0" w:line="286" w:lineRule="auto"/>
        <w:ind w:right="144" w:firstLine="180"/>
        <w:rPr>
          <w:lang w:val="ru-RU"/>
        </w:rPr>
      </w:pPr>
      <w:r w:rsidRPr="00041AA5">
        <w:rPr>
          <w:rFonts w:ascii="Times New Roman" w:eastAsia="Times New Roman" w:hAnsi="Times New Roman"/>
          <w:color w:val="000000"/>
          <w:sz w:val="24"/>
          <w:lang w:val="ru-RU"/>
        </w:rPr>
        <w:t>«Литературное чтение» — один из ведущих предметов н</w:t>
      </w:r>
      <w:r w:rsidRPr="00041AA5">
        <w:rPr>
          <w:rFonts w:ascii="Times New Roman" w:eastAsia="Times New Roman" w:hAnsi="Times New Roman"/>
          <w:color w:val="000000"/>
          <w:sz w:val="24"/>
          <w:lang w:val="ru-RU"/>
        </w:rPr>
        <w:t>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w:t>
      </w:r>
      <w:r w:rsidRPr="00041AA5">
        <w:rPr>
          <w:rFonts w:ascii="Times New Roman" w:eastAsia="Times New Roman" w:hAnsi="Times New Roman"/>
          <w:color w:val="000000"/>
          <w:sz w:val="24"/>
          <w:lang w:val="ru-RU"/>
        </w:rPr>
        <w:t>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w:t>
      </w:r>
      <w:r w:rsidRPr="00041AA5">
        <w:rPr>
          <w:rFonts w:ascii="Times New Roman" w:eastAsia="Times New Roman" w:hAnsi="Times New Roman"/>
          <w:color w:val="000000"/>
          <w:sz w:val="24"/>
          <w:lang w:val="ru-RU"/>
        </w:rPr>
        <w:t>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w:t>
      </w:r>
      <w:r w:rsidRPr="00041AA5">
        <w:rPr>
          <w:rFonts w:ascii="Times New Roman" w:eastAsia="Times New Roman" w:hAnsi="Times New Roman"/>
          <w:color w:val="000000"/>
          <w:sz w:val="24"/>
          <w:lang w:val="ru-RU"/>
        </w:rPr>
        <w:t>ратуры.</w:t>
      </w:r>
    </w:p>
    <w:p w14:paraId="0C24304B" w14:textId="77777777" w:rsidR="00282494" w:rsidRPr="00041AA5" w:rsidRDefault="00C57D9F">
      <w:pPr>
        <w:autoSpaceDE w:val="0"/>
        <w:autoSpaceDN w:val="0"/>
        <w:spacing w:before="70" w:after="0" w:line="271" w:lineRule="auto"/>
        <w:ind w:right="144" w:firstLine="180"/>
        <w:rPr>
          <w:lang w:val="ru-RU"/>
        </w:rPr>
      </w:pPr>
      <w:r w:rsidRPr="00041AA5">
        <w:rPr>
          <w:rFonts w:ascii="Times New Roman" w:eastAsia="Times New Roman" w:hAnsi="Times New Roman"/>
          <w:color w:val="000000"/>
          <w:sz w:val="24"/>
          <w:lang w:val="ru-RU"/>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14:paraId="635D77CC" w14:textId="77777777" w:rsidR="00282494" w:rsidRPr="00041AA5" w:rsidRDefault="00C57D9F">
      <w:pPr>
        <w:autoSpaceDE w:val="0"/>
        <w:autoSpaceDN w:val="0"/>
        <w:spacing w:before="70" w:after="0" w:line="288" w:lineRule="auto"/>
        <w:ind w:firstLine="180"/>
        <w:rPr>
          <w:lang w:val="ru-RU"/>
        </w:rPr>
      </w:pPr>
      <w:r w:rsidRPr="00041AA5">
        <w:rPr>
          <w:rFonts w:ascii="Times New Roman" w:eastAsia="Times New Roman" w:hAnsi="Times New Roman"/>
          <w:color w:val="000000"/>
          <w:sz w:val="24"/>
          <w:lang w:val="ru-RU"/>
        </w:rPr>
        <w:t>В основу отбора произведений положены общед</w:t>
      </w:r>
      <w:r w:rsidRPr="00041AA5">
        <w:rPr>
          <w:rFonts w:ascii="Times New Roman" w:eastAsia="Times New Roman" w:hAnsi="Times New Roman"/>
          <w:color w:val="000000"/>
          <w:sz w:val="24"/>
          <w:lang w:val="ru-RU"/>
        </w:rPr>
        <w:t>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w:t>
      </w:r>
      <w:r w:rsidRPr="00041AA5">
        <w:rPr>
          <w:rFonts w:ascii="Times New Roman" w:eastAsia="Times New Roman" w:hAnsi="Times New Roman"/>
          <w:color w:val="000000"/>
          <w:sz w:val="24"/>
          <w:lang w:val="ru-RU"/>
        </w:rPr>
        <w:t xml:space="preserve">родов России, отдельных произведений выдающихся </w:t>
      </w:r>
      <w:r w:rsidRPr="00041AA5">
        <w:rPr>
          <w:lang w:val="ru-RU"/>
        </w:rPr>
        <w:br/>
      </w:r>
      <w:r w:rsidRPr="00041AA5">
        <w:rPr>
          <w:rFonts w:ascii="Times New Roman" w:eastAsia="Times New Roman" w:hAnsi="Times New Roman"/>
          <w:color w:val="000000"/>
          <w:sz w:val="24"/>
          <w:lang w:val="ru-RU"/>
        </w:rPr>
        <w:t xml:space="preserve">представителей мировой детской литературы; влияние прослушанного (прочитанного) произведения </w:t>
      </w:r>
      <w:r w:rsidRPr="00041AA5">
        <w:rPr>
          <w:rFonts w:ascii="Times New Roman" w:eastAsia="Times New Roman" w:hAnsi="Times New Roman"/>
          <w:color w:val="000000"/>
          <w:sz w:val="24"/>
          <w:lang w:val="ru-RU"/>
        </w:rPr>
        <w:t>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w:t>
      </w:r>
      <w:r w:rsidRPr="00041AA5">
        <w:rPr>
          <w:rFonts w:ascii="Times New Roman" w:eastAsia="Times New Roman" w:hAnsi="Times New Roman"/>
          <w:color w:val="000000"/>
          <w:sz w:val="24"/>
          <w:lang w:val="ru-RU"/>
        </w:rPr>
        <w:t>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w:t>
      </w:r>
      <w:r w:rsidRPr="00041AA5">
        <w:rPr>
          <w:rFonts w:ascii="Times New Roman" w:eastAsia="Times New Roman" w:hAnsi="Times New Roman"/>
          <w:color w:val="000000"/>
          <w:sz w:val="24"/>
          <w:lang w:val="ru-RU"/>
        </w:rPr>
        <w:t>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r w:rsidRPr="00041AA5">
        <w:rPr>
          <w:rFonts w:ascii="Times New Roman" w:eastAsia="Times New Roman" w:hAnsi="Times New Roman"/>
          <w:color w:val="000000"/>
          <w:sz w:val="24"/>
          <w:lang w:val="ru-RU"/>
        </w:rPr>
        <w:t>.</w:t>
      </w:r>
    </w:p>
    <w:p w14:paraId="13C9C30D" w14:textId="77777777" w:rsidR="00282494" w:rsidRPr="00041AA5" w:rsidRDefault="00C57D9F">
      <w:pPr>
        <w:tabs>
          <w:tab w:val="left" w:pos="180"/>
        </w:tabs>
        <w:autoSpaceDE w:val="0"/>
        <w:autoSpaceDN w:val="0"/>
        <w:spacing w:before="70" w:after="0" w:line="262" w:lineRule="auto"/>
        <w:rPr>
          <w:lang w:val="ru-RU"/>
        </w:rPr>
      </w:pPr>
      <w:r w:rsidRPr="00041AA5">
        <w:rPr>
          <w:lang w:val="ru-RU"/>
        </w:rPr>
        <w:tab/>
      </w:r>
      <w:r w:rsidRPr="00041AA5">
        <w:rPr>
          <w:rFonts w:ascii="Times New Roman" w:eastAsia="Times New Roman" w:hAnsi="Times New Roman"/>
          <w:color w:val="000000"/>
          <w:sz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3E4C7974" w14:textId="77777777" w:rsidR="00282494" w:rsidRPr="00041AA5" w:rsidRDefault="00C57D9F">
      <w:pPr>
        <w:tabs>
          <w:tab w:val="left" w:pos="180"/>
        </w:tabs>
        <w:autoSpaceDE w:val="0"/>
        <w:autoSpaceDN w:val="0"/>
        <w:spacing w:before="70" w:after="0" w:line="262" w:lineRule="auto"/>
        <w:ind w:right="288"/>
        <w:rPr>
          <w:lang w:val="ru-RU"/>
        </w:rPr>
      </w:pPr>
      <w:r w:rsidRPr="00041AA5">
        <w:rPr>
          <w:lang w:val="ru-RU"/>
        </w:rPr>
        <w:tab/>
      </w:r>
      <w:r w:rsidRPr="00041AA5">
        <w:rPr>
          <w:rFonts w:ascii="Times New Roman" w:eastAsia="Times New Roman" w:hAnsi="Times New Roman"/>
          <w:color w:val="000000"/>
          <w:sz w:val="24"/>
          <w:lang w:val="ru-RU"/>
        </w:rPr>
        <w:t>Предмет «Литературное чтение» преемственен по отношению к предмету «Лит</w:t>
      </w:r>
      <w:r w:rsidRPr="00041AA5">
        <w:rPr>
          <w:rFonts w:ascii="Times New Roman" w:eastAsia="Times New Roman" w:hAnsi="Times New Roman"/>
          <w:color w:val="000000"/>
          <w:sz w:val="24"/>
          <w:lang w:val="ru-RU"/>
        </w:rPr>
        <w:t>ература», который изучается в основной школе.</w:t>
      </w:r>
    </w:p>
    <w:p w14:paraId="16DC25AB" w14:textId="77777777" w:rsidR="00282494" w:rsidRPr="00041AA5" w:rsidRDefault="00C57D9F">
      <w:pPr>
        <w:autoSpaceDE w:val="0"/>
        <w:autoSpaceDN w:val="0"/>
        <w:spacing w:before="70" w:after="0" w:line="281" w:lineRule="auto"/>
        <w:ind w:right="144" w:firstLine="180"/>
        <w:rPr>
          <w:lang w:val="ru-RU"/>
        </w:rPr>
      </w:pPr>
      <w:r w:rsidRPr="00041AA5">
        <w:rPr>
          <w:rFonts w:ascii="Times New Roman" w:eastAsia="Times New Roman" w:hAnsi="Times New Roman"/>
          <w:color w:val="000000"/>
          <w:sz w:val="24"/>
          <w:lang w:val="ru-RU"/>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w:t>
      </w:r>
      <w:r w:rsidRPr="00041AA5">
        <w:rPr>
          <w:rFonts w:ascii="Times New Roman" w:eastAsia="Times New Roman" w:hAnsi="Times New Roman"/>
          <w:color w:val="000000"/>
          <w:sz w:val="24"/>
          <w:lang w:val="ru-RU"/>
        </w:rPr>
        <w:t xml:space="preserve">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суммарно 132 часа</w:t>
      </w:r>
    </w:p>
    <w:p w14:paraId="169DD263" w14:textId="77777777" w:rsidR="00282494" w:rsidRPr="00041AA5" w:rsidRDefault="00282494">
      <w:pPr>
        <w:rPr>
          <w:lang w:val="ru-RU"/>
        </w:rPr>
        <w:sectPr w:rsidR="00282494" w:rsidRPr="00041AA5">
          <w:pgSz w:w="11900" w:h="16840"/>
          <w:pgMar w:top="298" w:right="650" w:bottom="504" w:left="666" w:header="720" w:footer="720" w:gutter="0"/>
          <w:cols w:space="720" w:equalWidth="0">
            <w:col w:w="10584" w:space="0"/>
          </w:cols>
          <w:docGrid w:linePitch="360"/>
        </w:sectPr>
      </w:pPr>
    </w:p>
    <w:p w14:paraId="3F9CDB75" w14:textId="77777777" w:rsidR="00282494" w:rsidRPr="00041AA5" w:rsidRDefault="00282494">
      <w:pPr>
        <w:autoSpaceDE w:val="0"/>
        <w:autoSpaceDN w:val="0"/>
        <w:spacing w:after="78" w:line="220" w:lineRule="exact"/>
        <w:rPr>
          <w:lang w:val="ru-RU"/>
        </w:rPr>
      </w:pPr>
    </w:p>
    <w:p w14:paraId="7F9BF9E2" w14:textId="77777777" w:rsidR="00282494" w:rsidRPr="00041AA5" w:rsidRDefault="00C57D9F">
      <w:pPr>
        <w:autoSpaceDE w:val="0"/>
        <w:autoSpaceDN w:val="0"/>
        <w:spacing w:after="0" w:line="230" w:lineRule="auto"/>
        <w:ind w:left="180"/>
        <w:rPr>
          <w:lang w:val="ru-RU"/>
        </w:rPr>
      </w:pPr>
      <w:r w:rsidRPr="00041AA5">
        <w:rPr>
          <w:rFonts w:ascii="Times New Roman" w:eastAsia="Times New Roman" w:hAnsi="Times New Roman"/>
          <w:b/>
          <w:color w:val="000000"/>
          <w:sz w:val="24"/>
          <w:lang w:val="ru-RU"/>
        </w:rPr>
        <w:t xml:space="preserve">ЦЕЛИ </w:t>
      </w:r>
      <w:r w:rsidRPr="00041AA5">
        <w:rPr>
          <w:rFonts w:ascii="Times New Roman" w:eastAsia="Times New Roman" w:hAnsi="Times New Roman"/>
          <w:b/>
          <w:color w:val="000000"/>
          <w:sz w:val="24"/>
          <w:lang w:val="ru-RU"/>
        </w:rPr>
        <w:t>ИЗУЧЕНИЯ УЧЕБНОГО ПРЕДМЕТА "ЛИТЕРАТУРНОЕ ЧТЕНИЕ"</w:t>
      </w:r>
    </w:p>
    <w:p w14:paraId="1DCE3FE6" w14:textId="77777777" w:rsidR="00282494" w:rsidRPr="00041AA5" w:rsidRDefault="00C57D9F">
      <w:pPr>
        <w:autoSpaceDE w:val="0"/>
        <w:autoSpaceDN w:val="0"/>
        <w:spacing w:before="190" w:after="0" w:line="286" w:lineRule="auto"/>
        <w:ind w:right="288" w:firstLine="180"/>
        <w:rPr>
          <w:lang w:val="ru-RU"/>
        </w:rPr>
      </w:pPr>
      <w:r w:rsidRPr="00041AA5">
        <w:rPr>
          <w:rFonts w:ascii="Times New Roman" w:eastAsia="Times New Roman" w:hAnsi="Times New Roman"/>
          <w:color w:val="000000"/>
          <w:sz w:val="24"/>
          <w:lang w:val="ru-RU"/>
        </w:rPr>
        <w:t xml:space="preserve">Приоритетная </w:t>
      </w:r>
      <w:r w:rsidRPr="00041AA5">
        <w:rPr>
          <w:rFonts w:ascii="Times New Roman" w:eastAsia="Times New Roman" w:hAnsi="Times New Roman"/>
          <w:b/>
          <w:color w:val="000000"/>
          <w:sz w:val="24"/>
          <w:lang w:val="ru-RU"/>
        </w:rPr>
        <w:t xml:space="preserve">цель </w:t>
      </w:r>
      <w:r w:rsidRPr="00041AA5">
        <w:rPr>
          <w:rFonts w:ascii="Times New Roman" w:eastAsia="Times New Roman" w:hAnsi="Times New Roman"/>
          <w:color w:val="000000"/>
          <w:sz w:val="24"/>
          <w:lang w:val="ru-RU"/>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w:t>
      </w:r>
      <w:r w:rsidRPr="00041AA5">
        <w:rPr>
          <w:rFonts w:ascii="Times New Roman" w:eastAsia="Times New Roman" w:hAnsi="Times New Roman"/>
          <w:color w:val="000000"/>
          <w:sz w:val="24"/>
          <w:lang w:val="ru-RU"/>
        </w:rPr>
        <w:t xml:space="preserve">ия в успешности обучения и повседневной жизни, </w:t>
      </w:r>
      <w:r w:rsidRPr="00041AA5">
        <w:rPr>
          <w:lang w:val="ru-RU"/>
        </w:rPr>
        <w:br/>
      </w:r>
      <w:r w:rsidRPr="00041AA5">
        <w:rPr>
          <w:rFonts w:ascii="Times New Roman" w:eastAsia="Times New Roman" w:hAnsi="Times New Roman"/>
          <w:color w:val="000000"/>
          <w:sz w:val="24"/>
          <w:lang w:val="ru-RU"/>
        </w:rPr>
        <w:t xml:space="preserve">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r w:rsidRPr="00041AA5">
        <w:rPr>
          <w:lang w:val="ru-RU"/>
        </w:rPr>
        <w:br/>
      </w:r>
      <w:r w:rsidRPr="00041AA5">
        <w:rPr>
          <w:rFonts w:ascii="Times New Roman" w:eastAsia="Times New Roman" w:hAnsi="Times New Roman"/>
          <w:color w:val="000000"/>
          <w:sz w:val="24"/>
          <w:lang w:val="ru-RU"/>
        </w:rPr>
        <w:t>сформированность предметных и универсальных</w:t>
      </w:r>
      <w:r w:rsidRPr="00041AA5">
        <w:rPr>
          <w:rFonts w:ascii="Times New Roman" w:eastAsia="Times New Roman" w:hAnsi="Times New Roman"/>
          <w:color w:val="000000"/>
          <w:sz w:val="24"/>
          <w:lang w:val="ru-RU"/>
        </w:rPr>
        <w:t xml:space="preserve"> действий в процессе изучения предмета«Литературное чтение» станут фундаментом обучения в основном звене школы, а также будут востребованы в жизни.</w:t>
      </w:r>
    </w:p>
    <w:p w14:paraId="0C762A82" w14:textId="77777777" w:rsidR="00282494" w:rsidRPr="00041AA5" w:rsidRDefault="00C57D9F">
      <w:pPr>
        <w:tabs>
          <w:tab w:val="left" w:pos="180"/>
        </w:tabs>
        <w:autoSpaceDE w:val="0"/>
        <w:autoSpaceDN w:val="0"/>
        <w:spacing w:before="72" w:after="0" w:line="262" w:lineRule="auto"/>
        <w:ind w:right="432"/>
        <w:rPr>
          <w:lang w:val="ru-RU"/>
        </w:rPr>
      </w:pPr>
      <w:r w:rsidRPr="00041AA5">
        <w:rPr>
          <w:lang w:val="ru-RU"/>
        </w:rPr>
        <w:tab/>
      </w:r>
      <w:r w:rsidRPr="00041AA5">
        <w:rPr>
          <w:rFonts w:ascii="Times New Roman" w:eastAsia="Times New Roman" w:hAnsi="Times New Roman"/>
          <w:b/>
          <w:color w:val="000000"/>
          <w:sz w:val="24"/>
          <w:lang w:val="ru-RU"/>
        </w:rPr>
        <w:t>Достижение заявленной цели определяется особенностями курса литературного чтения и решением следующих задач</w:t>
      </w:r>
      <w:r w:rsidRPr="00041AA5">
        <w:rPr>
          <w:rFonts w:ascii="Times New Roman" w:eastAsia="Times New Roman" w:hAnsi="Times New Roman"/>
          <w:b/>
          <w:color w:val="000000"/>
          <w:sz w:val="24"/>
          <w:lang w:val="ru-RU"/>
        </w:rPr>
        <w:t>:</w:t>
      </w:r>
    </w:p>
    <w:p w14:paraId="2C496970" w14:textId="77777777" w:rsidR="00282494" w:rsidRPr="00041AA5" w:rsidRDefault="00C57D9F">
      <w:pPr>
        <w:autoSpaceDE w:val="0"/>
        <w:autoSpaceDN w:val="0"/>
        <w:spacing w:before="180" w:after="0" w:line="262" w:lineRule="auto"/>
        <w:ind w:left="420"/>
        <w:rPr>
          <w:lang w:val="ru-RU"/>
        </w:rPr>
      </w:pPr>
      <w:r w:rsidRPr="00041AA5">
        <w:rPr>
          <w:rFonts w:ascii="Times New Roman" w:eastAsia="Times New Roman" w:hAnsi="Times New Roman"/>
          <w:color w:val="000000"/>
          <w:sz w:val="24"/>
          <w:lang w:val="ru-RU"/>
        </w:rPr>
        <w:t>—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175EA79C" w14:textId="77777777" w:rsidR="00282494" w:rsidRPr="00041AA5" w:rsidRDefault="00C57D9F">
      <w:pPr>
        <w:autoSpaceDE w:val="0"/>
        <w:autoSpaceDN w:val="0"/>
        <w:spacing w:before="190" w:after="0" w:line="230" w:lineRule="auto"/>
        <w:ind w:left="420"/>
        <w:rPr>
          <w:lang w:val="ru-RU"/>
        </w:rPr>
      </w:pPr>
      <w:r w:rsidRPr="00041AA5">
        <w:rPr>
          <w:rFonts w:ascii="Times New Roman" w:eastAsia="Times New Roman" w:hAnsi="Times New Roman"/>
          <w:color w:val="000000"/>
          <w:sz w:val="24"/>
          <w:lang w:val="ru-RU"/>
        </w:rPr>
        <w:t>—  достижение необходимого для продолжения образования уровня общего речевого развити</w:t>
      </w:r>
      <w:r w:rsidRPr="00041AA5">
        <w:rPr>
          <w:rFonts w:ascii="Times New Roman" w:eastAsia="Times New Roman" w:hAnsi="Times New Roman"/>
          <w:color w:val="000000"/>
          <w:sz w:val="24"/>
          <w:lang w:val="ru-RU"/>
        </w:rPr>
        <w:t>я;</w:t>
      </w:r>
    </w:p>
    <w:p w14:paraId="2550CECF" w14:textId="77777777" w:rsidR="00282494" w:rsidRPr="00041AA5" w:rsidRDefault="00C57D9F">
      <w:pPr>
        <w:autoSpaceDE w:val="0"/>
        <w:autoSpaceDN w:val="0"/>
        <w:spacing w:before="190" w:after="0" w:line="262" w:lineRule="auto"/>
        <w:ind w:left="420" w:right="576"/>
        <w:rPr>
          <w:lang w:val="ru-RU"/>
        </w:rPr>
      </w:pPr>
      <w:r w:rsidRPr="00041AA5">
        <w:rPr>
          <w:rFonts w:ascii="Times New Roman" w:eastAsia="Times New Roman" w:hAnsi="Times New Roman"/>
          <w:color w:val="000000"/>
          <w:sz w:val="24"/>
          <w:lang w:val="ru-RU"/>
        </w:rPr>
        <w:t>—  осознание значимости художественной литературы и произведений устного народного творчества для всестороннего развития личности человека;</w:t>
      </w:r>
    </w:p>
    <w:p w14:paraId="281AAB73" w14:textId="77777777" w:rsidR="00282494" w:rsidRPr="00041AA5" w:rsidRDefault="00C57D9F">
      <w:pPr>
        <w:autoSpaceDE w:val="0"/>
        <w:autoSpaceDN w:val="0"/>
        <w:spacing w:before="190" w:after="0" w:line="262" w:lineRule="auto"/>
        <w:ind w:left="420" w:right="432"/>
        <w:rPr>
          <w:lang w:val="ru-RU"/>
        </w:rPr>
      </w:pPr>
      <w:r w:rsidRPr="00041AA5">
        <w:rPr>
          <w:rFonts w:ascii="Times New Roman" w:eastAsia="Times New Roman" w:hAnsi="Times New Roman"/>
          <w:color w:val="000000"/>
          <w:sz w:val="24"/>
          <w:lang w:val="ru-RU"/>
        </w:rPr>
        <w:t>—  первоначальное представление о многообразии жанров художественных произведений и произведений устного народног</w:t>
      </w:r>
      <w:r w:rsidRPr="00041AA5">
        <w:rPr>
          <w:rFonts w:ascii="Times New Roman" w:eastAsia="Times New Roman" w:hAnsi="Times New Roman"/>
          <w:color w:val="000000"/>
          <w:sz w:val="24"/>
          <w:lang w:val="ru-RU"/>
        </w:rPr>
        <w:t>о творчества;</w:t>
      </w:r>
    </w:p>
    <w:p w14:paraId="223022DC" w14:textId="77777777" w:rsidR="00282494" w:rsidRPr="00041AA5" w:rsidRDefault="00C57D9F">
      <w:pPr>
        <w:autoSpaceDE w:val="0"/>
        <w:autoSpaceDN w:val="0"/>
        <w:spacing w:before="190" w:after="0" w:line="286" w:lineRule="auto"/>
        <w:ind w:left="420"/>
        <w:rPr>
          <w:lang w:val="ru-RU"/>
        </w:rPr>
      </w:pPr>
      <w:r w:rsidRPr="00041AA5">
        <w:rPr>
          <w:rFonts w:ascii="Times New Roman" w:eastAsia="Times New Roman" w:hAnsi="Times New Roman"/>
          <w:color w:val="000000"/>
          <w:sz w:val="24"/>
          <w:lang w:val="ru-RU"/>
        </w:rPr>
        <w:t xml:space="preserve">—  овладение элементарными умениями анализа и интерпретации текста, осознанного </w:t>
      </w:r>
      <w:r w:rsidRPr="00041AA5">
        <w:rPr>
          <w:lang w:val="ru-RU"/>
        </w:rPr>
        <w:br/>
      </w:r>
      <w:r w:rsidRPr="00041AA5">
        <w:rPr>
          <w:rFonts w:ascii="Times New Roman" w:eastAsia="Times New Roman" w:hAnsi="Times New Roman"/>
          <w:color w:val="000000"/>
          <w:sz w:val="24"/>
          <w:lang w:val="ru-RU"/>
        </w:rPr>
        <w:t xml:space="preserve">использования при анализе текста изученных литературных понятий: прозаическая и </w:t>
      </w:r>
      <w:r w:rsidRPr="00041AA5">
        <w:rPr>
          <w:lang w:val="ru-RU"/>
        </w:rPr>
        <w:br/>
      </w:r>
      <w:r w:rsidRPr="00041AA5">
        <w:rPr>
          <w:rFonts w:ascii="Times New Roman" w:eastAsia="Times New Roman" w:hAnsi="Times New Roman"/>
          <w:color w:val="000000"/>
          <w:sz w:val="24"/>
          <w:lang w:val="ru-RU"/>
        </w:rPr>
        <w:t>стихотворная речь; жанровое разнообразие произведений (общее представление о жан</w:t>
      </w:r>
      <w:r w:rsidRPr="00041AA5">
        <w:rPr>
          <w:rFonts w:ascii="Times New Roman" w:eastAsia="Times New Roman" w:hAnsi="Times New Roman"/>
          <w:color w:val="000000"/>
          <w:sz w:val="24"/>
          <w:lang w:val="ru-RU"/>
        </w:rPr>
        <w:t>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w:t>
      </w:r>
      <w:r w:rsidRPr="00041AA5">
        <w:rPr>
          <w:rFonts w:ascii="Times New Roman" w:eastAsia="Times New Roman" w:hAnsi="Times New Roman"/>
          <w:color w:val="000000"/>
          <w:sz w:val="24"/>
          <w:lang w:val="ru-RU"/>
        </w:rPr>
        <w:t xml:space="preserve">ание; композиция; сюжет; эпизод, смысловые части; стихотворение (ритм, рифма); средства художественной </w:t>
      </w:r>
      <w:r w:rsidRPr="00041AA5">
        <w:rPr>
          <w:lang w:val="ru-RU"/>
        </w:rPr>
        <w:br/>
      </w:r>
      <w:r w:rsidRPr="00041AA5">
        <w:rPr>
          <w:rFonts w:ascii="Times New Roman" w:eastAsia="Times New Roman" w:hAnsi="Times New Roman"/>
          <w:color w:val="000000"/>
          <w:sz w:val="24"/>
          <w:lang w:val="ru-RU"/>
        </w:rPr>
        <w:t>выразительности (сравнение, эпитет, олицетворение);</w:t>
      </w:r>
    </w:p>
    <w:p w14:paraId="2BB621B9" w14:textId="77777777" w:rsidR="00282494" w:rsidRPr="00041AA5" w:rsidRDefault="00C57D9F">
      <w:pPr>
        <w:autoSpaceDE w:val="0"/>
        <w:autoSpaceDN w:val="0"/>
        <w:spacing w:before="190" w:after="0" w:line="262" w:lineRule="auto"/>
        <w:ind w:left="420"/>
        <w:rPr>
          <w:lang w:val="ru-RU"/>
        </w:rPr>
      </w:pPr>
      <w:r w:rsidRPr="00041AA5">
        <w:rPr>
          <w:rFonts w:ascii="Times New Roman" w:eastAsia="Times New Roman" w:hAnsi="Times New Roman"/>
          <w:color w:val="000000"/>
          <w:sz w:val="24"/>
          <w:lang w:val="ru-RU"/>
        </w:rPr>
        <w:t>—  овладение техникой смыслового чтения вслух (правильным плавным чтением, позволяющим понимать смыс</w:t>
      </w:r>
      <w:r w:rsidRPr="00041AA5">
        <w:rPr>
          <w:rFonts w:ascii="Times New Roman" w:eastAsia="Times New Roman" w:hAnsi="Times New Roman"/>
          <w:color w:val="000000"/>
          <w:sz w:val="24"/>
          <w:lang w:val="ru-RU"/>
        </w:rPr>
        <w:t>л прочитанного, адекватно воспринимать чтение слушателями).</w:t>
      </w:r>
    </w:p>
    <w:p w14:paraId="05387AD8" w14:textId="77777777" w:rsidR="00282494" w:rsidRPr="00041AA5" w:rsidRDefault="00282494">
      <w:pPr>
        <w:rPr>
          <w:lang w:val="ru-RU"/>
        </w:rPr>
        <w:sectPr w:rsidR="00282494" w:rsidRPr="00041AA5">
          <w:pgSz w:w="11900" w:h="16840"/>
          <w:pgMar w:top="298" w:right="794" w:bottom="1440" w:left="666" w:header="720" w:footer="720" w:gutter="0"/>
          <w:cols w:space="720" w:equalWidth="0">
            <w:col w:w="10440" w:space="0"/>
          </w:cols>
          <w:docGrid w:linePitch="360"/>
        </w:sectPr>
      </w:pPr>
    </w:p>
    <w:p w14:paraId="62CD72A1" w14:textId="77777777" w:rsidR="00282494" w:rsidRPr="00041AA5" w:rsidRDefault="00282494">
      <w:pPr>
        <w:autoSpaceDE w:val="0"/>
        <w:autoSpaceDN w:val="0"/>
        <w:spacing w:after="78" w:line="220" w:lineRule="exact"/>
        <w:rPr>
          <w:lang w:val="ru-RU"/>
        </w:rPr>
      </w:pPr>
    </w:p>
    <w:p w14:paraId="7EB3733C" w14:textId="77777777" w:rsidR="00282494" w:rsidRPr="00041AA5" w:rsidRDefault="00C57D9F">
      <w:pPr>
        <w:autoSpaceDE w:val="0"/>
        <w:autoSpaceDN w:val="0"/>
        <w:spacing w:after="0" w:line="230" w:lineRule="auto"/>
        <w:rPr>
          <w:lang w:val="ru-RU"/>
        </w:rPr>
      </w:pPr>
      <w:r w:rsidRPr="00041AA5">
        <w:rPr>
          <w:rFonts w:ascii="Times New Roman" w:eastAsia="Times New Roman" w:hAnsi="Times New Roman"/>
          <w:b/>
          <w:color w:val="000000"/>
          <w:sz w:val="24"/>
          <w:lang w:val="ru-RU"/>
        </w:rPr>
        <w:t xml:space="preserve">СОДЕРЖАНИЕ УЧЕБНОГО ПРЕДМЕТА </w:t>
      </w:r>
    </w:p>
    <w:p w14:paraId="4558C274" w14:textId="77777777" w:rsidR="00282494" w:rsidRPr="00041AA5" w:rsidRDefault="00C57D9F">
      <w:pPr>
        <w:autoSpaceDE w:val="0"/>
        <w:autoSpaceDN w:val="0"/>
        <w:spacing w:before="346" w:after="0" w:line="286" w:lineRule="auto"/>
        <w:ind w:right="432" w:firstLine="180"/>
        <w:rPr>
          <w:lang w:val="ru-RU"/>
        </w:rPr>
      </w:pPr>
      <w:r w:rsidRPr="00041AA5">
        <w:rPr>
          <w:rFonts w:ascii="Times New Roman" w:eastAsia="Times New Roman" w:hAnsi="Times New Roman"/>
          <w:i/>
          <w:color w:val="000000"/>
          <w:sz w:val="24"/>
          <w:lang w:val="ru-RU"/>
        </w:rPr>
        <w:t>Сказка фольклорная (народная) и литературная (авторская).</w:t>
      </w:r>
      <w:r w:rsidRPr="00041AA5">
        <w:rPr>
          <w:rFonts w:ascii="Times New Roman" w:eastAsia="Times New Roman" w:hAnsi="Times New Roman"/>
          <w:color w:val="000000"/>
          <w:sz w:val="24"/>
          <w:lang w:val="ru-RU"/>
        </w:rPr>
        <w:t xml:space="preserve"> Восприятие текста произведений </w:t>
      </w:r>
      <w:r w:rsidRPr="00041AA5">
        <w:rPr>
          <w:rFonts w:ascii="Times New Roman" w:eastAsia="Times New Roman" w:hAnsi="Times New Roman"/>
          <w:color w:val="000000"/>
          <w:sz w:val="24"/>
          <w:lang w:val="ru-RU"/>
        </w:rPr>
        <w:t>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w:t>
      </w:r>
      <w:r w:rsidRPr="00041AA5">
        <w:rPr>
          <w:rFonts w:ascii="Times New Roman" w:eastAsia="Times New Roman" w:hAnsi="Times New Roman"/>
          <w:color w:val="000000"/>
          <w:sz w:val="24"/>
          <w:lang w:val="ru-RU"/>
        </w:rPr>
        <w:t xml:space="preserve">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w:t>
      </w:r>
      <w:r w:rsidRPr="00041AA5">
        <w:rPr>
          <w:rFonts w:ascii="Times New Roman" w:eastAsia="Times New Roman" w:hAnsi="Times New Roman"/>
          <w:color w:val="000000"/>
          <w:sz w:val="24"/>
          <w:lang w:val="ru-RU"/>
        </w:rPr>
        <w:t>качества (отношение к природе, людям, предметам).</w:t>
      </w:r>
    </w:p>
    <w:p w14:paraId="7928A724" w14:textId="77777777" w:rsidR="00282494" w:rsidRPr="00041AA5" w:rsidRDefault="00C57D9F">
      <w:pPr>
        <w:autoSpaceDE w:val="0"/>
        <w:autoSpaceDN w:val="0"/>
        <w:spacing w:before="192" w:after="0"/>
        <w:ind w:right="144" w:firstLine="180"/>
        <w:rPr>
          <w:lang w:val="ru-RU"/>
        </w:rPr>
      </w:pPr>
      <w:r w:rsidRPr="00041AA5">
        <w:rPr>
          <w:rFonts w:ascii="Times New Roman" w:eastAsia="Times New Roman" w:hAnsi="Times New Roman"/>
          <w:i/>
          <w:color w:val="000000"/>
          <w:sz w:val="24"/>
          <w:lang w:val="ru-RU"/>
        </w:rPr>
        <w:t>Произведения о детях и для детей.</w:t>
      </w:r>
      <w:r w:rsidRPr="00041AA5">
        <w:rPr>
          <w:rFonts w:ascii="Times New Roman" w:eastAsia="Times New Roman" w:hAnsi="Times New Roman"/>
          <w:color w:val="000000"/>
          <w:sz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w:t>
      </w:r>
      <w:r w:rsidRPr="00041AA5">
        <w:rPr>
          <w:rFonts w:ascii="Times New Roman" w:eastAsia="Times New Roman" w:hAnsi="Times New Roman"/>
          <w:color w:val="000000"/>
          <w:sz w:val="24"/>
          <w:lang w:val="ru-RU"/>
        </w:rPr>
        <w:t>).  Произведения одной темы, но разных жанров: рассказ, стихотворение, сказка (общее представление  на   примере   не   менее   шести   произведений К. Д. Ушинского, Л. Н.</w:t>
      </w:r>
    </w:p>
    <w:p w14:paraId="27A10977" w14:textId="77777777" w:rsidR="00282494" w:rsidRPr="00041AA5" w:rsidRDefault="00C57D9F">
      <w:pPr>
        <w:autoSpaceDE w:val="0"/>
        <w:autoSpaceDN w:val="0"/>
        <w:spacing w:before="70" w:after="0"/>
        <w:rPr>
          <w:lang w:val="ru-RU"/>
        </w:rPr>
      </w:pPr>
      <w:r w:rsidRPr="00041AA5">
        <w:rPr>
          <w:rFonts w:ascii="Times New Roman" w:eastAsia="Times New Roman" w:hAnsi="Times New Roman"/>
          <w:color w:val="000000"/>
          <w:sz w:val="24"/>
          <w:lang w:val="ru-RU"/>
        </w:rPr>
        <w:t>Толстого, В. Г. Сутеева, Е. А. Пермяка, В. А. Осеевой, А. Л. Барто,  Ю. И. Ермолаева</w:t>
      </w:r>
      <w:r w:rsidRPr="00041AA5">
        <w:rPr>
          <w:rFonts w:ascii="Times New Roman" w:eastAsia="Times New Roman" w:hAnsi="Times New Roman"/>
          <w:color w:val="000000"/>
          <w:sz w:val="24"/>
          <w:lang w:val="ru-RU"/>
        </w:rPr>
        <w:t xml:space="preserve">,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w:t>
      </w:r>
      <w:r w:rsidRPr="00041AA5">
        <w:rPr>
          <w:rFonts w:ascii="Times New Roman" w:eastAsia="Times New Roman" w:hAnsi="Times New Roman"/>
          <w:color w:val="000000"/>
          <w:sz w:val="24"/>
          <w:lang w:val="ru-RU"/>
        </w:rPr>
        <w:t>понятий: друг, дружба, забота, труд, взаимопомощь.</w:t>
      </w:r>
    </w:p>
    <w:p w14:paraId="67F4D798" w14:textId="77777777" w:rsidR="00282494" w:rsidRPr="00041AA5" w:rsidRDefault="00C57D9F">
      <w:pPr>
        <w:autoSpaceDE w:val="0"/>
        <w:autoSpaceDN w:val="0"/>
        <w:spacing w:before="190" w:after="0" w:line="271" w:lineRule="auto"/>
        <w:ind w:firstLine="180"/>
        <w:rPr>
          <w:lang w:val="ru-RU"/>
        </w:rPr>
      </w:pPr>
      <w:r w:rsidRPr="00041AA5">
        <w:rPr>
          <w:rFonts w:ascii="Times New Roman" w:eastAsia="Times New Roman" w:hAnsi="Times New Roman"/>
          <w:i/>
          <w:color w:val="000000"/>
          <w:sz w:val="24"/>
          <w:lang w:val="ru-RU"/>
        </w:rPr>
        <w:t xml:space="preserve">Произведения о родной природе. </w:t>
      </w:r>
      <w:r w:rsidRPr="00041AA5">
        <w:rPr>
          <w:rFonts w:ascii="Times New Roman" w:eastAsia="Times New Roman" w:hAnsi="Times New Roman"/>
          <w:color w:val="000000"/>
          <w:sz w:val="24"/>
          <w:lang w:val="ru-RU"/>
        </w:rP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w:t>
      </w:r>
      <w:r w:rsidRPr="00041AA5">
        <w:rPr>
          <w:rFonts w:ascii="Times New Roman" w:eastAsia="Times New Roman" w:hAnsi="Times New Roman"/>
          <w:color w:val="000000"/>
          <w:sz w:val="24"/>
          <w:lang w:val="ru-RU"/>
        </w:rPr>
        <w:t>С. А. Есенина, А. Н. Плещеева, Е. А. Баратынского, И. С. Никитина, Е. Ф. Трутневой, А.</w:t>
      </w:r>
    </w:p>
    <w:p w14:paraId="36FFD95B" w14:textId="77777777" w:rsidR="00282494" w:rsidRPr="00041AA5" w:rsidRDefault="00C57D9F">
      <w:pPr>
        <w:autoSpaceDE w:val="0"/>
        <w:autoSpaceDN w:val="0"/>
        <w:spacing w:before="70" w:after="0" w:line="283" w:lineRule="auto"/>
        <w:rPr>
          <w:lang w:val="ru-RU"/>
        </w:rPr>
      </w:pPr>
      <w:r w:rsidRPr="00041AA5">
        <w:rPr>
          <w:rFonts w:ascii="Times New Roman" w:eastAsia="Times New Roman" w:hAnsi="Times New Roman"/>
          <w:color w:val="000000"/>
          <w:sz w:val="24"/>
          <w:lang w:val="ru-RU"/>
        </w:rPr>
        <w:t>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w:t>
      </w:r>
      <w:r w:rsidRPr="00041AA5">
        <w:rPr>
          <w:rFonts w:ascii="Times New Roman" w:eastAsia="Times New Roman" w:hAnsi="Times New Roman"/>
          <w:color w:val="000000"/>
          <w:sz w:val="24"/>
          <w:lang w:val="ru-RU"/>
        </w:rPr>
        <w:t>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w:t>
      </w:r>
      <w:r w:rsidRPr="00041AA5">
        <w:rPr>
          <w:rFonts w:ascii="Times New Roman" w:eastAsia="Times New Roman" w:hAnsi="Times New Roman"/>
          <w:color w:val="000000"/>
          <w:sz w:val="24"/>
          <w:lang w:val="ru-RU"/>
        </w:rPr>
        <w:t xml:space="preserve">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0424A8F" w14:textId="77777777" w:rsidR="00282494" w:rsidRPr="00041AA5" w:rsidRDefault="00C57D9F">
      <w:pPr>
        <w:autoSpaceDE w:val="0"/>
        <w:autoSpaceDN w:val="0"/>
        <w:spacing w:before="190" w:after="0" w:line="230" w:lineRule="auto"/>
        <w:ind w:left="180"/>
        <w:rPr>
          <w:lang w:val="ru-RU"/>
        </w:rPr>
      </w:pPr>
      <w:r w:rsidRPr="00041AA5">
        <w:rPr>
          <w:rFonts w:ascii="Times New Roman" w:eastAsia="Times New Roman" w:hAnsi="Times New Roman"/>
          <w:i/>
          <w:color w:val="000000"/>
          <w:sz w:val="24"/>
          <w:lang w:val="ru-RU"/>
        </w:rPr>
        <w:t>Устное народное творчество — малые фольклорные жанры</w:t>
      </w:r>
      <w:r w:rsidRPr="00041AA5">
        <w:rPr>
          <w:rFonts w:ascii="Times New Roman" w:eastAsia="Times New Roman" w:hAnsi="Times New Roman"/>
          <w:color w:val="000000"/>
          <w:sz w:val="24"/>
          <w:lang w:val="ru-RU"/>
        </w:rPr>
        <w:t xml:space="preserve"> (не менее шести произв</w:t>
      </w:r>
      <w:r w:rsidRPr="00041AA5">
        <w:rPr>
          <w:rFonts w:ascii="Times New Roman" w:eastAsia="Times New Roman" w:hAnsi="Times New Roman"/>
          <w:color w:val="000000"/>
          <w:sz w:val="24"/>
          <w:lang w:val="ru-RU"/>
        </w:rPr>
        <w:t>едений).</w:t>
      </w:r>
    </w:p>
    <w:p w14:paraId="5A3302E6" w14:textId="77777777" w:rsidR="00282494" w:rsidRPr="00041AA5" w:rsidRDefault="00C57D9F">
      <w:pPr>
        <w:autoSpaceDE w:val="0"/>
        <w:autoSpaceDN w:val="0"/>
        <w:spacing w:before="70" w:after="0" w:line="262" w:lineRule="auto"/>
        <w:ind w:right="144"/>
        <w:rPr>
          <w:lang w:val="ru-RU"/>
        </w:rPr>
      </w:pPr>
      <w:r w:rsidRPr="00041AA5">
        <w:rPr>
          <w:rFonts w:ascii="Times New Roman" w:eastAsia="Times New Roman" w:hAnsi="Times New Roman"/>
          <w:color w:val="000000"/>
          <w:sz w:val="24"/>
          <w:lang w:val="ru-RU"/>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w:t>
      </w:r>
    </w:p>
    <w:p w14:paraId="72031F2C" w14:textId="77777777" w:rsidR="00282494" w:rsidRPr="00041AA5" w:rsidRDefault="00C57D9F">
      <w:pPr>
        <w:autoSpaceDE w:val="0"/>
        <w:autoSpaceDN w:val="0"/>
        <w:spacing w:before="72" w:after="0" w:line="271" w:lineRule="auto"/>
        <w:ind w:right="288"/>
        <w:rPr>
          <w:lang w:val="ru-RU"/>
        </w:rPr>
      </w:pPr>
      <w:r w:rsidRPr="00041AA5">
        <w:rPr>
          <w:rFonts w:ascii="Times New Roman" w:eastAsia="Times New Roman" w:hAnsi="Times New Roman"/>
          <w:color w:val="000000"/>
          <w:sz w:val="24"/>
          <w:lang w:val="ru-RU"/>
        </w:rPr>
        <w:t>Потешка — игровой народный фольклор. Загадки — средство воспитан</w:t>
      </w:r>
      <w:r w:rsidRPr="00041AA5">
        <w:rPr>
          <w:rFonts w:ascii="Times New Roman" w:eastAsia="Times New Roman" w:hAnsi="Times New Roman"/>
          <w:color w:val="000000"/>
          <w:sz w:val="24"/>
          <w:lang w:val="ru-RU"/>
        </w:rPr>
        <w:t xml:space="preserve">ия живости ума, </w:t>
      </w:r>
      <w:r w:rsidRPr="00041AA5">
        <w:rPr>
          <w:lang w:val="ru-RU"/>
        </w:rPr>
        <w:br/>
      </w:r>
      <w:r w:rsidRPr="00041AA5">
        <w:rPr>
          <w:rFonts w:ascii="Times New Roman" w:eastAsia="Times New Roman" w:hAnsi="Times New Roman"/>
          <w:color w:val="000000"/>
          <w:sz w:val="24"/>
          <w:lang w:val="ru-RU"/>
        </w:rPr>
        <w:t>сообразительности. Пословицы — проявление народной мудрости, средство воспитания понимания жизненных правил.</w:t>
      </w:r>
    </w:p>
    <w:p w14:paraId="7CCFD138" w14:textId="77777777" w:rsidR="00282494" w:rsidRPr="00041AA5" w:rsidRDefault="00C57D9F">
      <w:pPr>
        <w:tabs>
          <w:tab w:val="left" w:pos="180"/>
        </w:tabs>
        <w:autoSpaceDE w:val="0"/>
        <w:autoSpaceDN w:val="0"/>
        <w:spacing w:before="190" w:after="0" w:line="281" w:lineRule="auto"/>
        <w:ind w:right="144"/>
        <w:rPr>
          <w:lang w:val="ru-RU"/>
        </w:rPr>
      </w:pPr>
      <w:r w:rsidRPr="00041AA5">
        <w:rPr>
          <w:lang w:val="ru-RU"/>
        </w:rPr>
        <w:tab/>
      </w:r>
      <w:r w:rsidRPr="00041AA5">
        <w:rPr>
          <w:rFonts w:ascii="Times New Roman" w:eastAsia="Times New Roman" w:hAnsi="Times New Roman"/>
          <w:i/>
          <w:color w:val="000000"/>
          <w:sz w:val="24"/>
          <w:lang w:val="ru-RU"/>
        </w:rPr>
        <w:t>Произведения о братьях наших меньших</w:t>
      </w:r>
      <w:r w:rsidRPr="00041AA5">
        <w:rPr>
          <w:rFonts w:ascii="Times New Roman" w:eastAsia="Times New Roman" w:hAnsi="Times New Roman"/>
          <w:color w:val="000000"/>
          <w:sz w:val="24"/>
          <w:lang w:val="ru-RU"/>
        </w:rPr>
        <w:t xml:space="preserve"> (трёх-четырёх авторов по выбору). Животные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w:t>
      </w:r>
      <w:r w:rsidRPr="00041AA5">
        <w:rPr>
          <w:rFonts w:ascii="Times New Roman" w:eastAsia="Times New Roman" w:hAnsi="Times New Roman"/>
          <w:color w:val="000000"/>
          <w:sz w:val="24"/>
          <w:lang w:val="ru-RU"/>
        </w:rPr>
        <w:t xml:space="preserve">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w:t>
      </w:r>
      <w:r w:rsidRPr="00041AA5">
        <w:rPr>
          <w:lang w:val="ru-RU"/>
        </w:rPr>
        <w:tab/>
      </w:r>
      <w:r w:rsidRPr="00041AA5">
        <w:rPr>
          <w:rFonts w:ascii="Times New Roman" w:eastAsia="Times New Roman" w:hAnsi="Times New Roman"/>
          <w:color w:val="000000"/>
          <w:sz w:val="24"/>
          <w:lang w:val="ru-RU"/>
        </w:rPr>
        <w:t>нравственно-этических понятий: любовь и забота о животных.</w:t>
      </w:r>
    </w:p>
    <w:p w14:paraId="4B9A4376" w14:textId="77777777" w:rsidR="00282494" w:rsidRPr="00041AA5" w:rsidRDefault="00C57D9F">
      <w:pPr>
        <w:tabs>
          <w:tab w:val="left" w:pos="180"/>
        </w:tabs>
        <w:autoSpaceDE w:val="0"/>
        <w:autoSpaceDN w:val="0"/>
        <w:spacing w:before="190" w:after="0" w:line="262" w:lineRule="auto"/>
        <w:ind w:right="144"/>
        <w:rPr>
          <w:lang w:val="ru-RU"/>
        </w:rPr>
      </w:pPr>
      <w:r w:rsidRPr="00041AA5">
        <w:rPr>
          <w:lang w:val="ru-RU"/>
        </w:rPr>
        <w:tab/>
      </w:r>
      <w:r w:rsidRPr="00041AA5">
        <w:rPr>
          <w:rFonts w:ascii="Times New Roman" w:eastAsia="Times New Roman" w:hAnsi="Times New Roman"/>
          <w:i/>
          <w:color w:val="000000"/>
          <w:sz w:val="24"/>
          <w:lang w:val="ru-RU"/>
        </w:rPr>
        <w:t>Произведения о маме.</w:t>
      </w:r>
      <w:r w:rsidRPr="00041AA5">
        <w:rPr>
          <w:rFonts w:ascii="Times New Roman" w:eastAsia="Times New Roman" w:hAnsi="Times New Roman"/>
          <w:color w:val="000000"/>
          <w:sz w:val="24"/>
          <w:lang w:val="ru-RU"/>
        </w:rPr>
        <w:t xml:space="preserve"> Восприятие и само</w:t>
      </w:r>
      <w:r w:rsidRPr="00041AA5">
        <w:rPr>
          <w:rFonts w:ascii="Times New Roman" w:eastAsia="Times New Roman" w:hAnsi="Times New Roman"/>
          <w:color w:val="000000"/>
          <w:sz w:val="24"/>
          <w:lang w:val="ru-RU"/>
        </w:rPr>
        <w:t>стоятельное чтение разножанровых произведений о маме (не менее одного автора по выбору, на примере доступных произведений Е. А. Благининой, А. Л.</w:t>
      </w:r>
    </w:p>
    <w:p w14:paraId="781AD1EB" w14:textId="77777777" w:rsidR="00282494" w:rsidRPr="00041AA5" w:rsidRDefault="00C57D9F">
      <w:pPr>
        <w:autoSpaceDE w:val="0"/>
        <w:autoSpaceDN w:val="0"/>
        <w:spacing w:before="70" w:after="0" w:line="271" w:lineRule="auto"/>
        <w:rPr>
          <w:lang w:val="ru-RU"/>
        </w:rPr>
      </w:pPr>
      <w:r w:rsidRPr="00041AA5">
        <w:rPr>
          <w:rFonts w:ascii="Times New Roman" w:eastAsia="Times New Roman" w:hAnsi="Times New Roman"/>
          <w:color w:val="000000"/>
          <w:sz w:val="24"/>
          <w:lang w:val="ru-RU"/>
        </w:rPr>
        <w:t>Барто, Н. Н. Бромлей, А. В. Митяева, В. Д. Берестова, Э. Э. Мошковской, Г. П. Виеру, Р. С. Сефа и др.). Осозна</w:t>
      </w:r>
      <w:r w:rsidRPr="00041AA5">
        <w:rPr>
          <w:rFonts w:ascii="Times New Roman" w:eastAsia="Times New Roman" w:hAnsi="Times New Roman"/>
          <w:color w:val="000000"/>
          <w:sz w:val="24"/>
          <w:lang w:val="ru-RU"/>
        </w:rPr>
        <w:t>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7F40C39" w14:textId="77777777" w:rsidR="00282494" w:rsidRPr="00041AA5" w:rsidRDefault="00282494">
      <w:pPr>
        <w:rPr>
          <w:lang w:val="ru-RU"/>
        </w:rPr>
        <w:sectPr w:rsidR="00282494" w:rsidRPr="00041AA5">
          <w:pgSz w:w="11900" w:h="16840"/>
          <w:pgMar w:top="298" w:right="650" w:bottom="324" w:left="666" w:header="720" w:footer="720" w:gutter="0"/>
          <w:cols w:space="720" w:equalWidth="0">
            <w:col w:w="10584" w:space="0"/>
          </w:cols>
          <w:docGrid w:linePitch="360"/>
        </w:sectPr>
      </w:pPr>
    </w:p>
    <w:p w14:paraId="2885B742" w14:textId="77777777" w:rsidR="00282494" w:rsidRPr="00041AA5" w:rsidRDefault="00282494">
      <w:pPr>
        <w:autoSpaceDE w:val="0"/>
        <w:autoSpaceDN w:val="0"/>
        <w:spacing w:after="120" w:line="220" w:lineRule="exact"/>
        <w:rPr>
          <w:lang w:val="ru-RU"/>
        </w:rPr>
      </w:pPr>
    </w:p>
    <w:p w14:paraId="2CD41C92" w14:textId="77777777" w:rsidR="00282494" w:rsidRPr="00041AA5" w:rsidRDefault="00C57D9F">
      <w:pPr>
        <w:autoSpaceDE w:val="0"/>
        <w:autoSpaceDN w:val="0"/>
        <w:spacing w:after="0"/>
        <w:ind w:firstLine="180"/>
        <w:rPr>
          <w:lang w:val="ru-RU"/>
        </w:rPr>
      </w:pPr>
      <w:r w:rsidRPr="00041AA5">
        <w:rPr>
          <w:rFonts w:ascii="Times New Roman" w:eastAsia="Times New Roman" w:hAnsi="Times New Roman"/>
          <w:i/>
          <w:color w:val="000000"/>
          <w:sz w:val="24"/>
          <w:lang w:val="ru-RU"/>
        </w:rPr>
        <w:t>Фольклорные и авторские произвед</w:t>
      </w:r>
      <w:r w:rsidRPr="00041AA5">
        <w:rPr>
          <w:rFonts w:ascii="Times New Roman" w:eastAsia="Times New Roman" w:hAnsi="Times New Roman"/>
          <w:i/>
          <w:color w:val="000000"/>
          <w:sz w:val="24"/>
          <w:lang w:val="ru-RU"/>
        </w:rPr>
        <w:t xml:space="preserve">ения о чудесах и фантазии (не менее трёх произведений). </w:t>
      </w:r>
      <w:r w:rsidRPr="00041AA5">
        <w:rPr>
          <w:rFonts w:ascii="Times New Roman" w:eastAsia="Times New Roman" w:hAnsi="Times New Roman"/>
          <w:color w:val="000000"/>
          <w:sz w:val="24"/>
          <w:lang w:val="ru-RU"/>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w:t>
      </w:r>
      <w:r w:rsidRPr="00041AA5">
        <w:rPr>
          <w:rFonts w:ascii="Times New Roman" w:eastAsia="Times New Roman" w:hAnsi="Times New Roman"/>
          <w:color w:val="000000"/>
          <w:sz w:val="24"/>
          <w:lang w:val="ru-RU"/>
        </w:rPr>
        <w:t>чными, фантастическими.</w:t>
      </w:r>
    </w:p>
    <w:p w14:paraId="6058CC5A" w14:textId="77777777" w:rsidR="00282494" w:rsidRPr="00041AA5" w:rsidRDefault="00C57D9F">
      <w:pPr>
        <w:autoSpaceDE w:val="0"/>
        <w:autoSpaceDN w:val="0"/>
        <w:spacing w:before="190" w:after="0" w:line="271" w:lineRule="auto"/>
        <w:ind w:right="288" w:firstLine="180"/>
        <w:rPr>
          <w:lang w:val="ru-RU"/>
        </w:rPr>
      </w:pPr>
      <w:r w:rsidRPr="00041AA5">
        <w:rPr>
          <w:rFonts w:ascii="Times New Roman" w:eastAsia="Times New Roman" w:hAnsi="Times New Roman"/>
          <w:i/>
          <w:color w:val="000000"/>
          <w:sz w:val="24"/>
          <w:lang w:val="ru-RU"/>
        </w:rPr>
        <w:t>Библиографическая культура</w:t>
      </w:r>
      <w:r w:rsidRPr="00041AA5">
        <w:rPr>
          <w:rFonts w:ascii="Times New Roman" w:eastAsia="Times New Roman" w:hAnsi="Times New Roman"/>
          <w:color w:val="000000"/>
          <w:sz w:val="24"/>
          <w:lang w:val="ru-RU"/>
        </w:rPr>
        <w:t xml:space="preserve"> (работа с детской книгой). Представление о том, что книга —</w:t>
      </w:r>
      <w:r w:rsidRPr="00041AA5">
        <w:rPr>
          <w:rFonts w:ascii="Times New Roman" w:eastAsia="Times New Roman" w:hAnsi="Times New Roman"/>
          <w:color w:val="000000"/>
          <w:sz w:val="24"/>
          <w:lang w:val="ru-RU"/>
        </w:rPr>
        <w:t>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49A48531" w14:textId="77777777" w:rsidR="00282494" w:rsidRPr="00041AA5" w:rsidRDefault="00282494">
      <w:pPr>
        <w:rPr>
          <w:lang w:val="ru-RU"/>
        </w:rPr>
        <w:sectPr w:rsidR="00282494" w:rsidRPr="00041AA5">
          <w:pgSz w:w="11900" w:h="16840"/>
          <w:pgMar w:top="340" w:right="836" w:bottom="1440" w:left="666" w:header="720" w:footer="720" w:gutter="0"/>
          <w:cols w:space="720" w:equalWidth="0">
            <w:col w:w="10398" w:space="0"/>
          </w:cols>
          <w:docGrid w:linePitch="360"/>
        </w:sectPr>
      </w:pPr>
    </w:p>
    <w:p w14:paraId="4796833D" w14:textId="77777777" w:rsidR="00282494" w:rsidRPr="00041AA5" w:rsidRDefault="00282494">
      <w:pPr>
        <w:autoSpaceDE w:val="0"/>
        <w:autoSpaceDN w:val="0"/>
        <w:spacing w:after="78" w:line="220" w:lineRule="exact"/>
        <w:rPr>
          <w:lang w:val="ru-RU"/>
        </w:rPr>
      </w:pPr>
    </w:p>
    <w:p w14:paraId="74359E36" w14:textId="77777777" w:rsidR="00282494" w:rsidRPr="00041AA5" w:rsidRDefault="00C57D9F">
      <w:pPr>
        <w:autoSpaceDE w:val="0"/>
        <w:autoSpaceDN w:val="0"/>
        <w:spacing w:after="0" w:line="230" w:lineRule="auto"/>
        <w:rPr>
          <w:lang w:val="ru-RU"/>
        </w:rPr>
      </w:pPr>
      <w:r w:rsidRPr="00041AA5">
        <w:rPr>
          <w:rFonts w:ascii="Times New Roman" w:eastAsia="Times New Roman" w:hAnsi="Times New Roman"/>
          <w:b/>
          <w:color w:val="000000"/>
          <w:sz w:val="24"/>
          <w:lang w:val="ru-RU"/>
        </w:rPr>
        <w:t>ПЛАНИРУЕМЫЕ ОБРАЗОВАТЕЛЬНЫЕ РЕЗУЛЬТАТЫ</w:t>
      </w:r>
    </w:p>
    <w:p w14:paraId="480382C4" w14:textId="77777777" w:rsidR="00282494" w:rsidRPr="00041AA5" w:rsidRDefault="00C57D9F">
      <w:pPr>
        <w:tabs>
          <w:tab w:val="left" w:pos="180"/>
        </w:tabs>
        <w:autoSpaceDE w:val="0"/>
        <w:autoSpaceDN w:val="0"/>
        <w:spacing w:before="346" w:after="0" w:line="262" w:lineRule="auto"/>
        <w:ind w:right="144"/>
        <w:rPr>
          <w:lang w:val="ru-RU"/>
        </w:rPr>
      </w:pPr>
      <w:r w:rsidRPr="00041AA5">
        <w:rPr>
          <w:lang w:val="ru-RU"/>
        </w:rPr>
        <w:tab/>
      </w:r>
      <w:r w:rsidRPr="00041AA5">
        <w:rPr>
          <w:rFonts w:ascii="Times New Roman" w:eastAsia="Times New Roman" w:hAnsi="Times New Roman"/>
          <w:color w:val="000000"/>
          <w:sz w:val="24"/>
          <w:lang w:val="ru-RU"/>
        </w:rPr>
        <w:t>И</w:t>
      </w:r>
      <w:r w:rsidRPr="00041AA5">
        <w:rPr>
          <w:rFonts w:ascii="Times New Roman" w:eastAsia="Times New Roman" w:hAnsi="Times New Roman"/>
          <w:color w:val="000000"/>
          <w:sz w:val="24"/>
          <w:lang w:val="ru-RU"/>
        </w:rPr>
        <w:t>зучение литературного чтения в 1 классе направлено на достижение обучающимися личностных, метапредметных и предметных результатов освоения учебного предмета.</w:t>
      </w:r>
    </w:p>
    <w:p w14:paraId="49BC6A80" w14:textId="77777777" w:rsidR="00282494" w:rsidRPr="00041AA5" w:rsidRDefault="00C57D9F">
      <w:pPr>
        <w:autoSpaceDE w:val="0"/>
        <w:autoSpaceDN w:val="0"/>
        <w:spacing w:before="262" w:after="0" w:line="230" w:lineRule="auto"/>
        <w:rPr>
          <w:lang w:val="ru-RU"/>
        </w:rPr>
      </w:pPr>
      <w:r w:rsidRPr="00041AA5">
        <w:rPr>
          <w:rFonts w:ascii="Times New Roman" w:eastAsia="Times New Roman" w:hAnsi="Times New Roman"/>
          <w:b/>
          <w:color w:val="000000"/>
          <w:sz w:val="24"/>
          <w:lang w:val="ru-RU"/>
        </w:rPr>
        <w:t>ЛИЧНОСТНЫЕ РЕЗУЛЬТАТЫ</w:t>
      </w:r>
    </w:p>
    <w:p w14:paraId="5C4E8D69" w14:textId="77777777" w:rsidR="00282494" w:rsidRPr="00041AA5" w:rsidRDefault="00C57D9F">
      <w:pPr>
        <w:autoSpaceDE w:val="0"/>
        <w:autoSpaceDN w:val="0"/>
        <w:spacing w:before="166" w:after="0" w:line="286" w:lineRule="auto"/>
        <w:ind w:firstLine="180"/>
        <w:rPr>
          <w:lang w:val="ru-RU"/>
        </w:rPr>
      </w:pPr>
      <w:r w:rsidRPr="00041AA5">
        <w:rPr>
          <w:rFonts w:ascii="Times New Roman" w:eastAsia="Times New Roman" w:hAnsi="Times New Roman"/>
          <w:color w:val="000000"/>
          <w:sz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w:t>
      </w:r>
      <w:r w:rsidRPr="00041AA5">
        <w:rPr>
          <w:rFonts w:ascii="Times New Roman" w:eastAsia="Times New Roman" w:hAnsi="Times New Roman"/>
          <w:color w:val="000000"/>
          <w:sz w:val="24"/>
          <w:lang w:val="ru-RU"/>
        </w:rPr>
        <w:t>, саморазвития и самовоспитания. Личностные результаты освоения программы предмета «Литературное чтение»отражают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w:t>
      </w:r>
      <w:r w:rsidRPr="00041AA5">
        <w:rPr>
          <w:rFonts w:ascii="Times New Roman" w:eastAsia="Times New Roman" w:hAnsi="Times New Roman"/>
          <w:color w:val="000000"/>
          <w:sz w:val="24"/>
          <w:lang w:val="ru-RU"/>
        </w:rPr>
        <w:t>иокультурным и духовно-нравственным ценностям, приобретение опыта применения сформированных представлений и отношений на практике.</w:t>
      </w:r>
    </w:p>
    <w:p w14:paraId="4C93D7F9" w14:textId="77777777" w:rsidR="00282494" w:rsidRPr="00041AA5" w:rsidRDefault="00C57D9F">
      <w:pPr>
        <w:autoSpaceDE w:val="0"/>
        <w:autoSpaceDN w:val="0"/>
        <w:spacing w:before="70" w:after="0" w:line="230" w:lineRule="auto"/>
        <w:ind w:left="180"/>
        <w:rPr>
          <w:lang w:val="ru-RU"/>
        </w:rPr>
      </w:pPr>
      <w:r w:rsidRPr="00041AA5">
        <w:rPr>
          <w:rFonts w:ascii="Times New Roman" w:eastAsia="Times New Roman" w:hAnsi="Times New Roman"/>
          <w:b/>
          <w:color w:val="000000"/>
          <w:sz w:val="24"/>
          <w:lang w:val="ru-RU"/>
        </w:rPr>
        <w:t>Гражданско-патриотическое воспитание:</w:t>
      </w:r>
    </w:p>
    <w:p w14:paraId="5ED15BB3" w14:textId="77777777" w:rsidR="00282494" w:rsidRPr="00041AA5" w:rsidRDefault="00C57D9F">
      <w:pPr>
        <w:autoSpaceDE w:val="0"/>
        <w:autoSpaceDN w:val="0"/>
        <w:spacing w:before="178" w:after="0" w:line="271" w:lineRule="auto"/>
        <w:ind w:left="420" w:right="432"/>
        <w:rPr>
          <w:lang w:val="ru-RU"/>
        </w:rPr>
      </w:pPr>
      <w:r w:rsidRPr="00041AA5">
        <w:rPr>
          <w:rFonts w:ascii="Times New Roman" w:eastAsia="Times New Roman" w:hAnsi="Times New Roman"/>
          <w:color w:val="000000"/>
          <w:sz w:val="24"/>
          <w:lang w:val="ru-RU"/>
        </w:rPr>
        <w:t xml:space="preserve">—  становление ценностного отношения к своей Родине — России, малой родине, проявление </w:t>
      </w:r>
      <w:r w:rsidRPr="00041AA5">
        <w:rPr>
          <w:rFonts w:ascii="Times New Roman" w:eastAsia="Times New Roman" w:hAnsi="Times New Roman"/>
          <w:color w:val="000000"/>
          <w:sz w:val="24"/>
          <w:lang w:val="ru-RU"/>
        </w:rPr>
        <w:t>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0B7BF9D" w14:textId="77777777" w:rsidR="00282494" w:rsidRPr="00041AA5" w:rsidRDefault="00C57D9F">
      <w:pPr>
        <w:autoSpaceDE w:val="0"/>
        <w:autoSpaceDN w:val="0"/>
        <w:spacing w:before="190" w:after="0"/>
        <w:ind w:left="420" w:right="144"/>
        <w:rPr>
          <w:lang w:val="ru-RU"/>
        </w:rPr>
      </w:pPr>
      <w:r w:rsidRPr="00041AA5">
        <w:rPr>
          <w:rFonts w:ascii="Times New Roman" w:eastAsia="Times New Roman" w:hAnsi="Times New Roman"/>
          <w:color w:val="000000"/>
          <w:sz w:val="24"/>
          <w:lang w:val="ru-RU"/>
        </w:rPr>
        <w:t>—  осознание своей этнокультурной и российской гражданской идентичности, сопричастности к прошлому, настояще</w:t>
      </w:r>
      <w:r w:rsidRPr="00041AA5">
        <w:rPr>
          <w:rFonts w:ascii="Times New Roman" w:eastAsia="Times New Roman" w:hAnsi="Times New Roman"/>
          <w:color w:val="000000"/>
          <w:sz w:val="24"/>
          <w:lang w:val="ru-RU"/>
        </w:rPr>
        <w:t>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43EBEDB" w14:textId="77777777" w:rsidR="00282494" w:rsidRPr="00041AA5" w:rsidRDefault="00C57D9F">
      <w:pPr>
        <w:autoSpaceDE w:val="0"/>
        <w:autoSpaceDN w:val="0"/>
        <w:spacing w:before="190" w:after="0" w:line="271" w:lineRule="auto"/>
        <w:ind w:left="420" w:right="288"/>
        <w:rPr>
          <w:lang w:val="ru-RU"/>
        </w:rPr>
      </w:pPr>
      <w:r w:rsidRPr="00041AA5">
        <w:rPr>
          <w:rFonts w:ascii="Times New Roman" w:eastAsia="Times New Roman" w:hAnsi="Times New Roman"/>
          <w:color w:val="000000"/>
          <w:sz w:val="24"/>
          <w:lang w:val="ru-RU"/>
        </w:rPr>
        <w:t>—  первоначальные представл</w:t>
      </w:r>
      <w:r w:rsidRPr="00041AA5">
        <w:rPr>
          <w:rFonts w:ascii="Times New Roman" w:eastAsia="Times New Roman" w:hAnsi="Times New Roman"/>
          <w:color w:val="000000"/>
          <w:sz w:val="24"/>
          <w:lang w:val="ru-RU"/>
        </w:rPr>
        <w:t>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62CA2B6" w14:textId="77777777" w:rsidR="00282494" w:rsidRPr="00041AA5" w:rsidRDefault="00C57D9F">
      <w:pPr>
        <w:autoSpaceDE w:val="0"/>
        <w:autoSpaceDN w:val="0"/>
        <w:spacing w:before="178" w:after="0" w:line="230" w:lineRule="auto"/>
        <w:ind w:left="180"/>
        <w:rPr>
          <w:lang w:val="ru-RU"/>
        </w:rPr>
      </w:pPr>
      <w:r w:rsidRPr="00041AA5">
        <w:rPr>
          <w:rFonts w:ascii="Times New Roman" w:eastAsia="Times New Roman" w:hAnsi="Times New Roman"/>
          <w:b/>
          <w:color w:val="000000"/>
          <w:sz w:val="24"/>
          <w:lang w:val="ru-RU"/>
        </w:rPr>
        <w:t>Духовно-нравственное воспитание:</w:t>
      </w:r>
    </w:p>
    <w:p w14:paraId="696B0112" w14:textId="77777777" w:rsidR="00282494" w:rsidRPr="00041AA5" w:rsidRDefault="00C57D9F">
      <w:pPr>
        <w:autoSpaceDE w:val="0"/>
        <w:autoSpaceDN w:val="0"/>
        <w:spacing w:before="178" w:after="0"/>
        <w:ind w:left="420" w:right="720"/>
        <w:rPr>
          <w:lang w:val="ru-RU"/>
        </w:rPr>
      </w:pPr>
      <w:r w:rsidRPr="00041AA5">
        <w:rPr>
          <w:rFonts w:ascii="Times New Roman" w:eastAsia="Times New Roman" w:hAnsi="Times New Roman"/>
          <w:color w:val="000000"/>
          <w:sz w:val="24"/>
          <w:lang w:val="ru-RU"/>
        </w:rPr>
        <w:t>—  освоение опыта человеческих взаимоотношений, п</w:t>
      </w:r>
      <w:r w:rsidRPr="00041AA5">
        <w:rPr>
          <w:rFonts w:ascii="Times New Roman" w:eastAsia="Times New Roman" w:hAnsi="Times New Roman"/>
          <w:color w:val="000000"/>
          <w:sz w:val="24"/>
          <w:lang w:val="ru-RU"/>
        </w:rPr>
        <w:t>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9151164" w14:textId="77777777" w:rsidR="00282494" w:rsidRPr="00041AA5" w:rsidRDefault="00C57D9F">
      <w:pPr>
        <w:autoSpaceDE w:val="0"/>
        <w:autoSpaceDN w:val="0"/>
        <w:spacing w:before="240" w:after="0" w:line="262" w:lineRule="auto"/>
        <w:ind w:left="420" w:right="432"/>
        <w:rPr>
          <w:lang w:val="ru-RU"/>
        </w:rPr>
      </w:pPr>
      <w:r w:rsidRPr="00041AA5">
        <w:rPr>
          <w:rFonts w:ascii="Times New Roman" w:eastAsia="Times New Roman" w:hAnsi="Times New Roman"/>
          <w:color w:val="000000"/>
          <w:sz w:val="24"/>
          <w:lang w:val="ru-RU"/>
        </w:rPr>
        <w:t>—  осознание этическ</w:t>
      </w:r>
      <w:r w:rsidRPr="00041AA5">
        <w:rPr>
          <w:rFonts w:ascii="Times New Roman" w:eastAsia="Times New Roman" w:hAnsi="Times New Roman"/>
          <w:color w:val="000000"/>
          <w:sz w:val="24"/>
          <w:lang w:val="ru-RU"/>
        </w:rPr>
        <w:t>их понятий, оценка поведения и поступков персонажей художественных произведений в ситуации нравственного выбора;</w:t>
      </w:r>
    </w:p>
    <w:p w14:paraId="4848FADA" w14:textId="77777777" w:rsidR="00282494" w:rsidRPr="00041AA5" w:rsidRDefault="00C57D9F">
      <w:pPr>
        <w:autoSpaceDE w:val="0"/>
        <w:autoSpaceDN w:val="0"/>
        <w:spacing w:before="190" w:after="0" w:line="262" w:lineRule="auto"/>
        <w:ind w:left="420" w:right="864"/>
        <w:rPr>
          <w:lang w:val="ru-RU"/>
        </w:rPr>
      </w:pPr>
      <w:r w:rsidRPr="00041AA5">
        <w:rPr>
          <w:rFonts w:ascii="Times New Roman" w:eastAsia="Times New Roman" w:hAnsi="Times New Roman"/>
          <w:color w:val="000000"/>
          <w:sz w:val="24"/>
          <w:lang w:val="ru-RU"/>
        </w:rPr>
        <w:t>—  выражение своего видения мира, индивидуальной позиции посредством накопления и систематизации литературных впечатлений, разнообразных по эмо</w:t>
      </w:r>
      <w:r w:rsidRPr="00041AA5">
        <w:rPr>
          <w:rFonts w:ascii="Times New Roman" w:eastAsia="Times New Roman" w:hAnsi="Times New Roman"/>
          <w:color w:val="000000"/>
          <w:sz w:val="24"/>
          <w:lang w:val="ru-RU"/>
        </w:rPr>
        <w:t>циональной окраске;</w:t>
      </w:r>
    </w:p>
    <w:p w14:paraId="32CC48A6" w14:textId="77777777" w:rsidR="00282494" w:rsidRPr="00041AA5" w:rsidRDefault="00C57D9F">
      <w:pPr>
        <w:autoSpaceDE w:val="0"/>
        <w:autoSpaceDN w:val="0"/>
        <w:spacing w:before="190" w:after="0" w:line="262" w:lineRule="auto"/>
        <w:ind w:left="420" w:right="144"/>
        <w:rPr>
          <w:lang w:val="ru-RU"/>
        </w:rPr>
      </w:pPr>
      <w:r w:rsidRPr="00041AA5">
        <w:rPr>
          <w:rFonts w:ascii="Times New Roman" w:eastAsia="Times New Roman" w:hAnsi="Times New Roman"/>
          <w:color w:val="000000"/>
          <w:sz w:val="24"/>
          <w:lang w:val="ru-RU"/>
        </w:rPr>
        <w:t xml:space="preserve">—  неприятие любых форм поведения, направленных на причинение физического и морального вреда другим людям </w:t>
      </w:r>
    </w:p>
    <w:p w14:paraId="620BDEC5" w14:textId="77777777" w:rsidR="00282494" w:rsidRPr="00041AA5" w:rsidRDefault="00C57D9F">
      <w:pPr>
        <w:autoSpaceDE w:val="0"/>
        <w:autoSpaceDN w:val="0"/>
        <w:spacing w:before="178" w:after="0" w:line="230" w:lineRule="auto"/>
        <w:ind w:left="180"/>
        <w:rPr>
          <w:lang w:val="ru-RU"/>
        </w:rPr>
      </w:pPr>
      <w:r w:rsidRPr="00041AA5">
        <w:rPr>
          <w:rFonts w:ascii="Times New Roman" w:eastAsia="Times New Roman" w:hAnsi="Times New Roman"/>
          <w:b/>
          <w:color w:val="000000"/>
          <w:sz w:val="24"/>
          <w:lang w:val="ru-RU"/>
        </w:rPr>
        <w:t>Эстетическое воспитание:</w:t>
      </w:r>
    </w:p>
    <w:p w14:paraId="7C6E1CEE" w14:textId="77777777" w:rsidR="00282494" w:rsidRPr="00041AA5" w:rsidRDefault="00C57D9F">
      <w:pPr>
        <w:autoSpaceDE w:val="0"/>
        <w:autoSpaceDN w:val="0"/>
        <w:spacing w:before="178" w:after="0"/>
        <w:ind w:left="420" w:right="288"/>
        <w:rPr>
          <w:lang w:val="ru-RU"/>
        </w:rPr>
      </w:pPr>
      <w:r w:rsidRPr="00041AA5">
        <w:rPr>
          <w:rFonts w:ascii="Times New Roman" w:eastAsia="Times New Roman" w:hAnsi="Times New Roman"/>
          <w:color w:val="000000"/>
          <w:sz w:val="24"/>
          <w:lang w:val="ru-RU"/>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w:t>
      </w:r>
      <w:r w:rsidRPr="00041AA5">
        <w:rPr>
          <w:rFonts w:ascii="Times New Roman" w:eastAsia="Times New Roman" w:hAnsi="Times New Roman"/>
          <w:color w:val="000000"/>
          <w:sz w:val="24"/>
          <w:lang w:val="ru-RU"/>
        </w:rPr>
        <w:t>ной деятельности;</w:t>
      </w:r>
    </w:p>
    <w:p w14:paraId="2758CFD9" w14:textId="77777777" w:rsidR="00282494" w:rsidRPr="00041AA5" w:rsidRDefault="00C57D9F">
      <w:pPr>
        <w:autoSpaceDE w:val="0"/>
        <w:autoSpaceDN w:val="0"/>
        <w:spacing w:before="190" w:after="0" w:line="262" w:lineRule="auto"/>
        <w:ind w:left="420"/>
        <w:rPr>
          <w:lang w:val="ru-RU"/>
        </w:rPr>
      </w:pPr>
      <w:r w:rsidRPr="00041AA5">
        <w:rPr>
          <w:rFonts w:ascii="Times New Roman" w:eastAsia="Times New Roman" w:hAnsi="Times New Roman"/>
          <w:color w:val="000000"/>
          <w:sz w:val="24"/>
          <w:lang w:val="ru-RU"/>
        </w:rPr>
        <w:t>—  приобретение  эстетического  опыта  слушания,  чтения и эмоционально-эстетической оценки произведений фольклора и художественной литературы;</w:t>
      </w:r>
    </w:p>
    <w:p w14:paraId="152A7534" w14:textId="77777777" w:rsidR="00282494" w:rsidRPr="00041AA5" w:rsidRDefault="00282494">
      <w:pPr>
        <w:rPr>
          <w:lang w:val="ru-RU"/>
        </w:rPr>
        <w:sectPr w:rsidR="00282494" w:rsidRPr="00041AA5">
          <w:pgSz w:w="11900" w:h="16840"/>
          <w:pgMar w:top="298" w:right="650" w:bottom="330" w:left="666" w:header="720" w:footer="720" w:gutter="0"/>
          <w:cols w:space="720" w:equalWidth="0">
            <w:col w:w="10584" w:space="0"/>
          </w:cols>
          <w:docGrid w:linePitch="360"/>
        </w:sectPr>
      </w:pPr>
    </w:p>
    <w:p w14:paraId="18DEF64E" w14:textId="77777777" w:rsidR="00282494" w:rsidRPr="00041AA5" w:rsidRDefault="00282494">
      <w:pPr>
        <w:autoSpaceDE w:val="0"/>
        <w:autoSpaceDN w:val="0"/>
        <w:spacing w:after="114" w:line="220" w:lineRule="exact"/>
        <w:rPr>
          <w:lang w:val="ru-RU"/>
        </w:rPr>
      </w:pPr>
    </w:p>
    <w:p w14:paraId="3C9BBA78" w14:textId="77777777" w:rsidR="00282494" w:rsidRPr="00041AA5" w:rsidRDefault="00C57D9F">
      <w:pPr>
        <w:autoSpaceDE w:val="0"/>
        <w:autoSpaceDN w:val="0"/>
        <w:spacing w:after="0" w:line="262" w:lineRule="auto"/>
        <w:ind w:left="420" w:right="864"/>
        <w:rPr>
          <w:lang w:val="ru-RU"/>
        </w:rPr>
      </w:pPr>
      <w:r w:rsidRPr="00041AA5">
        <w:rPr>
          <w:rFonts w:ascii="Times New Roman" w:eastAsia="Times New Roman" w:hAnsi="Times New Roman"/>
          <w:color w:val="000000"/>
          <w:sz w:val="24"/>
          <w:lang w:val="ru-RU"/>
        </w:rPr>
        <w:t>—  понимание образного языка художествен</w:t>
      </w:r>
      <w:r w:rsidRPr="00041AA5">
        <w:rPr>
          <w:rFonts w:ascii="Times New Roman" w:eastAsia="Times New Roman" w:hAnsi="Times New Roman"/>
          <w:color w:val="000000"/>
          <w:sz w:val="24"/>
          <w:lang w:val="ru-RU"/>
        </w:rPr>
        <w:t>ных произведений, выразительных средств, создающих художественный образ.</w:t>
      </w:r>
    </w:p>
    <w:p w14:paraId="3D4D66E9" w14:textId="77777777" w:rsidR="00282494" w:rsidRPr="00041AA5" w:rsidRDefault="00C57D9F">
      <w:pPr>
        <w:autoSpaceDE w:val="0"/>
        <w:autoSpaceDN w:val="0"/>
        <w:spacing w:before="178" w:after="0" w:line="230" w:lineRule="auto"/>
        <w:ind w:left="180"/>
        <w:rPr>
          <w:lang w:val="ru-RU"/>
        </w:rPr>
      </w:pPr>
      <w:r w:rsidRPr="00041AA5">
        <w:rPr>
          <w:rFonts w:ascii="Times New Roman" w:eastAsia="Times New Roman" w:hAnsi="Times New Roman"/>
          <w:b/>
          <w:color w:val="000000"/>
          <w:sz w:val="24"/>
          <w:lang w:val="ru-RU"/>
        </w:rPr>
        <w:t>Физическое воспитание, формирование культуры здоровья эмоционального благополучия:</w:t>
      </w:r>
    </w:p>
    <w:p w14:paraId="5D71BFE6" w14:textId="77777777" w:rsidR="00282494" w:rsidRPr="00041AA5" w:rsidRDefault="00C57D9F">
      <w:pPr>
        <w:autoSpaceDE w:val="0"/>
        <w:autoSpaceDN w:val="0"/>
        <w:spacing w:before="178" w:after="0" w:line="262" w:lineRule="auto"/>
        <w:ind w:left="420" w:right="432"/>
        <w:rPr>
          <w:lang w:val="ru-RU"/>
        </w:rPr>
      </w:pPr>
      <w:r w:rsidRPr="00041AA5">
        <w:rPr>
          <w:rFonts w:ascii="Times New Roman" w:eastAsia="Times New Roman" w:hAnsi="Times New Roman"/>
          <w:color w:val="000000"/>
          <w:sz w:val="24"/>
          <w:lang w:val="ru-RU"/>
        </w:rPr>
        <w:t>—  соблюдение правил  здорового  и  безопасного  (для  себя и других людей) образа жизни в окружающе</w:t>
      </w:r>
      <w:r w:rsidRPr="00041AA5">
        <w:rPr>
          <w:rFonts w:ascii="Times New Roman" w:eastAsia="Times New Roman" w:hAnsi="Times New Roman"/>
          <w:color w:val="000000"/>
          <w:sz w:val="24"/>
          <w:lang w:val="ru-RU"/>
        </w:rPr>
        <w:t>й среде (в том числе информационной);</w:t>
      </w:r>
    </w:p>
    <w:p w14:paraId="6FDBD0CA" w14:textId="77777777" w:rsidR="00282494" w:rsidRPr="00041AA5" w:rsidRDefault="00C57D9F">
      <w:pPr>
        <w:autoSpaceDE w:val="0"/>
        <w:autoSpaceDN w:val="0"/>
        <w:spacing w:before="190" w:after="0" w:line="230" w:lineRule="auto"/>
        <w:ind w:left="420"/>
        <w:rPr>
          <w:lang w:val="ru-RU"/>
        </w:rPr>
      </w:pPr>
      <w:r w:rsidRPr="00041AA5">
        <w:rPr>
          <w:rFonts w:ascii="Times New Roman" w:eastAsia="Times New Roman" w:hAnsi="Times New Roman"/>
          <w:color w:val="000000"/>
          <w:sz w:val="24"/>
          <w:lang w:val="ru-RU"/>
        </w:rPr>
        <w:t>—  бережное отношение к физическому и психическому здоровью.</w:t>
      </w:r>
    </w:p>
    <w:p w14:paraId="5EE5C759" w14:textId="77777777" w:rsidR="00282494" w:rsidRPr="00041AA5" w:rsidRDefault="00C57D9F">
      <w:pPr>
        <w:autoSpaceDE w:val="0"/>
        <w:autoSpaceDN w:val="0"/>
        <w:spacing w:before="178" w:after="0" w:line="230" w:lineRule="auto"/>
        <w:ind w:left="180"/>
        <w:rPr>
          <w:lang w:val="ru-RU"/>
        </w:rPr>
      </w:pPr>
      <w:r w:rsidRPr="00041AA5">
        <w:rPr>
          <w:rFonts w:ascii="Times New Roman" w:eastAsia="Times New Roman" w:hAnsi="Times New Roman"/>
          <w:b/>
          <w:color w:val="000000"/>
          <w:sz w:val="24"/>
          <w:lang w:val="ru-RU"/>
        </w:rPr>
        <w:t>Трудовое воспитание:</w:t>
      </w:r>
    </w:p>
    <w:p w14:paraId="301D85D0" w14:textId="77777777" w:rsidR="00282494" w:rsidRPr="00041AA5" w:rsidRDefault="00C57D9F">
      <w:pPr>
        <w:autoSpaceDE w:val="0"/>
        <w:autoSpaceDN w:val="0"/>
        <w:spacing w:before="178" w:after="0" w:line="274" w:lineRule="auto"/>
        <w:ind w:left="420" w:right="720"/>
        <w:rPr>
          <w:lang w:val="ru-RU"/>
        </w:rPr>
      </w:pPr>
      <w:r w:rsidRPr="00041AA5">
        <w:rPr>
          <w:rFonts w:ascii="Times New Roman" w:eastAsia="Times New Roman" w:hAnsi="Times New Roman"/>
          <w:color w:val="000000"/>
          <w:sz w:val="24"/>
          <w:lang w:val="ru-RU"/>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7A3464A" w14:textId="77777777" w:rsidR="00282494" w:rsidRPr="00041AA5" w:rsidRDefault="00C57D9F">
      <w:pPr>
        <w:autoSpaceDE w:val="0"/>
        <w:autoSpaceDN w:val="0"/>
        <w:spacing w:before="178" w:after="0" w:line="230" w:lineRule="auto"/>
        <w:ind w:left="180"/>
        <w:rPr>
          <w:lang w:val="ru-RU"/>
        </w:rPr>
      </w:pPr>
      <w:r w:rsidRPr="00041AA5">
        <w:rPr>
          <w:rFonts w:ascii="Times New Roman" w:eastAsia="Times New Roman" w:hAnsi="Times New Roman"/>
          <w:b/>
          <w:color w:val="000000"/>
          <w:sz w:val="24"/>
          <w:lang w:val="ru-RU"/>
        </w:rPr>
        <w:t>Экологическое воспитание:</w:t>
      </w:r>
    </w:p>
    <w:p w14:paraId="4DCC7AE5" w14:textId="77777777" w:rsidR="00282494" w:rsidRPr="00041AA5" w:rsidRDefault="00C57D9F">
      <w:pPr>
        <w:autoSpaceDE w:val="0"/>
        <w:autoSpaceDN w:val="0"/>
        <w:spacing w:before="178" w:after="0" w:line="262" w:lineRule="auto"/>
        <w:ind w:left="420" w:right="144"/>
        <w:rPr>
          <w:lang w:val="ru-RU"/>
        </w:rPr>
      </w:pPr>
      <w:r w:rsidRPr="00041AA5">
        <w:rPr>
          <w:rFonts w:ascii="Times New Roman" w:eastAsia="Times New Roman" w:hAnsi="Times New Roman"/>
          <w:color w:val="000000"/>
          <w:sz w:val="24"/>
          <w:lang w:val="ru-RU"/>
        </w:rPr>
        <w:t>—  бережное отнош</w:t>
      </w:r>
      <w:r w:rsidRPr="00041AA5">
        <w:rPr>
          <w:rFonts w:ascii="Times New Roman" w:eastAsia="Times New Roman" w:hAnsi="Times New Roman"/>
          <w:color w:val="000000"/>
          <w:sz w:val="24"/>
          <w:lang w:val="ru-RU"/>
        </w:rPr>
        <w:t>ение к природе, осознание проблем взаимоотношений человека и животных, отражённых в литературных произведениях;</w:t>
      </w:r>
    </w:p>
    <w:p w14:paraId="38938054" w14:textId="77777777" w:rsidR="00282494" w:rsidRPr="00041AA5" w:rsidRDefault="00C57D9F">
      <w:pPr>
        <w:autoSpaceDE w:val="0"/>
        <w:autoSpaceDN w:val="0"/>
        <w:spacing w:before="190" w:after="0" w:line="230" w:lineRule="auto"/>
        <w:ind w:left="420"/>
        <w:rPr>
          <w:lang w:val="ru-RU"/>
        </w:rPr>
      </w:pPr>
      <w:r w:rsidRPr="00041AA5">
        <w:rPr>
          <w:rFonts w:ascii="Times New Roman" w:eastAsia="Times New Roman" w:hAnsi="Times New Roman"/>
          <w:color w:val="000000"/>
          <w:sz w:val="24"/>
          <w:lang w:val="ru-RU"/>
        </w:rPr>
        <w:t>—  неприятие действий, приносящих ей вред.</w:t>
      </w:r>
    </w:p>
    <w:p w14:paraId="0DAEE7E4" w14:textId="77777777" w:rsidR="00282494" w:rsidRPr="00041AA5" w:rsidRDefault="00C57D9F">
      <w:pPr>
        <w:autoSpaceDE w:val="0"/>
        <w:autoSpaceDN w:val="0"/>
        <w:spacing w:before="178" w:after="0" w:line="230" w:lineRule="auto"/>
        <w:ind w:left="180"/>
        <w:rPr>
          <w:lang w:val="ru-RU"/>
        </w:rPr>
      </w:pPr>
      <w:r w:rsidRPr="00041AA5">
        <w:rPr>
          <w:rFonts w:ascii="Times New Roman" w:eastAsia="Times New Roman" w:hAnsi="Times New Roman"/>
          <w:b/>
          <w:color w:val="000000"/>
          <w:sz w:val="24"/>
          <w:lang w:val="ru-RU"/>
        </w:rPr>
        <w:t>Ценности научного познания:</w:t>
      </w:r>
    </w:p>
    <w:p w14:paraId="0A02D359" w14:textId="77777777" w:rsidR="00282494" w:rsidRPr="00041AA5" w:rsidRDefault="00C57D9F">
      <w:pPr>
        <w:autoSpaceDE w:val="0"/>
        <w:autoSpaceDN w:val="0"/>
        <w:spacing w:before="178" w:after="0" w:line="271" w:lineRule="auto"/>
        <w:ind w:left="420" w:right="432"/>
        <w:rPr>
          <w:lang w:val="ru-RU"/>
        </w:rPr>
      </w:pPr>
      <w:r w:rsidRPr="00041AA5">
        <w:rPr>
          <w:rFonts w:ascii="Times New Roman" w:eastAsia="Times New Roman" w:hAnsi="Times New Roman"/>
          <w:color w:val="000000"/>
          <w:sz w:val="24"/>
          <w:lang w:val="ru-RU"/>
        </w:rPr>
        <w:t>—  ориентация в деятельности на первоначальные представления о научной ка</w:t>
      </w:r>
      <w:r w:rsidRPr="00041AA5">
        <w:rPr>
          <w:rFonts w:ascii="Times New Roman" w:eastAsia="Times New Roman" w:hAnsi="Times New Roman"/>
          <w:color w:val="000000"/>
          <w:sz w:val="24"/>
          <w:lang w:val="ru-RU"/>
        </w:rPr>
        <w:t>ртине мира, понимание важности слова как средства создания словесно-художественного образа, способа выражения мыслей, чувств, идей автора;</w:t>
      </w:r>
    </w:p>
    <w:p w14:paraId="2972B5AE" w14:textId="77777777" w:rsidR="00282494" w:rsidRPr="00041AA5" w:rsidRDefault="00C57D9F">
      <w:pPr>
        <w:autoSpaceDE w:val="0"/>
        <w:autoSpaceDN w:val="0"/>
        <w:spacing w:before="190" w:after="0" w:line="230" w:lineRule="auto"/>
        <w:ind w:left="420"/>
        <w:rPr>
          <w:lang w:val="ru-RU"/>
        </w:rPr>
      </w:pPr>
      <w:r w:rsidRPr="00041AA5">
        <w:rPr>
          <w:rFonts w:ascii="Times New Roman" w:eastAsia="Times New Roman" w:hAnsi="Times New Roman"/>
          <w:color w:val="000000"/>
          <w:sz w:val="24"/>
          <w:lang w:val="ru-RU"/>
        </w:rPr>
        <w:t>—  овладение смысловым чтением для решения различного уровня учебных и жизненных задач;</w:t>
      </w:r>
    </w:p>
    <w:p w14:paraId="30B09E77" w14:textId="77777777" w:rsidR="00282494" w:rsidRPr="00041AA5" w:rsidRDefault="00C57D9F">
      <w:pPr>
        <w:autoSpaceDE w:val="0"/>
        <w:autoSpaceDN w:val="0"/>
        <w:spacing w:before="190" w:after="0"/>
        <w:ind w:left="420"/>
        <w:rPr>
          <w:lang w:val="ru-RU"/>
        </w:rPr>
      </w:pPr>
      <w:r w:rsidRPr="00041AA5">
        <w:rPr>
          <w:rFonts w:ascii="Times New Roman" w:eastAsia="Times New Roman" w:hAnsi="Times New Roman"/>
          <w:color w:val="000000"/>
          <w:sz w:val="24"/>
          <w:lang w:val="ru-RU"/>
        </w:rPr>
        <w:t>—  потребность в самостоятель</w:t>
      </w:r>
      <w:r w:rsidRPr="00041AA5">
        <w:rPr>
          <w:rFonts w:ascii="Times New Roman" w:eastAsia="Times New Roman" w:hAnsi="Times New Roman"/>
          <w:color w:val="000000"/>
          <w:sz w:val="24"/>
          <w:lang w:val="ru-RU"/>
        </w:rPr>
        <w:t>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2BC154C" w14:textId="77777777" w:rsidR="00282494" w:rsidRPr="00041AA5" w:rsidRDefault="00C57D9F">
      <w:pPr>
        <w:autoSpaceDE w:val="0"/>
        <w:autoSpaceDN w:val="0"/>
        <w:spacing w:before="322" w:after="0" w:line="230" w:lineRule="auto"/>
        <w:rPr>
          <w:lang w:val="ru-RU"/>
        </w:rPr>
      </w:pPr>
      <w:r w:rsidRPr="00041AA5">
        <w:rPr>
          <w:rFonts w:ascii="Times New Roman" w:eastAsia="Times New Roman" w:hAnsi="Times New Roman"/>
          <w:b/>
          <w:color w:val="000000"/>
          <w:sz w:val="24"/>
          <w:lang w:val="ru-RU"/>
        </w:rPr>
        <w:t>МЕТА</w:t>
      </w:r>
      <w:r w:rsidRPr="00041AA5">
        <w:rPr>
          <w:rFonts w:ascii="Times New Roman" w:eastAsia="Times New Roman" w:hAnsi="Times New Roman"/>
          <w:b/>
          <w:color w:val="000000"/>
          <w:sz w:val="24"/>
          <w:lang w:val="ru-RU"/>
        </w:rPr>
        <w:t>ПРЕДМЕТНЫЕ РЕЗУЛЬТАТЫ</w:t>
      </w:r>
    </w:p>
    <w:p w14:paraId="0489C4D4" w14:textId="77777777" w:rsidR="00282494" w:rsidRPr="00041AA5" w:rsidRDefault="00C57D9F">
      <w:pPr>
        <w:tabs>
          <w:tab w:val="left" w:pos="180"/>
        </w:tabs>
        <w:autoSpaceDE w:val="0"/>
        <w:autoSpaceDN w:val="0"/>
        <w:spacing w:before="166" w:after="0" w:line="271" w:lineRule="auto"/>
        <w:ind w:right="144"/>
        <w:rPr>
          <w:lang w:val="ru-RU"/>
        </w:rPr>
      </w:pPr>
      <w:r w:rsidRPr="00041AA5">
        <w:rPr>
          <w:lang w:val="ru-RU"/>
        </w:rPr>
        <w:tab/>
      </w:r>
      <w:r w:rsidRPr="00041AA5">
        <w:rPr>
          <w:rFonts w:ascii="Times New Roman" w:eastAsia="Times New Roman" w:hAnsi="Times New Roman"/>
          <w:color w:val="000000"/>
          <w:sz w:val="24"/>
          <w:lang w:val="ru-RU"/>
        </w:rPr>
        <w:t xml:space="preserve">В результате изучения предмета «Литературное чтение» в начальной школе у обучающихся будут сформированы познавательные универсальные учебные действия: </w:t>
      </w:r>
      <w:r w:rsidRPr="00041AA5">
        <w:rPr>
          <w:lang w:val="ru-RU"/>
        </w:rPr>
        <w:br/>
      </w:r>
      <w:r w:rsidRPr="00041AA5">
        <w:rPr>
          <w:lang w:val="ru-RU"/>
        </w:rPr>
        <w:tab/>
      </w:r>
      <w:r w:rsidRPr="00041AA5">
        <w:rPr>
          <w:rFonts w:ascii="Times New Roman" w:eastAsia="Times New Roman" w:hAnsi="Times New Roman"/>
          <w:i/>
          <w:color w:val="000000"/>
          <w:sz w:val="24"/>
          <w:lang w:val="ru-RU"/>
        </w:rPr>
        <w:t>базовые логические действия:</w:t>
      </w:r>
    </w:p>
    <w:p w14:paraId="34509FAF" w14:textId="77777777" w:rsidR="00282494" w:rsidRPr="00041AA5" w:rsidRDefault="00C57D9F">
      <w:pPr>
        <w:autoSpaceDE w:val="0"/>
        <w:autoSpaceDN w:val="0"/>
        <w:spacing w:before="180" w:after="0" w:line="262" w:lineRule="auto"/>
        <w:ind w:left="420" w:right="144"/>
        <w:rPr>
          <w:lang w:val="ru-RU"/>
        </w:rPr>
      </w:pPr>
      <w:r w:rsidRPr="00041AA5">
        <w:rPr>
          <w:rFonts w:ascii="Times New Roman" w:eastAsia="Times New Roman" w:hAnsi="Times New Roman"/>
          <w:color w:val="000000"/>
          <w:sz w:val="24"/>
          <w:lang w:val="ru-RU"/>
        </w:rPr>
        <w:t>—  сравнивать произведения по теме, главной мысли (</w:t>
      </w:r>
      <w:r w:rsidRPr="00041AA5">
        <w:rPr>
          <w:rFonts w:ascii="Times New Roman" w:eastAsia="Times New Roman" w:hAnsi="Times New Roman"/>
          <w:color w:val="000000"/>
          <w:sz w:val="24"/>
          <w:lang w:val="ru-RU"/>
        </w:rPr>
        <w:t>морали), жанру, соотносить произведение и его автора, устанавливать основания для сравнения произведений, устанавливать аналогии;</w:t>
      </w:r>
    </w:p>
    <w:p w14:paraId="140ABC8E" w14:textId="77777777" w:rsidR="00282494" w:rsidRPr="00041AA5" w:rsidRDefault="00C57D9F">
      <w:pPr>
        <w:autoSpaceDE w:val="0"/>
        <w:autoSpaceDN w:val="0"/>
        <w:spacing w:before="190" w:after="0" w:line="230" w:lineRule="auto"/>
        <w:ind w:left="420"/>
        <w:rPr>
          <w:lang w:val="ru-RU"/>
        </w:rPr>
      </w:pPr>
      <w:r w:rsidRPr="00041AA5">
        <w:rPr>
          <w:rFonts w:ascii="Times New Roman" w:eastAsia="Times New Roman" w:hAnsi="Times New Roman"/>
          <w:color w:val="000000"/>
          <w:sz w:val="24"/>
          <w:lang w:val="ru-RU"/>
        </w:rPr>
        <w:t>—  объединять произведения по жанру, авторской принадлежности;</w:t>
      </w:r>
    </w:p>
    <w:p w14:paraId="7AF062D2" w14:textId="77777777" w:rsidR="00282494" w:rsidRPr="00041AA5" w:rsidRDefault="00C57D9F">
      <w:pPr>
        <w:autoSpaceDE w:val="0"/>
        <w:autoSpaceDN w:val="0"/>
        <w:spacing w:before="190" w:after="0" w:line="262" w:lineRule="auto"/>
        <w:ind w:left="420" w:right="288"/>
        <w:rPr>
          <w:lang w:val="ru-RU"/>
        </w:rPr>
      </w:pPr>
      <w:r w:rsidRPr="00041AA5">
        <w:rPr>
          <w:rFonts w:ascii="Times New Roman" w:eastAsia="Times New Roman" w:hAnsi="Times New Roman"/>
          <w:color w:val="000000"/>
          <w:sz w:val="24"/>
          <w:lang w:val="ru-RU"/>
        </w:rPr>
        <w:t>—  определять существенный признак для классификации, классифицировать произведения по темам, жанрам и видам;</w:t>
      </w:r>
    </w:p>
    <w:p w14:paraId="730C0291" w14:textId="77777777" w:rsidR="00282494" w:rsidRPr="00041AA5" w:rsidRDefault="00C57D9F">
      <w:pPr>
        <w:autoSpaceDE w:val="0"/>
        <w:autoSpaceDN w:val="0"/>
        <w:spacing w:before="190" w:after="0" w:line="271" w:lineRule="auto"/>
        <w:ind w:left="420"/>
        <w:rPr>
          <w:lang w:val="ru-RU"/>
        </w:rPr>
      </w:pPr>
      <w:r w:rsidRPr="00041AA5">
        <w:rPr>
          <w:rFonts w:ascii="Times New Roman" w:eastAsia="Times New Roman" w:hAnsi="Times New Roman"/>
          <w:color w:val="000000"/>
          <w:sz w:val="24"/>
          <w:lang w:val="ru-RU"/>
        </w:rPr>
        <w:t>—  находить закономерности и противоречия при анализе сюжета (композиции), восстанавливать нарушенную последовательность событий (сюжета), составл</w:t>
      </w:r>
      <w:r w:rsidRPr="00041AA5">
        <w:rPr>
          <w:rFonts w:ascii="Times New Roman" w:eastAsia="Times New Roman" w:hAnsi="Times New Roman"/>
          <w:color w:val="000000"/>
          <w:sz w:val="24"/>
          <w:lang w:val="ru-RU"/>
        </w:rPr>
        <w:t xml:space="preserve">ять аннотацию, отзыв по </w:t>
      </w:r>
      <w:r w:rsidRPr="00041AA5">
        <w:rPr>
          <w:lang w:val="ru-RU"/>
        </w:rPr>
        <w:br/>
      </w:r>
      <w:r w:rsidRPr="00041AA5">
        <w:rPr>
          <w:rFonts w:ascii="Times New Roman" w:eastAsia="Times New Roman" w:hAnsi="Times New Roman"/>
          <w:color w:val="000000"/>
          <w:sz w:val="24"/>
          <w:lang w:val="ru-RU"/>
        </w:rPr>
        <w:t>предложенному алгоритму;</w:t>
      </w:r>
    </w:p>
    <w:p w14:paraId="2ECB690A" w14:textId="77777777" w:rsidR="00282494" w:rsidRPr="00041AA5" w:rsidRDefault="00C57D9F">
      <w:pPr>
        <w:autoSpaceDE w:val="0"/>
        <w:autoSpaceDN w:val="0"/>
        <w:spacing w:before="190" w:after="0" w:line="262" w:lineRule="auto"/>
        <w:ind w:left="420" w:right="432"/>
        <w:rPr>
          <w:lang w:val="ru-RU"/>
        </w:rPr>
      </w:pPr>
      <w:r w:rsidRPr="00041AA5">
        <w:rPr>
          <w:rFonts w:ascii="Times New Roman" w:eastAsia="Times New Roman" w:hAnsi="Times New Roman"/>
          <w:color w:val="000000"/>
          <w:sz w:val="24"/>
          <w:lang w:val="ru-RU"/>
        </w:rPr>
        <w:t>—  выявлять недостаток информации для решения учебной (практической) задачи на основе предложенного алгоритма;</w:t>
      </w:r>
    </w:p>
    <w:p w14:paraId="4C8981EB" w14:textId="77777777" w:rsidR="00282494" w:rsidRPr="00041AA5" w:rsidRDefault="00C57D9F">
      <w:pPr>
        <w:autoSpaceDE w:val="0"/>
        <w:autoSpaceDN w:val="0"/>
        <w:spacing w:before="190" w:after="0" w:line="262" w:lineRule="auto"/>
        <w:ind w:left="420" w:right="432"/>
        <w:rPr>
          <w:lang w:val="ru-RU"/>
        </w:rPr>
      </w:pPr>
      <w:r w:rsidRPr="00041AA5">
        <w:rPr>
          <w:rFonts w:ascii="Times New Roman" w:eastAsia="Times New Roman" w:hAnsi="Times New Roman"/>
          <w:color w:val="000000"/>
          <w:sz w:val="24"/>
          <w:lang w:val="ru-RU"/>
        </w:rPr>
        <w:t>—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249F3AE" w14:textId="77777777" w:rsidR="00282494" w:rsidRPr="00041AA5" w:rsidRDefault="00282494">
      <w:pPr>
        <w:rPr>
          <w:lang w:val="ru-RU"/>
        </w:rPr>
        <w:sectPr w:rsidR="00282494" w:rsidRPr="00041AA5">
          <w:pgSz w:w="11900" w:h="16840"/>
          <w:pgMar w:top="334" w:right="720" w:bottom="368" w:left="666" w:header="720" w:footer="720" w:gutter="0"/>
          <w:cols w:space="720" w:equalWidth="0">
            <w:col w:w="10514" w:space="0"/>
          </w:cols>
          <w:docGrid w:linePitch="360"/>
        </w:sectPr>
      </w:pPr>
    </w:p>
    <w:p w14:paraId="7A1635D8" w14:textId="77777777" w:rsidR="00282494" w:rsidRPr="00041AA5" w:rsidRDefault="00282494">
      <w:pPr>
        <w:autoSpaceDE w:val="0"/>
        <w:autoSpaceDN w:val="0"/>
        <w:spacing w:after="72" w:line="220" w:lineRule="exact"/>
        <w:rPr>
          <w:lang w:val="ru-RU"/>
        </w:rPr>
      </w:pPr>
    </w:p>
    <w:p w14:paraId="411CA54A" w14:textId="77777777" w:rsidR="00282494" w:rsidRPr="00041AA5" w:rsidRDefault="00C57D9F">
      <w:pPr>
        <w:autoSpaceDE w:val="0"/>
        <w:autoSpaceDN w:val="0"/>
        <w:spacing w:after="0" w:line="331" w:lineRule="auto"/>
        <w:ind w:left="420" w:hanging="240"/>
        <w:rPr>
          <w:lang w:val="ru-RU"/>
        </w:rPr>
      </w:pPr>
      <w:r w:rsidRPr="00041AA5">
        <w:rPr>
          <w:rFonts w:ascii="Times New Roman" w:eastAsia="Times New Roman" w:hAnsi="Times New Roman"/>
          <w:i/>
          <w:color w:val="000000"/>
          <w:sz w:val="24"/>
          <w:lang w:val="ru-RU"/>
        </w:rPr>
        <w:t>базовые исследовательские дейс</w:t>
      </w:r>
      <w:r w:rsidRPr="00041AA5">
        <w:rPr>
          <w:rFonts w:ascii="Times New Roman" w:eastAsia="Times New Roman" w:hAnsi="Times New Roman"/>
          <w:i/>
          <w:color w:val="000000"/>
          <w:sz w:val="24"/>
          <w:lang w:val="ru-RU"/>
        </w:rPr>
        <w:t>твия:</w:t>
      </w:r>
      <w:r w:rsidRPr="00041AA5">
        <w:rPr>
          <w:lang w:val="ru-RU"/>
        </w:rPr>
        <w:br/>
      </w:r>
      <w:r w:rsidRPr="00041AA5">
        <w:rPr>
          <w:rFonts w:ascii="Times New Roman" w:eastAsia="Times New Roman" w:hAnsi="Times New Roman"/>
          <w:color w:val="000000"/>
          <w:sz w:val="24"/>
          <w:lang w:val="ru-RU"/>
        </w:rPr>
        <w:t>—  определять разрыв между реальным и желательным состоянием объекта (ситуации) на основе предложенных учителем вопросов;</w:t>
      </w:r>
      <w:r w:rsidRPr="00041AA5">
        <w:rPr>
          <w:lang w:val="ru-RU"/>
        </w:rPr>
        <w:br/>
      </w:r>
      <w:r w:rsidRPr="00041AA5">
        <w:rPr>
          <w:rFonts w:ascii="Times New Roman" w:eastAsia="Times New Roman" w:hAnsi="Times New Roman"/>
          <w:color w:val="000000"/>
          <w:sz w:val="24"/>
          <w:lang w:val="ru-RU"/>
        </w:rPr>
        <w:t>—  формулировать с помощью учителя цель, планировать изменения объекта, ситуации;—  сравнивать несколько вариантов решения задач</w:t>
      </w:r>
      <w:r w:rsidRPr="00041AA5">
        <w:rPr>
          <w:rFonts w:ascii="Times New Roman" w:eastAsia="Times New Roman" w:hAnsi="Times New Roman"/>
          <w:color w:val="000000"/>
          <w:sz w:val="24"/>
          <w:lang w:val="ru-RU"/>
        </w:rPr>
        <w:t>и, выбирать наиболее подходящий (на основе предложенных критериев);</w:t>
      </w:r>
    </w:p>
    <w:p w14:paraId="02FDF19C" w14:textId="77777777" w:rsidR="00282494" w:rsidRPr="00041AA5" w:rsidRDefault="00C57D9F">
      <w:pPr>
        <w:tabs>
          <w:tab w:val="left" w:pos="420"/>
        </w:tabs>
        <w:autoSpaceDE w:val="0"/>
        <w:autoSpaceDN w:val="0"/>
        <w:spacing w:before="238" w:after="0" w:line="341" w:lineRule="auto"/>
        <w:ind w:left="180" w:right="144"/>
        <w:rPr>
          <w:lang w:val="ru-RU"/>
        </w:rPr>
      </w:pPr>
      <w:r w:rsidRPr="00041AA5">
        <w:rPr>
          <w:lang w:val="ru-RU"/>
        </w:rPr>
        <w:tab/>
      </w:r>
      <w:r w:rsidRPr="00041AA5">
        <w:rPr>
          <w:rFonts w:ascii="Times New Roman" w:eastAsia="Times New Roman" w:hAnsi="Times New Roman"/>
          <w:color w:val="000000"/>
          <w:sz w:val="24"/>
          <w:lang w:val="ru-RU"/>
        </w:rPr>
        <w:t xml:space="preserve">—  проводить по предложенному плану опыт, несложное исследование по  установлению </w:t>
      </w:r>
      <w:r w:rsidRPr="00041AA5">
        <w:rPr>
          <w:lang w:val="ru-RU"/>
        </w:rPr>
        <w:tab/>
      </w:r>
      <w:r w:rsidRPr="00041AA5">
        <w:rPr>
          <w:rFonts w:ascii="Times New Roman" w:eastAsia="Times New Roman" w:hAnsi="Times New Roman"/>
          <w:color w:val="000000"/>
          <w:sz w:val="24"/>
          <w:lang w:val="ru-RU"/>
        </w:rPr>
        <w:t>особенностей  объекта  изучения и связей между объектами (часть — целое, причина —</w:t>
      </w:r>
      <w:r w:rsidRPr="00041AA5">
        <w:rPr>
          <w:lang w:val="ru-RU"/>
        </w:rPr>
        <w:tab/>
      </w:r>
      <w:r w:rsidRPr="00041AA5">
        <w:rPr>
          <w:rFonts w:ascii="Times New Roman" w:eastAsia="Times New Roman" w:hAnsi="Times New Roman"/>
          <w:color w:val="000000"/>
          <w:sz w:val="24"/>
          <w:lang w:val="ru-RU"/>
        </w:rPr>
        <w:t>следствие);</w:t>
      </w:r>
      <w:r w:rsidRPr="00041AA5">
        <w:rPr>
          <w:lang w:val="ru-RU"/>
        </w:rPr>
        <w:br/>
      </w:r>
      <w:r w:rsidRPr="00041AA5">
        <w:rPr>
          <w:lang w:val="ru-RU"/>
        </w:rPr>
        <w:tab/>
      </w:r>
      <w:r w:rsidRPr="00041AA5">
        <w:rPr>
          <w:rFonts w:ascii="Times New Roman" w:eastAsia="Times New Roman" w:hAnsi="Times New Roman"/>
          <w:color w:val="000000"/>
          <w:sz w:val="24"/>
          <w:lang w:val="ru-RU"/>
        </w:rPr>
        <w:t>—  форму</w:t>
      </w:r>
      <w:r w:rsidRPr="00041AA5">
        <w:rPr>
          <w:rFonts w:ascii="Times New Roman" w:eastAsia="Times New Roman" w:hAnsi="Times New Roman"/>
          <w:color w:val="000000"/>
          <w:sz w:val="24"/>
          <w:lang w:val="ru-RU"/>
        </w:rPr>
        <w:t xml:space="preserve">лировать выводы и подкреплять их доказательствами на основе результатов </w:t>
      </w:r>
      <w:r w:rsidRPr="00041AA5">
        <w:rPr>
          <w:lang w:val="ru-RU"/>
        </w:rPr>
        <w:br/>
      </w:r>
      <w:r w:rsidRPr="00041AA5">
        <w:rPr>
          <w:lang w:val="ru-RU"/>
        </w:rPr>
        <w:tab/>
      </w:r>
      <w:r w:rsidRPr="00041AA5">
        <w:rPr>
          <w:rFonts w:ascii="Times New Roman" w:eastAsia="Times New Roman" w:hAnsi="Times New Roman"/>
          <w:color w:val="000000"/>
          <w:sz w:val="24"/>
          <w:lang w:val="ru-RU"/>
        </w:rPr>
        <w:t>проведённого наблюдения (опыта, классификации, сравнения, исследования);</w:t>
      </w:r>
      <w:r w:rsidRPr="00041AA5">
        <w:rPr>
          <w:lang w:val="ru-RU"/>
        </w:rPr>
        <w:br/>
      </w:r>
      <w:r w:rsidRPr="00041AA5">
        <w:rPr>
          <w:lang w:val="ru-RU"/>
        </w:rPr>
        <w:tab/>
      </w:r>
      <w:r w:rsidRPr="00041AA5">
        <w:rPr>
          <w:rFonts w:ascii="Times New Roman" w:eastAsia="Times New Roman" w:hAnsi="Times New Roman"/>
          <w:color w:val="000000"/>
          <w:sz w:val="24"/>
          <w:lang w:val="ru-RU"/>
        </w:rPr>
        <w:t xml:space="preserve">—  прогнозировать возможное развитие  процессов,  событий и их последствия в аналогичных </w:t>
      </w:r>
      <w:r w:rsidRPr="00041AA5">
        <w:rPr>
          <w:lang w:val="ru-RU"/>
        </w:rPr>
        <w:tab/>
      </w:r>
      <w:r w:rsidRPr="00041AA5">
        <w:rPr>
          <w:rFonts w:ascii="Times New Roman" w:eastAsia="Times New Roman" w:hAnsi="Times New Roman"/>
          <w:color w:val="000000"/>
          <w:sz w:val="24"/>
          <w:lang w:val="ru-RU"/>
        </w:rPr>
        <w:t>или сходных ситуац</w:t>
      </w:r>
      <w:r w:rsidRPr="00041AA5">
        <w:rPr>
          <w:rFonts w:ascii="Times New Roman" w:eastAsia="Times New Roman" w:hAnsi="Times New Roman"/>
          <w:color w:val="000000"/>
          <w:sz w:val="24"/>
          <w:lang w:val="ru-RU"/>
        </w:rPr>
        <w:t xml:space="preserve">иях; </w:t>
      </w:r>
      <w:r w:rsidRPr="00041AA5">
        <w:rPr>
          <w:lang w:val="ru-RU"/>
        </w:rPr>
        <w:br/>
      </w:r>
      <w:r w:rsidRPr="00041AA5">
        <w:rPr>
          <w:rFonts w:ascii="Times New Roman" w:eastAsia="Times New Roman" w:hAnsi="Times New Roman"/>
          <w:i/>
          <w:color w:val="000000"/>
          <w:sz w:val="24"/>
          <w:lang w:val="ru-RU"/>
        </w:rPr>
        <w:t>работа с информацией:</w:t>
      </w:r>
      <w:r w:rsidRPr="00041AA5">
        <w:rPr>
          <w:lang w:val="ru-RU"/>
        </w:rPr>
        <w:br/>
      </w:r>
      <w:r w:rsidRPr="00041AA5">
        <w:rPr>
          <w:lang w:val="ru-RU"/>
        </w:rPr>
        <w:tab/>
      </w:r>
      <w:r w:rsidRPr="00041AA5">
        <w:rPr>
          <w:rFonts w:ascii="Times New Roman" w:eastAsia="Times New Roman" w:hAnsi="Times New Roman"/>
          <w:color w:val="000000"/>
          <w:sz w:val="24"/>
          <w:lang w:val="ru-RU"/>
        </w:rPr>
        <w:t>—  выбирать источник получения информации;</w:t>
      </w:r>
      <w:r w:rsidRPr="00041AA5">
        <w:rPr>
          <w:lang w:val="ru-RU"/>
        </w:rPr>
        <w:br/>
      </w:r>
      <w:r w:rsidRPr="00041AA5">
        <w:rPr>
          <w:lang w:val="ru-RU"/>
        </w:rPr>
        <w:tab/>
      </w:r>
      <w:r w:rsidRPr="00041AA5">
        <w:rPr>
          <w:rFonts w:ascii="Times New Roman" w:eastAsia="Times New Roman" w:hAnsi="Times New Roman"/>
          <w:color w:val="000000"/>
          <w:sz w:val="24"/>
          <w:lang w:val="ru-RU"/>
        </w:rPr>
        <w:t xml:space="preserve">—  согласно заданному алгоритму находить в предложенном источнике информацию, </w:t>
      </w:r>
      <w:r w:rsidRPr="00041AA5">
        <w:rPr>
          <w:lang w:val="ru-RU"/>
        </w:rPr>
        <w:tab/>
      </w:r>
      <w:r w:rsidRPr="00041AA5">
        <w:rPr>
          <w:rFonts w:ascii="Times New Roman" w:eastAsia="Times New Roman" w:hAnsi="Times New Roman"/>
          <w:color w:val="000000"/>
          <w:sz w:val="24"/>
          <w:lang w:val="ru-RU"/>
        </w:rPr>
        <w:t>представленную в явном виде;</w:t>
      </w:r>
      <w:r w:rsidRPr="00041AA5">
        <w:rPr>
          <w:lang w:val="ru-RU"/>
        </w:rPr>
        <w:br/>
      </w:r>
      <w:r w:rsidRPr="00041AA5">
        <w:rPr>
          <w:lang w:val="ru-RU"/>
        </w:rPr>
        <w:tab/>
      </w:r>
      <w:r w:rsidRPr="00041AA5">
        <w:rPr>
          <w:rFonts w:ascii="Times New Roman" w:eastAsia="Times New Roman" w:hAnsi="Times New Roman"/>
          <w:color w:val="000000"/>
          <w:sz w:val="24"/>
          <w:lang w:val="ru-RU"/>
        </w:rPr>
        <w:t xml:space="preserve">—  распознавать достоверную и недостоверную информацию самостоятельно или </w:t>
      </w:r>
      <w:r w:rsidRPr="00041AA5">
        <w:rPr>
          <w:rFonts w:ascii="Times New Roman" w:eastAsia="Times New Roman" w:hAnsi="Times New Roman"/>
          <w:color w:val="000000"/>
          <w:sz w:val="24"/>
          <w:lang w:val="ru-RU"/>
        </w:rPr>
        <w:t xml:space="preserve">на основании </w:t>
      </w:r>
      <w:r w:rsidRPr="00041AA5">
        <w:rPr>
          <w:lang w:val="ru-RU"/>
        </w:rPr>
        <w:tab/>
      </w:r>
      <w:r w:rsidRPr="00041AA5">
        <w:rPr>
          <w:rFonts w:ascii="Times New Roman" w:eastAsia="Times New Roman" w:hAnsi="Times New Roman"/>
          <w:color w:val="000000"/>
          <w:sz w:val="24"/>
          <w:lang w:val="ru-RU"/>
        </w:rPr>
        <w:t>предложенного учителем способа её проверки;</w:t>
      </w:r>
      <w:r w:rsidRPr="00041AA5">
        <w:rPr>
          <w:lang w:val="ru-RU"/>
        </w:rPr>
        <w:br/>
      </w:r>
      <w:r w:rsidRPr="00041AA5">
        <w:rPr>
          <w:lang w:val="ru-RU"/>
        </w:rPr>
        <w:tab/>
      </w:r>
      <w:r w:rsidRPr="00041AA5">
        <w:rPr>
          <w:rFonts w:ascii="Times New Roman" w:eastAsia="Times New Roman" w:hAnsi="Times New Roman"/>
          <w:color w:val="000000"/>
          <w:sz w:val="24"/>
          <w:lang w:val="ru-RU"/>
        </w:rPr>
        <w:t xml:space="preserve">—  соблюдать с помощью взрослых (учителей, родителей (законных представителей) правила </w:t>
      </w:r>
      <w:r w:rsidRPr="00041AA5">
        <w:rPr>
          <w:lang w:val="ru-RU"/>
        </w:rPr>
        <w:tab/>
      </w:r>
      <w:r w:rsidRPr="00041AA5">
        <w:rPr>
          <w:rFonts w:ascii="Times New Roman" w:eastAsia="Times New Roman" w:hAnsi="Times New Roman"/>
          <w:color w:val="000000"/>
          <w:sz w:val="24"/>
          <w:lang w:val="ru-RU"/>
        </w:rPr>
        <w:t>информационной безопасности при поиске информации в сети Интернет;</w:t>
      </w:r>
      <w:r w:rsidRPr="00041AA5">
        <w:rPr>
          <w:lang w:val="ru-RU"/>
        </w:rPr>
        <w:br/>
      </w:r>
      <w:r w:rsidRPr="00041AA5">
        <w:rPr>
          <w:lang w:val="ru-RU"/>
        </w:rPr>
        <w:tab/>
      </w:r>
      <w:r w:rsidRPr="00041AA5">
        <w:rPr>
          <w:rFonts w:ascii="Times New Roman" w:eastAsia="Times New Roman" w:hAnsi="Times New Roman"/>
          <w:color w:val="000000"/>
          <w:sz w:val="24"/>
          <w:lang w:val="ru-RU"/>
        </w:rPr>
        <w:t>—  анализировать и создавать текстовую, в</w:t>
      </w:r>
      <w:r w:rsidRPr="00041AA5">
        <w:rPr>
          <w:rFonts w:ascii="Times New Roman" w:eastAsia="Times New Roman" w:hAnsi="Times New Roman"/>
          <w:color w:val="000000"/>
          <w:sz w:val="24"/>
          <w:lang w:val="ru-RU"/>
        </w:rPr>
        <w:t xml:space="preserve">идео, графическую, звуковую информацию в </w:t>
      </w:r>
      <w:r w:rsidRPr="00041AA5">
        <w:rPr>
          <w:lang w:val="ru-RU"/>
        </w:rPr>
        <w:tab/>
      </w:r>
      <w:r w:rsidRPr="00041AA5">
        <w:rPr>
          <w:rFonts w:ascii="Times New Roman" w:eastAsia="Times New Roman" w:hAnsi="Times New Roman"/>
          <w:color w:val="000000"/>
          <w:sz w:val="24"/>
          <w:lang w:val="ru-RU"/>
        </w:rPr>
        <w:t>соответствии с учебной задачей;</w:t>
      </w:r>
      <w:r w:rsidRPr="00041AA5">
        <w:rPr>
          <w:lang w:val="ru-RU"/>
        </w:rPr>
        <w:br/>
      </w:r>
      <w:r w:rsidRPr="00041AA5">
        <w:rPr>
          <w:lang w:val="ru-RU"/>
        </w:rPr>
        <w:tab/>
      </w:r>
      <w:r w:rsidRPr="00041AA5">
        <w:rPr>
          <w:rFonts w:ascii="Times New Roman" w:eastAsia="Times New Roman" w:hAnsi="Times New Roman"/>
          <w:color w:val="000000"/>
          <w:sz w:val="24"/>
          <w:lang w:val="ru-RU"/>
        </w:rPr>
        <w:t>—  самостоятельно создавать схемы, таблицы для представления информации.</w:t>
      </w:r>
    </w:p>
    <w:p w14:paraId="632AAC76" w14:textId="77777777" w:rsidR="00282494" w:rsidRPr="00041AA5" w:rsidRDefault="00C57D9F">
      <w:pPr>
        <w:tabs>
          <w:tab w:val="left" w:pos="180"/>
          <w:tab w:val="left" w:pos="420"/>
        </w:tabs>
        <w:autoSpaceDE w:val="0"/>
        <w:autoSpaceDN w:val="0"/>
        <w:spacing w:before="178" w:after="0" w:line="350" w:lineRule="auto"/>
        <w:ind w:right="432"/>
        <w:rPr>
          <w:lang w:val="ru-RU"/>
        </w:rPr>
      </w:pPr>
      <w:r w:rsidRPr="00041AA5">
        <w:rPr>
          <w:lang w:val="ru-RU"/>
        </w:rPr>
        <w:tab/>
      </w:r>
      <w:r w:rsidRPr="00041AA5">
        <w:rPr>
          <w:rFonts w:ascii="Times New Roman" w:eastAsia="Times New Roman" w:hAnsi="Times New Roman"/>
          <w:color w:val="000000"/>
          <w:sz w:val="24"/>
          <w:lang w:val="ru-RU"/>
        </w:rPr>
        <w:t xml:space="preserve">К концу обучения в начальной школе у обучающегося формируются </w:t>
      </w:r>
      <w:r w:rsidRPr="00041AA5">
        <w:rPr>
          <w:rFonts w:ascii="Times New Roman" w:eastAsia="Times New Roman" w:hAnsi="Times New Roman"/>
          <w:b/>
          <w:color w:val="000000"/>
          <w:sz w:val="24"/>
          <w:lang w:val="ru-RU"/>
        </w:rPr>
        <w:t xml:space="preserve">коммуникативные </w:t>
      </w:r>
      <w:r w:rsidRPr="00041AA5">
        <w:rPr>
          <w:rFonts w:ascii="Times New Roman" w:eastAsia="Times New Roman" w:hAnsi="Times New Roman"/>
          <w:color w:val="000000"/>
          <w:sz w:val="24"/>
          <w:lang w:val="ru-RU"/>
        </w:rPr>
        <w:t>универсальные учебные действи</w:t>
      </w:r>
      <w:r w:rsidRPr="00041AA5">
        <w:rPr>
          <w:rFonts w:ascii="Times New Roman" w:eastAsia="Times New Roman" w:hAnsi="Times New Roman"/>
          <w:color w:val="000000"/>
          <w:sz w:val="24"/>
          <w:lang w:val="ru-RU"/>
        </w:rPr>
        <w:t xml:space="preserve">я: </w:t>
      </w:r>
      <w:r w:rsidRPr="00041AA5">
        <w:rPr>
          <w:lang w:val="ru-RU"/>
        </w:rPr>
        <w:br/>
      </w:r>
      <w:r w:rsidRPr="00041AA5">
        <w:rPr>
          <w:lang w:val="ru-RU"/>
        </w:rPr>
        <w:tab/>
      </w:r>
      <w:r w:rsidRPr="00041AA5">
        <w:rPr>
          <w:rFonts w:ascii="Times New Roman" w:eastAsia="Times New Roman" w:hAnsi="Times New Roman"/>
          <w:i/>
          <w:color w:val="000000"/>
          <w:sz w:val="24"/>
          <w:lang w:val="ru-RU"/>
        </w:rPr>
        <w:t>общение</w:t>
      </w:r>
      <w:r w:rsidRPr="00041AA5">
        <w:rPr>
          <w:rFonts w:ascii="Times New Roman" w:eastAsia="Times New Roman" w:hAnsi="Times New Roman"/>
          <w:color w:val="000000"/>
          <w:sz w:val="24"/>
          <w:lang w:val="ru-RU"/>
        </w:rPr>
        <w:t>:</w:t>
      </w:r>
      <w:r w:rsidRPr="00041AA5">
        <w:rPr>
          <w:lang w:val="ru-RU"/>
        </w:rPr>
        <w:br/>
      </w:r>
      <w:r w:rsidRPr="00041AA5">
        <w:rPr>
          <w:lang w:val="ru-RU"/>
        </w:rPr>
        <w:tab/>
      </w:r>
      <w:r w:rsidRPr="00041AA5">
        <w:rPr>
          <w:rFonts w:ascii="Times New Roman" w:eastAsia="Times New Roman" w:hAnsi="Times New Roman"/>
          <w:color w:val="000000"/>
          <w:sz w:val="24"/>
          <w:lang w:val="ru-RU"/>
        </w:rPr>
        <w:t xml:space="preserve">—  воспринимать и формулировать суждения, выражать эмоции в соответствии с целями и </w:t>
      </w:r>
      <w:r w:rsidRPr="00041AA5">
        <w:rPr>
          <w:lang w:val="ru-RU"/>
        </w:rPr>
        <w:tab/>
      </w:r>
      <w:r w:rsidRPr="00041AA5">
        <w:rPr>
          <w:rFonts w:ascii="Times New Roman" w:eastAsia="Times New Roman" w:hAnsi="Times New Roman"/>
          <w:color w:val="000000"/>
          <w:sz w:val="24"/>
          <w:lang w:val="ru-RU"/>
        </w:rPr>
        <w:t>условиями общения в знакомой среде;</w:t>
      </w:r>
      <w:r w:rsidRPr="00041AA5">
        <w:rPr>
          <w:lang w:val="ru-RU"/>
        </w:rPr>
        <w:br/>
      </w:r>
      <w:r w:rsidRPr="00041AA5">
        <w:rPr>
          <w:lang w:val="ru-RU"/>
        </w:rPr>
        <w:tab/>
      </w:r>
      <w:r w:rsidRPr="00041AA5">
        <w:rPr>
          <w:rFonts w:ascii="Times New Roman" w:eastAsia="Times New Roman" w:hAnsi="Times New Roman"/>
          <w:color w:val="000000"/>
          <w:sz w:val="24"/>
          <w:lang w:val="ru-RU"/>
        </w:rPr>
        <w:t xml:space="preserve">—  проявлять уважительное отношение к собеседнику, соблюдать правила ведения диалога и </w:t>
      </w:r>
      <w:r w:rsidRPr="00041AA5">
        <w:rPr>
          <w:lang w:val="ru-RU"/>
        </w:rPr>
        <w:tab/>
      </w:r>
      <w:r w:rsidRPr="00041AA5">
        <w:rPr>
          <w:rFonts w:ascii="Times New Roman" w:eastAsia="Times New Roman" w:hAnsi="Times New Roman"/>
          <w:color w:val="000000"/>
          <w:sz w:val="24"/>
          <w:lang w:val="ru-RU"/>
        </w:rPr>
        <w:t>дискуссии;</w:t>
      </w:r>
      <w:r w:rsidRPr="00041AA5">
        <w:rPr>
          <w:lang w:val="ru-RU"/>
        </w:rPr>
        <w:br/>
      </w:r>
      <w:r w:rsidRPr="00041AA5">
        <w:rPr>
          <w:lang w:val="ru-RU"/>
        </w:rPr>
        <w:tab/>
      </w:r>
      <w:r w:rsidRPr="00041AA5">
        <w:rPr>
          <w:rFonts w:ascii="Times New Roman" w:eastAsia="Times New Roman" w:hAnsi="Times New Roman"/>
          <w:color w:val="000000"/>
          <w:sz w:val="24"/>
          <w:lang w:val="ru-RU"/>
        </w:rPr>
        <w:t>—  признавать возмо</w:t>
      </w:r>
      <w:r w:rsidRPr="00041AA5">
        <w:rPr>
          <w:rFonts w:ascii="Times New Roman" w:eastAsia="Times New Roman" w:hAnsi="Times New Roman"/>
          <w:color w:val="000000"/>
          <w:sz w:val="24"/>
          <w:lang w:val="ru-RU"/>
        </w:rPr>
        <w:t>жность существования разных точек зрения;</w:t>
      </w:r>
      <w:r w:rsidRPr="00041AA5">
        <w:rPr>
          <w:lang w:val="ru-RU"/>
        </w:rPr>
        <w:br/>
      </w:r>
      <w:r w:rsidRPr="00041AA5">
        <w:rPr>
          <w:lang w:val="ru-RU"/>
        </w:rPr>
        <w:tab/>
      </w:r>
      <w:r w:rsidRPr="00041AA5">
        <w:rPr>
          <w:rFonts w:ascii="Times New Roman" w:eastAsia="Times New Roman" w:hAnsi="Times New Roman"/>
          <w:color w:val="000000"/>
          <w:sz w:val="24"/>
          <w:lang w:val="ru-RU"/>
        </w:rPr>
        <w:t>—  корректно и аргументированно высказывать своё мнение;</w:t>
      </w:r>
      <w:r w:rsidRPr="00041AA5">
        <w:rPr>
          <w:lang w:val="ru-RU"/>
        </w:rPr>
        <w:br/>
      </w:r>
      <w:r w:rsidRPr="00041AA5">
        <w:rPr>
          <w:lang w:val="ru-RU"/>
        </w:rPr>
        <w:tab/>
      </w:r>
      <w:r w:rsidRPr="00041AA5">
        <w:rPr>
          <w:rFonts w:ascii="Times New Roman" w:eastAsia="Times New Roman" w:hAnsi="Times New Roman"/>
          <w:color w:val="000000"/>
          <w:sz w:val="24"/>
          <w:lang w:val="ru-RU"/>
        </w:rPr>
        <w:t>—  строить речевое высказывание в соответствии с поставленной задачей;</w:t>
      </w:r>
      <w:r w:rsidRPr="00041AA5">
        <w:rPr>
          <w:lang w:val="ru-RU"/>
        </w:rPr>
        <w:br/>
      </w:r>
      <w:r w:rsidRPr="00041AA5">
        <w:rPr>
          <w:lang w:val="ru-RU"/>
        </w:rPr>
        <w:tab/>
      </w:r>
      <w:r w:rsidRPr="00041AA5">
        <w:rPr>
          <w:rFonts w:ascii="Times New Roman" w:eastAsia="Times New Roman" w:hAnsi="Times New Roman"/>
          <w:color w:val="000000"/>
          <w:sz w:val="24"/>
          <w:lang w:val="ru-RU"/>
        </w:rPr>
        <w:t>—  создавать устные и письменные тексты (описание, рассуждение, повествование);</w:t>
      </w:r>
      <w:r w:rsidRPr="00041AA5">
        <w:rPr>
          <w:lang w:val="ru-RU"/>
        </w:rPr>
        <w:tab/>
      </w:r>
      <w:r w:rsidRPr="00041AA5">
        <w:rPr>
          <w:rFonts w:ascii="Times New Roman" w:eastAsia="Times New Roman" w:hAnsi="Times New Roman"/>
          <w:color w:val="000000"/>
          <w:sz w:val="24"/>
          <w:lang w:val="ru-RU"/>
        </w:rPr>
        <w:t xml:space="preserve">—  </w:t>
      </w:r>
      <w:r w:rsidRPr="00041AA5">
        <w:rPr>
          <w:rFonts w:ascii="Times New Roman" w:eastAsia="Times New Roman" w:hAnsi="Times New Roman"/>
          <w:color w:val="000000"/>
          <w:sz w:val="24"/>
          <w:lang w:val="ru-RU"/>
        </w:rPr>
        <w:t>готовить небольшие публичные выступления;</w:t>
      </w:r>
      <w:r w:rsidRPr="00041AA5">
        <w:rPr>
          <w:lang w:val="ru-RU"/>
        </w:rPr>
        <w:br/>
      </w:r>
      <w:r w:rsidRPr="00041AA5">
        <w:rPr>
          <w:lang w:val="ru-RU"/>
        </w:rPr>
        <w:tab/>
      </w:r>
      <w:r w:rsidRPr="00041AA5">
        <w:rPr>
          <w:rFonts w:ascii="Times New Roman" w:eastAsia="Times New Roman" w:hAnsi="Times New Roman"/>
          <w:color w:val="000000"/>
          <w:sz w:val="24"/>
          <w:lang w:val="ru-RU"/>
        </w:rPr>
        <w:t>—  подбирать иллюстративный материал (рисунки, фото, плакаты) к тексту выступления.</w:t>
      </w:r>
    </w:p>
    <w:p w14:paraId="77270CF3" w14:textId="77777777" w:rsidR="00282494" w:rsidRPr="00041AA5" w:rsidRDefault="00C57D9F">
      <w:pPr>
        <w:autoSpaceDE w:val="0"/>
        <w:autoSpaceDN w:val="0"/>
        <w:spacing w:before="178" w:after="0" w:line="230" w:lineRule="auto"/>
        <w:ind w:left="180"/>
        <w:rPr>
          <w:lang w:val="ru-RU"/>
        </w:rPr>
      </w:pPr>
      <w:r w:rsidRPr="00041AA5">
        <w:rPr>
          <w:rFonts w:ascii="Times New Roman" w:eastAsia="Times New Roman" w:hAnsi="Times New Roman"/>
          <w:color w:val="000000"/>
          <w:sz w:val="24"/>
          <w:lang w:val="ru-RU"/>
        </w:rPr>
        <w:t xml:space="preserve">К концу обучения в начальной школе у обучающегося формируются </w:t>
      </w:r>
      <w:r w:rsidRPr="00041AA5">
        <w:rPr>
          <w:rFonts w:ascii="Times New Roman" w:eastAsia="Times New Roman" w:hAnsi="Times New Roman"/>
          <w:b/>
          <w:color w:val="000000"/>
          <w:sz w:val="24"/>
          <w:lang w:val="ru-RU"/>
        </w:rPr>
        <w:t>регулятивные</w:t>
      </w:r>
      <w:r w:rsidRPr="00041AA5">
        <w:rPr>
          <w:rFonts w:ascii="Times New Roman" w:eastAsia="Times New Roman" w:hAnsi="Times New Roman"/>
          <w:color w:val="000000"/>
          <w:sz w:val="24"/>
          <w:lang w:val="ru-RU"/>
        </w:rPr>
        <w:t xml:space="preserve"> универсальные</w:t>
      </w:r>
    </w:p>
    <w:p w14:paraId="3028AE34" w14:textId="77777777" w:rsidR="00282494" w:rsidRPr="00041AA5" w:rsidRDefault="00282494">
      <w:pPr>
        <w:rPr>
          <w:lang w:val="ru-RU"/>
        </w:rPr>
        <w:sectPr w:rsidR="00282494" w:rsidRPr="00041AA5">
          <w:pgSz w:w="11900" w:h="16840"/>
          <w:pgMar w:top="292" w:right="740" w:bottom="408" w:left="666" w:header="720" w:footer="720" w:gutter="0"/>
          <w:cols w:space="720" w:equalWidth="0">
            <w:col w:w="10494" w:space="0"/>
          </w:cols>
          <w:docGrid w:linePitch="360"/>
        </w:sectPr>
      </w:pPr>
    </w:p>
    <w:p w14:paraId="23AFD856" w14:textId="77777777" w:rsidR="00282494" w:rsidRPr="00041AA5" w:rsidRDefault="00282494">
      <w:pPr>
        <w:autoSpaceDE w:val="0"/>
        <w:autoSpaceDN w:val="0"/>
        <w:spacing w:after="66" w:line="220" w:lineRule="exact"/>
        <w:rPr>
          <w:lang w:val="ru-RU"/>
        </w:rPr>
      </w:pPr>
    </w:p>
    <w:p w14:paraId="2C0B0DBF" w14:textId="77777777" w:rsidR="00282494" w:rsidRPr="00041AA5" w:rsidRDefault="00C57D9F">
      <w:pPr>
        <w:tabs>
          <w:tab w:val="left" w:pos="180"/>
        </w:tabs>
        <w:autoSpaceDE w:val="0"/>
        <w:autoSpaceDN w:val="0"/>
        <w:spacing w:after="0" w:line="262" w:lineRule="auto"/>
        <w:ind w:right="8352"/>
        <w:rPr>
          <w:lang w:val="ru-RU"/>
        </w:rPr>
      </w:pPr>
      <w:r w:rsidRPr="00041AA5">
        <w:rPr>
          <w:rFonts w:ascii="Times New Roman" w:eastAsia="Times New Roman" w:hAnsi="Times New Roman"/>
          <w:color w:val="000000"/>
          <w:sz w:val="24"/>
          <w:lang w:val="ru-RU"/>
        </w:rPr>
        <w:t xml:space="preserve">учебные действия: </w:t>
      </w:r>
      <w:r w:rsidRPr="00041AA5">
        <w:rPr>
          <w:lang w:val="ru-RU"/>
        </w:rPr>
        <w:br/>
      </w:r>
      <w:r w:rsidRPr="00041AA5">
        <w:rPr>
          <w:lang w:val="ru-RU"/>
        </w:rPr>
        <w:tab/>
      </w:r>
      <w:r w:rsidRPr="00041AA5">
        <w:rPr>
          <w:rFonts w:ascii="Times New Roman" w:eastAsia="Times New Roman" w:hAnsi="Times New Roman"/>
          <w:i/>
          <w:color w:val="000000"/>
          <w:sz w:val="24"/>
          <w:lang w:val="ru-RU"/>
        </w:rPr>
        <w:t>самоорганизация</w:t>
      </w:r>
      <w:r w:rsidRPr="00041AA5">
        <w:rPr>
          <w:rFonts w:ascii="Times New Roman" w:eastAsia="Times New Roman" w:hAnsi="Times New Roman"/>
          <w:color w:val="000000"/>
          <w:sz w:val="24"/>
          <w:lang w:val="ru-RU"/>
        </w:rPr>
        <w:t>:</w:t>
      </w:r>
    </w:p>
    <w:p w14:paraId="3F1B1C32" w14:textId="77777777" w:rsidR="00282494" w:rsidRPr="00041AA5" w:rsidRDefault="00C57D9F">
      <w:pPr>
        <w:autoSpaceDE w:val="0"/>
        <w:autoSpaceDN w:val="0"/>
        <w:spacing w:before="178" w:after="0" w:line="230" w:lineRule="auto"/>
        <w:ind w:left="420"/>
        <w:rPr>
          <w:lang w:val="ru-RU"/>
        </w:rPr>
      </w:pPr>
      <w:r w:rsidRPr="00041AA5">
        <w:rPr>
          <w:rFonts w:ascii="Times New Roman" w:eastAsia="Times New Roman" w:hAnsi="Times New Roman"/>
          <w:color w:val="000000"/>
          <w:sz w:val="24"/>
          <w:lang w:val="ru-RU"/>
        </w:rPr>
        <w:t>—  планировать действия по решению учебной задачи для получения результата;</w:t>
      </w:r>
    </w:p>
    <w:p w14:paraId="0E1592C4" w14:textId="77777777" w:rsidR="00282494" w:rsidRPr="00041AA5" w:rsidRDefault="00C57D9F">
      <w:pPr>
        <w:autoSpaceDE w:val="0"/>
        <w:autoSpaceDN w:val="0"/>
        <w:spacing w:before="190" w:after="0" w:line="230" w:lineRule="auto"/>
        <w:ind w:left="420"/>
        <w:rPr>
          <w:lang w:val="ru-RU"/>
        </w:rPr>
      </w:pPr>
      <w:r w:rsidRPr="00041AA5">
        <w:rPr>
          <w:rFonts w:ascii="Times New Roman" w:eastAsia="Times New Roman" w:hAnsi="Times New Roman"/>
          <w:color w:val="000000"/>
          <w:sz w:val="24"/>
          <w:lang w:val="ru-RU"/>
        </w:rPr>
        <w:t>—  выстраивать последовательность выбранных действий;</w:t>
      </w:r>
    </w:p>
    <w:p w14:paraId="6CAC328E" w14:textId="77777777" w:rsidR="00282494" w:rsidRPr="00041AA5" w:rsidRDefault="00C57D9F">
      <w:pPr>
        <w:autoSpaceDE w:val="0"/>
        <w:autoSpaceDN w:val="0"/>
        <w:spacing w:before="178" w:after="0" w:line="230" w:lineRule="auto"/>
        <w:ind w:left="180"/>
        <w:rPr>
          <w:lang w:val="ru-RU"/>
        </w:rPr>
      </w:pPr>
      <w:r w:rsidRPr="00041AA5">
        <w:rPr>
          <w:rFonts w:ascii="Times New Roman" w:eastAsia="Times New Roman" w:hAnsi="Times New Roman"/>
          <w:i/>
          <w:color w:val="000000"/>
          <w:sz w:val="24"/>
          <w:lang w:val="ru-RU"/>
        </w:rPr>
        <w:t>самоконтроль</w:t>
      </w:r>
      <w:r w:rsidRPr="00041AA5">
        <w:rPr>
          <w:rFonts w:ascii="Times New Roman" w:eastAsia="Times New Roman" w:hAnsi="Times New Roman"/>
          <w:color w:val="000000"/>
          <w:sz w:val="24"/>
          <w:lang w:val="ru-RU"/>
        </w:rPr>
        <w:t>:</w:t>
      </w:r>
    </w:p>
    <w:p w14:paraId="251C6B1F" w14:textId="77777777" w:rsidR="00282494" w:rsidRPr="00041AA5" w:rsidRDefault="00C57D9F">
      <w:pPr>
        <w:autoSpaceDE w:val="0"/>
        <w:autoSpaceDN w:val="0"/>
        <w:spacing w:before="178" w:after="0" w:line="230" w:lineRule="auto"/>
        <w:ind w:left="420"/>
        <w:rPr>
          <w:lang w:val="ru-RU"/>
        </w:rPr>
      </w:pPr>
      <w:r w:rsidRPr="00041AA5">
        <w:rPr>
          <w:rFonts w:ascii="Times New Roman" w:eastAsia="Times New Roman" w:hAnsi="Times New Roman"/>
          <w:color w:val="000000"/>
          <w:sz w:val="24"/>
          <w:lang w:val="ru-RU"/>
        </w:rPr>
        <w:t xml:space="preserve">—  </w:t>
      </w:r>
      <w:r w:rsidRPr="00041AA5">
        <w:rPr>
          <w:rFonts w:ascii="Times New Roman" w:eastAsia="Times New Roman" w:hAnsi="Times New Roman"/>
          <w:color w:val="000000"/>
          <w:sz w:val="24"/>
          <w:lang w:val="ru-RU"/>
        </w:rPr>
        <w:t>устанавливать причины успеха/неудач учебной деятельности;</w:t>
      </w:r>
    </w:p>
    <w:p w14:paraId="4E464FB7" w14:textId="77777777" w:rsidR="00282494" w:rsidRPr="00041AA5" w:rsidRDefault="00C57D9F">
      <w:pPr>
        <w:autoSpaceDE w:val="0"/>
        <w:autoSpaceDN w:val="0"/>
        <w:spacing w:before="190" w:after="0" w:line="230" w:lineRule="auto"/>
        <w:ind w:left="420"/>
        <w:rPr>
          <w:lang w:val="ru-RU"/>
        </w:rPr>
      </w:pPr>
      <w:r w:rsidRPr="00041AA5">
        <w:rPr>
          <w:rFonts w:ascii="Times New Roman" w:eastAsia="Times New Roman" w:hAnsi="Times New Roman"/>
          <w:color w:val="000000"/>
          <w:sz w:val="24"/>
          <w:lang w:val="ru-RU"/>
        </w:rPr>
        <w:t>—  корректировать свои учебные действия для преодоления ошибок.</w:t>
      </w:r>
    </w:p>
    <w:p w14:paraId="7A6CF5F2" w14:textId="77777777" w:rsidR="00282494" w:rsidRPr="00041AA5" w:rsidRDefault="00C57D9F">
      <w:pPr>
        <w:autoSpaceDE w:val="0"/>
        <w:autoSpaceDN w:val="0"/>
        <w:spacing w:before="324" w:after="0" w:line="230" w:lineRule="auto"/>
        <w:rPr>
          <w:lang w:val="ru-RU"/>
        </w:rPr>
      </w:pPr>
      <w:r w:rsidRPr="00041AA5">
        <w:rPr>
          <w:rFonts w:ascii="Times New Roman" w:eastAsia="Times New Roman" w:hAnsi="Times New Roman"/>
          <w:b/>
          <w:color w:val="000000"/>
          <w:sz w:val="24"/>
          <w:lang w:val="ru-RU"/>
        </w:rPr>
        <w:t>Совместная деятельность:</w:t>
      </w:r>
    </w:p>
    <w:p w14:paraId="41243648" w14:textId="77777777" w:rsidR="00282494" w:rsidRPr="00041AA5" w:rsidRDefault="00C57D9F">
      <w:pPr>
        <w:autoSpaceDE w:val="0"/>
        <w:autoSpaceDN w:val="0"/>
        <w:spacing w:before="228" w:after="0" w:line="271" w:lineRule="auto"/>
        <w:ind w:left="420" w:right="288"/>
        <w:rPr>
          <w:lang w:val="ru-RU"/>
        </w:rPr>
      </w:pPr>
      <w:r w:rsidRPr="00041AA5">
        <w:rPr>
          <w:rFonts w:ascii="Times New Roman" w:eastAsia="Times New Roman" w:hAnsi="Times New Roman"/>
          <w:color w:val="000000"/>
          <w:sz w:val="24"/>
          <w:lang w:val="ru-RU"/>
        </w:rPr>
        <w:t>—  формулировать краткосрочные и долгосрочные цели (индивидуальные с учётом участия в коллективных задачах) в</w:t>
      </w:r>
      <w:r w:rsidRPr="00041AA5">
        <w:rPr>
          <w:rFonts w:ascii="Times New Roman" w:eastAsia="Times New Roman" w:hAnsi="Times New Roman"/>
          <w:color w:val="000000"/>
          <w:sz w:val="24"/>
          <w:lang w:val="ru-RU"/>
        </w:rPr>
        <w:t xml:space="preserve"> стандартной (типовой) ситуации на основе предложенного формата планирования, распределения промежуточных шагов и сроков;</w:t>
      </w:r>
    </w:p>
    <w:p w14:paraId="25433B41" w14:textId="77777777" w:rsidR="00282494" w:rsidRPr="00041AA5" w:rsidRDefault="00C57D9F">
      <w:pPr>
        <w:autoSpaceDE w:val="0"/>
        <w:autoSpaceDN w:val="0"/>
        <w:spacing w:before="190" w:after="0" w:line="262" w:lineRule="auto"/>
        <w:ind w:left="420" w:right="144"/>
        <w:rPr>
          <w:lang w:val="ru-RU"/>
        </w:rPr>
      </w:pPr>
      <w:r w:rsidRPr="00041AA5">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w:t>
      </w:r>
      <w:r w:rsidRPr="00041AA5">
        <w:rPr>
          <w:rFonts w:ascii="Times New Roman" w:eastAsia="Times New Roman" w:hAnsi="Times New Roman"/>
          <w:color w:val="000000"/>
          <w:sz w:val="24"/>
          <w:lang w:val="ru-RU"/>
        </w:rPr>
        <w:t xml:space="preserve"> процесс и результат совместной работы;</w:t>
      </w:r>
    </w:p>
    <w:p w14:paraId="1F44F0F3" w14:textId="77777777" w:rsidR="00282494" w:rsidRPr="00041AA5" w:rsidRDefault="00C57D9F">
      <w:pPr>
        <w:autoSpaceDE w:val="0"/>
        <w:autoSpaceDN w:val="0"/>
        <w:spacing w:before="190" w:after="0" w:line="230" w:lineRule="auto"/>
        <w:ind w:left="420"/>
        <w:rPr>
          <w:lang w:val="ru-RU"/>
        </w:rPr>
      </w:pPr>
      <w:r w:rsidRPr="00041AA5">
        <w:rPr>
          <w:rFonts w:ascii="Times New Roman" w:eastAsia="Times New Roman" w:hAnsi="Times New Roman"/>
          <w:color w:val="000000"/>
          <w:sz w:val="24"/>
          <w:lang w:val="ru-RU"/>
        </w:rPr>
        <w:t>—  проявлять готовность руководить, выполнять поручения, подчиняться;</w:t>
      </w:r>
    </w:p>
    <w:p w14:paraId="32DC66EE" w14:textId="77777777" w:rsidR="00282494" w:rsidRPr="00041AA5" w:rsidRDefault="00C57D9F">
      <w:pPr>
        <w:autoSpaceDE w:val="0"/>
        <w:autoSpaceDN w:val="0"/>
        <w:spacing w:before="190" w:after="0" w:line="230" w:lineRule="auto"/>
        <w:ind w:left="420"/>
        <w:rPr>
          <w:lang w:val="ru-RU"/>
        </w:rPr>
      </w:pPr>
      <w:r w:rsidRPr="00041AA5">
        <w:rPr>
          <w:rFonts w:ascii="Times New Roman" w:eastAsia="Times New Roman" w:hAnsi="Times New Roman"/>
          <w:color w:val="000000"/>
          <w:sz w:val="24"/>
          <w:lang w:val="ru-RU"/>
        </w:rPr>
        <w:t>—  ответственно выполнять свою часть работы;</w:t>
      </w:r>
    </w:p>
    <w:p w14:paraId="4C658B55" w14:textId="77777777" w:rsidR="00282494" w:rsidRPr="00041AA5" w:rsidRDefault="00C57D9F">
      <w:pPr>
        <w:autoSpaceDE w:val="0"/>
        <w:autoSpaceDN w:val="0"/>
        <w:spacing w:before="190" w:after="0" w:line="230" w:lineRule="auto"/>
        <w:ind w:left="420"/>
        <w:rPr>
          <w:lang w:val="ru-RU"/>
        </w:rPr>
      </w:pPr>
      <w:r w:rsidRPr="00041AA5">
        <w:rPr>
          <w:rFonts w:ascii="Times New Roman" w:eastAsia="Times New Roman" w:hAnsi="Times New Roman"/>
          <w:color w:val="000000"/>
          <w:sz w:val="24"/>
          <w:lang w:val="ru-RU"/>
        </w:rPr>
        <w:t>—  оценивать свой вклад в общий результат;</w:t>
      </w:r>
    </w:p>
    <w:p w14:paraId="6E9F11AB" w14:textId="77777777" w:rsidR="00282494" w:rsidRPr="00041AA5" w:rsidRDefault="00C57D9F">
      <w:pPr>
        <w:autoSpaceDE w:val="0"/>
        <w:autoSpaceDN w:val="0"/>
        <w:spacing w:before="190" w:after="0" w:line="230" w:lineRule="auto"/>
        <w:ind w:left="420"/>
        <w:rPr>
          <w:lang w:val="ru-RU"/>
        </w:rPr>
      </w:pPr>
      <w:r w:rsidRPr="00041AA5">
        <w:rPr>
          <w:rFonts w:ascii="Times New Roman" w:eastAsia="Times New Roman" w:hAnsi="Times New Roman"/>
          <w:color w:val="000000"/>
          <w:sz w:val="24"/>
          <w:lang w:val="ru-RU"/>
        </w:rPr>
        <w:t xml:space="preserve">—  выполнять совместные проектные задания с опорой на </w:t>
      </w:r>
      <w:r w:rsidRPr="00041AA5">
        <w:rPr>
          <w:rFonts w:ascii="Times New Roman" w:eastAsia="Times New Roman" w:hAnsi="Times New Roman"/>
          <w:color w:val="000000"/>
          <w:sz w:val="24"/>
          <w:lang w:val="ru-RU"/>
        </w:rPr>
        <w:t>предложенные образцы.</w:t>
      </w:r>
    </w:p>
    <w:p w14:paraId="6775CC7F" w14:textId="77777777" w:rsidR="00282494" w:rsidRPr="00041AA5" w:rsidRDefault="00C57D9F">
      <w:pPr>
        <w:autoSpaceDE w:val="0"/>
        <w:autoSpaceDN w:val="0"/>
        <w:spacing w:before="322" w:after="0" w:line="230" w:lineRule="auto"/>
        <w:rPr>
          <w:lang w:val="ru-RU"/>
        </w:rPr>
      </w:pPr>
      <w:r w:rsidRPr="00041AA5">
        <w:rPr>
          <w:rFonts w:ascii="Times New Roman" w:eastAsia="Times New Roman" w:hAnsi="Times New Roman"/>
          <w:b/>
          <w:color w:val="000000"/>
          <w:sz w:val="24"/>
          <w:lang w:val="ru-RU"/>
        </w:rPr>
        <w:t>ПРЕДМЕТНЫЕ РЕЗУЛЬТАТЫ</w:t>
      </w:r>
    </w:p>
    <w:p w14:paraId="2D331C40" w14:textId="77777777" w:rsidR="00282494" w:rsidRPr="00041AA5" w:rsidRDefault="00C57D9F">
      <w:pPr>
        <w:autoSpaceDE w:val="0"/>
        <w:autoSpaceDN w:val="0"/>
        <w:spacing w:before="166" w:after="0"/>
        <w:ind w:right="576" w:firstLine="180"/>
        <w:rPr>
          <w:lang w:val="ru-RU"/>
        </w:rPr>
      </w:pPr>
      <w:r w:rsidRPr="00041AA5">
        <w:rPr>
          <w:rFonts w:ascii="Times New Roman" w:eastAsia="Times New Roman" w:hAnsi="Times New Roman"/>
          <w:color w:val="000000"/>
          <w:sz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w:t>
      </w:r>
      <w:r w:rsidRPr="00041AA5">
        <w:rPr>
          <w:rFonts w:ascii="Times New Roman" w:eastAsia="Times New Roman" w:hAnsi="Times New Roman"/>
          <w:color w:val="000000"/>
          <w:sz w:val="24"/>
          <w:lang w:val="ru-RU"/>
        </w:rPr>
        <w:t>ыков обучающимися в различных учебных ситуациях и жизненных условиях и представлены по годам обучения.</w:t>
      </w:r>
    </w:p>
    <w:p w14:paraId="1CCF7D3F" w14:textId="77777777" w:rsidR="00282494" w:rsidRPr="00041AA5" w:rsidRDefault="00C57D9F">
      <w:pPr>
        <w:autoSpaceDE w:val="0"/>
        <w:autoSpaceDN w:val="0"/>
        <w:spacing w:before="70" w:after="0" w:line="230" w:lineRule="auto"/>
        <w:ind w:left="180"/>
        <w:rPr>
          <w:lang w:val="ru-RU"/>
        </w:rPr>
      </w:pPr>
      <w:r w:rsidRPr="00041AA5">
        <w:rPr>
          <w:rFonts w:ascii="Times New Roman" w:eastAsia="Times New Roman" w:hAnsi="Times New Roman"/>
          <w:color w:val="000000"/>
          <w:sz w:val="24"/>
          <w:lang w:val="ru-RU"/>
        </w:rPr>
        <w:t>К концу обучения</w:t>
      </w:r>
      <w:r w:rsidRPr="00041AA5">
        <w:rPr>
          <w:rFonts w:ascii="Times New Roman" w:eastAsia="Times New Roman" w:hAnsi="Times New Roman"/>
          <w:b/>
          <w:color w:val="000000"/>
          <w:sz w:val="24"/>
          <w:lang w:val="ru-RU"/>
        </w:rPr>
        <w:t xml:space="preserve"> в первом классе</w:t>
      </w:r>
      <w:r w:rsidRPr="00041AA5">
        <w:rPr>
          <w:rFonts w:ascii="Times New Roman" w:eastAsia="Times New Roman" w:hAnsi="Times New Roman"/>
          <w:color w:val="000000"/>
          <w:sz w:val="24"/>
          <w:lang w:val="ru-RU"/>
        </w:rPr>
        <w:t xml:space="preserve"> обучающийся научится:</w:t>
      </w:r>
    </w:p>
    <w:p w14:paraId="5F04A3FD" w14:textId="77777777" w:rsidR="00282494" w:rsidRPr="00041AA5" w:rsidRDefault="00C57D9F">
      <w:pPr>
        <w:autoSpaceDE w:val="0"/>
        <w:autoSpaceDN w:val="0"/>
        <w:spacing w:before="178" w:after="0"/>
        <w:ind w:left="420"/>
        <w:rPr>
          <w:lang w:val="ru-RU"/>
        </w:rPr>
      </w:pPr>
      <w:r w:rsidRPr="00041AA5">
        <w:rPr>
          <w:rFonts w:ascii="Times New Roman" w:eastAsia="Times New Roman" w:hAnsi="Times New Roman"/>
          <w:color w:val="000000"/>
          <w:sz w:val="24"/>
          <w:lang w:val="ru-RU"/>
        </w:rPr>
        <w:t>—  понимать ценность чтения для решения учебных задач и применения в различных жизненных ситуациях</w:t>
      </w:r>
      <w:r w:rsidRPr="00041AA5">
        <w:rPr>
          <w:rFonts w:ascii="Times New Roman" w:eastAsia="Times New Roman" w:hAnsi="Times New Roman"/>
          <w:color w:val="000000"/>
          <w:sz w:val="24"/>
          <w:lang w:val="ru-RU"/>
        </w:rPr>
        <w:t xml:space="preserve">: отвечать на вопрос о важности чтения для личного развития, находить в </w:t>
      </w:r>
      <w:r w:rsidRPr="00041AA5">
        <w:rPr>
          <w:lang w:val="ru-RU"/>
        </w:rPr>
        <w:br/>
      </w:r>
      <w:r w:rsidRPr="00041AA5">
        <w:rPr>
          <w:rFonts w:ascii="Times New Roman" w:eastAsia="Times New Roman" w:hAnsi="Times New Roman"/>
          <w:color w:val="000000"/>
          <w:sz w:val="24"/>
          <w:lang w:val="ru-RU"/>
        </w:rPr>
        <w:t>художественных произведениях отражение нравственных ценностей, традиций, быта разных народов;</w:t>
      </w:r>
    </w:p>
    <w:p w14:paraId="50141366" w14:textId="77777777" w:rsidR="00282494" w:rsidRPr="00041AA5" w:rsidRDefault="00C57D9F">
      <w:pPr>
        <w:autoSpaceDE w:val="0"/>
        <w:autoSpaceDN w:val="0"/>
        <w:spacing w:before="240" w:after="0"/>
        <w:ind w:left="420"/>
        <w:rPr>
          <w:lang w:val="ru-RU"/>
        </w:rPr>
      </w:pPr>
      <w:r w:rsidRPr="00041AA5">
        <w:rPr>
          <w:rFonts w:ascii="Times New Roman" w:eastAsia="Times New Roman" w:hAnsi="Times New Roman"/>
          <w:color w:val="000000"/>
          <w:sz w:val="24"/>
          <w:lang w:val="ru-RU"/>
        </w:rPr>
        <w:t>—  владеть техникой слогового плавного чтения с переходом на чтение целыми словами, читат</w:t>
      </w:r>
      <w:r w:rsidRPr="00041AA5">
        <w:rPr>
          <w:rFonts w:ascii="Times New Roman" w:eastAsia="Times New Roman" w:hAnsi="Times New Roman"/>
          <w:color w:val="000000"/>
          <w:sz w:val="24"/>
          <w:lang w:val="ru-RU"/>
        </w:rPr>
        <w:t>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D391EE0" w14:textId="77777777" w:rsidR="00282494" w:rsidRPr="00041AA5" w:rsidRDefault="00C57D9F">
      <w:pPr>
        <w:autoSpaceDE w:val="0"/>
        <w:autoSpaceDN w:val="0"/>
        <w:spacing w:before="190" w:after="0" w:line="262" w:lineRule="auto"/>
        <w:ind w:left="420" w:right="1008"/>
        <w:rPr>
          <w:lang w:val="ru-RU"/>
        </w:rPr>
      </w:pPr>
      <w:r w:rsidRPr="00041AA5">
        <w:rPr>
          <w:rFonts w:ascii="Times New Roman" w:eastAsia="Times New Roman" w:hAnsi="Times New Roman"/>
          <w:color w:val="000000"/>
          <w:sz w:val="24"/>
          <w:lang w:val="ru-RU"/>
        </w:rPr>
        <w:t>—  читать наизусть с соблюдением орфоэпических и пунктуа</w:t>
      </w:r>
      <w:r w:rsidRPr="00041AA5">
        <w:rPr>
          <w:rFonts w:ascii="Times New Roman" w:eastAsia="Times New Roman" w:hAnsi="Times New Roman"/>
          <w:color w:val="000000"/>
          <w:sz w:val="24"/>
          <w:lang w:val="ru-RU"/>
        </w:rPr>
        <w:t>ционных норм не менее 2 стихотворений о Родине, о детях, о семье, о родной природе в разные времена года;</w:t>
      </w:r>
    </w:p>
    <w:p w14:paraId="036243A8" w14:textId="77777777" w:rsidR="00282494" w:rsidRPr="00041AA5" w:rsidRDefault="00C57D9F">
      <w:pPr>
        <w:autoSpaceDE w:val="0"/>
        <w:autoSpaceDN w:val="0"/>
        <w:spacing w:before="190" w:after="0" w:line="230" w:lineRule="auto"/>
        <w:ind w:left="420"/>
        <w:rPr>
          <w:lang w:val="ru-RU"/>
        </w:rPr>
      </w:pPr>
      <w:r w:rsidRPr="00041AA5">
        <w:rPr>
          <w:rFonts w:ascii="Times New Roman" w:eastAsia="Times New Roman" w:hAnsi="Times New Roman"/>
          <w:color w:val="000000"/>
          <w:sz w:val="24"/>
          <w:lang w:val="ru-RU"/>
        </w:rPr>
        <w:t>—  различать прозаическую (нестихотворную) и стихотворную речь;</w:t>
      </w:r>
    </w:p>
    <w:p w14:paraId="6BCA340F" w14:textId="77777777" w:rsidR="00282494" w:rsidRPr="00041AA5" w:rsidRDefault="00C57D9F">
      <w:pPr>
        <w:autoSpaceDE w:val="0"/>
        <w:autoSpaceDN w:val="0"/>
        <w:spacing w:before="190" w:after="0" w:line="271" w:lineRule="auto"/>
        <w:ind w:left="420" w:right="864"/>
        <w:rPr>
          <w:lang w:val="ru-RU"/>
        </w:rPr>
      </w:pPr>
      <w:r w:rsidRPr="00041AA5">
        <w:rPr>
          <w:rFonts w:ascii="Times New Roman" w:eastAsia="Times New Roman" w:hAnsi="Times New Roman"/>
          <w:color w:val="000000"/>
          <w:sz w:val="24"/>
          <w:lang w:val="ru-RU"/>
        </w:rPr>
        <w:t>—  различать и называть отдельные жанры фольклора (устного народного творчества) и худ</w:t>
      </w:r>
      <w:r w:rsidRPr="00041AA5">
        <w:rPr>
          <w:rFonts w:ascii="Times New Roman" w:eastAsia="Times New Roman" w:hAnsi="Times New Roman"/>
          <w:color w:val="000000"/>
          <w:sz w:val="24"/>
          <w:lang w:val="ru-RU"/>
        </w:rPr>
        <w:t>ожественной литературы (загадки, пословицы, потешки, сказки (фольклорные и литературные), рассказы, стихотворения);</w:t>
      </w:r>
    </w:p>
    <w:p w14:paraId="473C0DD9" w14:textId="77777777" w:rsidR="00282494" w:rsidRPr="00041AA5" w:rsidRDefault="00C57D9F">
      <w:pPr>
        <w:autoSpaceDE w:val="0"/>
        <w:autoSpaceDN w:val="0"/>
        <w:spacing w:before="190" w:after="0" w:line="230" w:lineRule="auto"/>
        <w:ind w:left="420"/>
        <w:rPr>
          <w:lang w:val="ru-RU"/>
        </w:rPr>
      </w:pPr>
      <w:r w:rsidRPr="00041AA5">
        <w:rPr>
          <w:rFonts w:ascii="Times New Roman" w:eastAsia="Times New Roman" w:hAnsi="Times New Roman"/>
          <w:color w:val="000000"/>
          <w:sz w:val="24"/>
          <w:lang w:val="ru-RU"/>
        </w:rPr>
        <w:t>—  понимать содержание прослушанного/прочитанного произведения: отвечать на вопросы по</w:t>
      </w:r>
    </w:p>
    <w:p w14:paraId="65EC14F9" w14:textId="77777777" w:rsidR="00282494" w:rsidRPr="00041AA5" w:rsidRDefault="00282494">
      <w:pPr>
        <w:rPr>
          <w:lang w:val="ru-RU"/>
        </w:rPr>
        <w:sectPr w:rsidR="00282494" w:rsidRPr="00041AA5">
          <w:pgSz w:w="11900" w:h="16840"/>
          <w:pgMar w:top="286" w:right="756" w:bottom="444" w:left="666" w:header="720" w:footer="720" w:gutter="0"/>
          <w:cols w:space="720" w:equalWidth="0">
            <w:col w:w="10478" w:space="0"/>
          </w:cols>
          <w:docGrid w:linePitch="360"/>
        </w:sectPr>
      </w:pPr>
    </w:p>
    <w:p w14:paraId="2CED77D0" w14:textId="77777777" w:rsidR="00282494" w:rsidRPr="00041AA5" w:rsidRDefault="00282494">
      <w:pPr>
        <w:autoSpaceDE w:val="0"/>
        <w:autoSpaceDN w:val="0"/>
        <w:spacing w:after="66" w:line="220" w:lineRule="exact"/>
        <w:rPr>
          <w:lang w:val="ru-RU"/>
        </w:rPr>
      </w:pPr>
    </w:p>
    <w:p w14:paraId="2D1A3ADC" w14:textId="77777777" w:rsidR="00282494" w:rsidRPr="00041AA5" w:rsidRDefault="00C57D9F">
      <w:pPr>
        <w:autoSpaceDE w:val="0"/>
        <w:autoSpaceDN w:val="0"/>
        <w:spacing w:after="0" w:line="230" w:lineRule="auto"/>
        <w:rPr>
          <w:lang w:val="ru-RU"/>
        </w:rPr>
      </w:pPr>
      <w:r w:rsidRPr="00041AA5">
        <w:rPr>
          <w:rFonts w:ascii="Times New Roman" w:eastAsia="Times New Roman" w:hAnsi="Times New Roman"/>
          <w:color w:val="000000"/>
          <w:sz w:val="24"/>
          <w:lang w:val="ru-RU"/>
        </w:rPr>
        <w:t>фактическому содержанию произведения;</w:t>
      </w:r>
    </w:p>
    <w:p w14:paraId="6250CAA8" w14:textId="77777777" w:rsidR="00282494" w:rsidRPr="00041AA5" w:rsidRDefault="00C57D9F">
      <w:pPr>
        <w:autoSpaceDE w:val="0"/>
        <w:autoSpaceDN w:val="0"/>
        <w:spacing w:before="190" w:after="0"/>
        <w:ind w:right="144"/>
        <w:rPr>
          <w:lang w:val="ru-RU"/>
        </w:rPr>
      </w:pPr>
      <w:r w:rsidRPr="00041AA5">
        <w:rPr>
          <w:rFonts w:ascii="Times New Roman" w:eastAsia="Times New Roman" w:hAnsi="Times New Roman"/>
          <w:color w:val="000000"/>
          <w:sz w:val="24"/>
          <w:lang w:val="ru-RU"/>
        </w:rPr>
        <w:t xml:space="preserve">—  владеть элементарными умениями анализа текста прослушанного/прочитанного </w:t>
      </w:r>
      <w:r w:rsidRPr="00041AA5">
        <w:rPr>
          <w:lang w:val="ru-RU"/>
        </w:rPr>
        <w:br/>
      </w:r>
      <w:r w:rsidRPr="00041AA5">
        <w:rPr>
          <w:rFonts w:ascii="Times New Roman" w:eastAsia="Times New Roman" w:hAnsi="Times New Roman"/>
          <w:color w:val="000000"/>
          <w:sz w:val="24"/>
          <w:lang w:val="ru-RU"/>
        </w:rPr>
        <w:t>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w:t>
      </w:r>
      <w:r w:rsidRPr="00041AA5">
        <w:rPr>
          <w:rFonts w:ascii="Times New Roman" w:eastAsia="Times New Roman" w:hAnsi="Times New Roman"/>
          <w:color w:val="000000"/>
          <w:sz w:val="24"/>
          <w:lang w:val="ru-RU"/>
        </w:rPr>
        <w:t>зованием словаря;</w:t>
      </w:r>
    </w:p>
    <w:p w14:paraId="507B8CD6" w14:textId="77777777" w:rsidR="00282494" w:rsidRPr="00041AA5" w:rsidRDefault="00C57D9F">
      <w:pPr>
        <w:autoSpaceDE w:val="0"/>
        <w:autoSpaceDN w:val="0"/>
        <w:spacing w:before="190" w:after="0"/>
        <w:ind w:right="20"/>
        <w:jc w:val="both"/>
        <w:rPr>
          <w:lang w:val="ru-RU"/>
        </w:rPr>
      </w:pPr>
      <w:r w:rsidRPr="00041AA5">
        <w:rPr>
          <w:rFonts w:ascii="Times New Roman" w:eastAsia="Times New Roman" w:hAnsi="Times New Roman"/>
          <w:color w:val="000000"/>
          <w:sz w:val="24"/>
          <w:lang w:val="ru-RU"/>
        </w:rPr>
        <w:t>—  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w:t>
      </w:r>
      <w:r w:rsidRPr="00041AA5">
        <w:rPr>
          <w:rFonts w:ascii="Times New Roman" w:eastAsia="Times New Roman" w:hAnsi="Times New Roman"/>
          <w:color w:val="000000"/>
          <w:sz w:val="24"/>
          <w:lang w:val="ru-RU"/>
        </w:rPr>
        <w:t>одтверждать свой ответ примерами из текста;</w:t>
      </w:r>
    </w:p>
    <w:p w14:paraId="2ED6C69C" w14:textId="77777777" w:rsidR="00282494" w:rsidRPr="00041AA5" w:rsidRDefault="00C57D9F">
      <w:pPr>
        <w:autoSpaceDE w:val="0"/>
        <w:autoSpaceDN w:val="0"/>
        <w:spacing w:before="192" w:after="0" w:line="262" w:lineRule="auto"/>
        <w:ind w:right="144"/>
        <w:rPr>
          <w:lang w:val="ru-RU"/>
        </w:rPr>
      </w:pPr>
      <w:r w:rsidRPr="00041AA5">
        <w:rPr>
          <w:rFonts w:ascii="Times New Roman" w:eastAsia="Times New Roman" w:hAnsi="Times New Roman"/>
          <w:color w:val="000000"/>
          <w:sz w:val="24"/>
          <w:lang w:val="ru-RU"/>
        </w:rPr>
        <w:t>—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08E127C" w14:textId="77777777" w:rsidR="00282494" w:rsidRPr="00041AA5" w:rsidRDefault="00C57D9F">
      <w:pPr>
        <w:autoSpaceDE w:val="0"/>
        <w:autoSpaceDN w:val="0"/>
        <w:spacing w:before="190" w:after="0" w:line="230" w:lineRule="auto"/>
        <w:rPr>
          <w:lang w:val="ru-RU"/>
        </w:rPr>
      </w:pPr>
      <w:r w:rsidRPr="00041AA5">
        <w:rPr>
          <w:rFonts w:ascii="Times New Roman" w:eastAsia="Times New Roman" w:hAnsi="Times New Roman"/>
          <w:color w:val="000000"/>
          <w:sz w:val="24"/>
          <w:lang w:val="ru-RU"/>
        </w:rPr>
        <w:t>—  читать по ролям с соблюдением норм произ</w:t>
      </w:r>
      <w:r w:rsidRPr="00041AA5">
        <w:rPr>
          <w:rFonts w:ascii="Times New Roman" w:eastAsia="Times New Roman" w:hAnsi="Times New Roman"/>
          <w:color w:val="000000"/>
          <w:sz w:val="24"/>
          <w:lang w:val="ru-RU"/>
        </w:rPr>
        <w:t>ношения, расстановки ударения;</w:t>
      </w:r>
    </w:p>
    <w:p w14:paraId="6567E148" w14:textId="77777777" w:rsidR="00282494" w:rsidRPr="00041AA5" w:rsidRDefault="00C57D9F">
      <w:pPr>
        <w:autoSpaceDE w:val="0"/>
        <w:autoSpaceDN w:val="0"/>
        <w:spacing w:before="190" w:after="0" w:line="262" w:lineRule="auto"/>
        <w:ind w:right="720"/>
        <w:rPr>
          <w:lang w:val="ru-RU"/>
        </w:rPr>
      </w:pPr>
      <w:r w:rsidRPr="00041AA5">
        <w:rPr>
          <w:rFonts w:ascii="Times New Roman" w:eastAsia="Times New Roman" w:hAnsi="Times New Roman"/>
          <w:color w:val="000000"/>
          <w:sz w:val="24"/>
          <w:lang w:val="ru-RU"/>
        </w:rPr>
        <w:t>—  составлять высказывания по содержанию  произведения (не менее 3 предложений) по заданному алгоритму;</w:t>
      </w:r>
    </w:p>
    <w:p w14:paraId="5D3A76E0" w14:textId="77777777" w:rsidR="00282494" w:rsidRPr="00041AA5" w:rsidRDefault="00C57D9F">
      <w:pPr>
        <w:autoSpaceDE w:val="0"/>
        <w:autoSpaceDN w:val="0"/>
        <w:spacing w:before="190" w:after="0" w:line="230" w:lineRule="auto"/>
        <w:rPr>
          <w:lang w:val="ru-RU"/>
        </w:rPr>
      </w:pPr>
      <w:r w:rsidRPr="00041AA5">
        <w:rPr>
          <w:rFonts w:ascii="Times New Roman" w:eastAsia="Times New Roman" w:hAnsi="Times New Roman"/>
          <w:color w:val="000000"/>
          <w:sz w:val="24"/>
          <w:lang w:val="ru-RU"/>
        </w:rPr>
        <w:t>—  сочинять небольшие  тексты  по  предложенному  началу и др. (не менее 3 предложений);</w:t>
      </w:r>
    </w:p>
    <w:p w14:paraId="26EF4E03" w14:textId="77777777" w:rsidR="00282494" w:rsidRPr="00041AA5" w:rsidRDefault="00C57D9F">
      <w:pPr>
        <w:autoSpaceDE w:val="0"/>
        <w:autoSpaceDN w:val="0"/>
        <w:spacing w:before="190" w:after="0" w:line="230" w:lineRule="auto"/>
        <w:rPr>
          <w:lang w:val="ru-RU"/>
        </w:rPr>
      </w:pPr>
      <w:r w:rsidRPr="00041AA5">
        <w:rPr>
          <w:rFonts w:ascii="Times New Roman" w:eastAsia="Times New Roman" w:hAnsi="Times New Roman"/>
          <w:color w:val="000000"/>
          <w:sz w:val="24"/>
          <w:lang w:val="ru-RU"/>
        </w:rPr>
        <w:t>—  ориентироваться в книге/учебн</w:t>
      </w:r>
      <w:r w:rsidRPr="00041AA5">
        <w:rPr>
          <w:rFonts w:ascii="Times New Roman" w:eastAsia="Times New Roman" w:hAnsi="Times New Roman"/>
          <w:color w:val="000000"/>
          <w:sz w:val="24"/>
          <w:lang w:val="ru-RU"/>
        </w:rPr>
        <w:t>ике по обложке, оглавлению, иллюстрациям;</w:t>
      </w:r>
    </w:p>
    <w:p w14:paraId="45908C60" w14:textId="77777777" w:rsidR="00282494" w:rsidRPr="00041AA5" w:rsidRDefault="00C57D9F">
      <w:pPr>
        <w:autoSpaceDE w:val="0"/>
        <w:autoSpaceDN w:val="0"/>
        <w:spacing w:before="190" w:after="0" w:line="262" w:lineRule="auto"/>
        <w:ind w:right="288"/>
        <w:rPr>
          <w:lang w:val="ru-RU"/>
        </w:rPr>
      </w:pPr>
      <w:r w:rsidRPr="00041AA5">
        <w:rPr>
          <w:rFonts w:ascii="Times New Roman" w:eastAsia="Times New Roman" w:hAnsi="Times New Roman"/>
          <w:color w:val="000000"/>
          <w:sz w:val="24"/>
          <w:lang w:val="ru-RU"/>
        </w:rPr>
        <w:t xml:space="preserve">—  выбирать книги для самостоятельного чтения по совету взрослого и с учётом </w:t>
      </w:r>
      <w:r w:rsidRPr="00041AA5">
        <w:rPr>
          <w:lang w:val="ru-RU"/>
        </w:rPr>
        <w:br/>
      </w:r>
      <w:r w:rsidRPr="00041AA5">
        <w:rPr>
          <w:rFonts w:ascii="Times New Roman" w:eastAsia="Times New Roman" w:hAnsi="Times New Roman"/>
          <w:color w:val="000000"/>
          <w:sz w:val="24"/>
          <w:lang w:val="ru-RU"/>
        </w:rPr>
        <w:t>рекомендательного списка, рассказывать о прочитанной книге по предложенному алгоритму;</w:t>
      </w:r>
    </w:p>
    <w:p w14:paraId="55661D0F" w14:textId="77777777" w:rsidR="00282494" w:rsidRPr="00041AA5" w:rsidRDefault="00C57D9F">
      <w:pPr>
        <w:autoSpaceDE w:val="0"/>
        <w:autoSpaceDN w:val="0"/>
        <w:spacing w:before="190" w:after="0" w:line="262" w:lineRule="auto"/>
        <w:ind w:right="864"/>
        <w:rPr>
          <w:lang w:val="ru-RU"/>
        </w:rPr>
      </w:pPr>
      <w:r w:rsidRPr="00041AA5">
        <w:rPr>
          <w:rFonts w:ascii="Times New Roman" w:eastAsia="Times New Roman" w:hAnsi="Times New Roman"/>
          <w:color w:val="000000"/>
          <w:sz w:val="24"/>
          <w:lang w:val="ru-RU"/>
        </w:rPr>
        <w:t>—  обращаться к справочной литературе для получен</w:t>
      </w:r>
      <w:r w:rsidRPr="00041AA5">
        <w:rPr>
          <w:rFonts w:ascii="Times New Roman" w:eastAsia="Times New Roman" w:hAnsi="Times New Roman"/>
          <w:color w:val="000000"/>
          <w:sz w:val="24"/>
          <w:lang w:val="ru-RU"/>
        </w:rPr>
        <w:t>ия дополнительной информации в соответствии с учебной задачей.</w:t>
      </w:r>
    </w:p>
    <w:p w14:paraId="4975AEA7" w14:textId="77777777" w:rsidR="00282494" w:rsidRPr="00041AA5" w:rsidRDefault="00282494">
      <w:pPr>
        <w:rPr>
          <w:lang w:val="ru-RU"/>
        </w:rPr>
        <w:sectPr w:rsidR="00282494" w:rsidRPr="00041AA5">
          <w:pgSz w:w="11900" w:h="16840"/>
          <w:pgMar w:top="286" w:right="868" w:bottom="1440" w:left="1086" w:header="720" w:footer="720" w:gutter="0"/>
          <w:cols w:space="720" w:equalWidth="0">
            <w:col w:w="9946" w:space="0"/>
          </w:cols>
          <w:docGrid w:linePitch="360"/>
        </w:sectPr>
      </w:pPr>
    </w:p>
    <w:p w14:paraId="42BA0D37" w14:textId="77777777" w:rsidR="00282494" w:rsidRPr="00041AA5" w:rsidRDefault="00282494">
      <w:pPr>
        <w:autoSpaceDE w:val="0"/>
        <w:autoSpaceDN w:val="0"/>
        <w:spacing w:after="64" w:line="220" w:lineRule="exact"/>
        <w:rPr>
          <w:lang w:val="ru-RU"/>
        </w:rPr>
      </w:pPr>
    </w:p>
    <w:p w14:paraId="7699DAEF" w14:textId="77777777" w:rsidR="00282494" w:rsidRDefault="00C57D9F">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2018"/>
        <w:gridCol w:w="528"/>
        <w:gridCol w:w="1104"/>
        <w:gridCol w:w="1140"/>
        <w:gridCol w:w="866"/>
        <w:gridCol w:w="5102"/>
        <w:gridCol w:w="828"/>
        <w:gridCol w:w="3448"/>
      </w:tblGrid>
      <w:tr w:rsidR="00282494" w14:paraId="04990B4B" w14:textId="77777777">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770E881" w14:textId="77777777" w:rsidR="00282494" w:rsidRDefault="00C57D9F">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0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1946313" w14:textId="77777777" w:rsidR="00282494" w:rsidRPr="00041AA5" w:rsidRDefault="00C57D9F">
            <w:pPr>
              <w:autoSpaceDE w:val="0"/>
              <w:autoSpaceDN w:val="0"/>
              <w:spacing w:before="78" w:after="0" w:line="245" w:lineRule="auto"/>
              <w:ind w:left="72"/>
              <w:rPr>
                <w:lang w:val="ru-RU"/>
              </w:rPr>
            </w:pPr>
            <w:r w:rsidRPr="00041AA5">
              <w:rPr>
                <w:rFonts w:ascii="Times New Roman" w:eastAsia="Times New Roman" w:hAnsi="Times New Roman"/>
                <w:b/>
                <w:color w:val="000000"/>
                <w:w w:val="97"/>
                <w:sz w:val="16"/>
                <w:lang w:val="ru-RU"/>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5" w:space="0" w:color="000000"/>
            </w:tcBorders>
            <w:tcMar>
              <w:left w:w="0" w:type="dxa"/>
              <w:right w:w="0" w:type="dxa"/>
            </w:tcMar>
          </w:tcPr>
          <w:p w14:paraId="04A98AF3" w14:textId="77777777" w:rsidR="00282494" w:rsidRDefault="00C57D9F">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66"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14:paraId="774444D8" w14:textId="77777777" w:rsidR="00282494" w:rsidRDefault="00C57D9F">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510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11217FF" w14:textId="77777777" w:rsidR="00282494" w:rsidRDefault="00C57D9F">
            <w:pPr>
              <w:autoSpaceDE w:val="0"/>
              <w:autoSpaceDN w:val="0"/>
              <w:spacing w:before="78" w:after="0" w:line="230" w:lineRule="auto"/>
              <w:ind w:left="72"/>
            </w:pPr>
            <w:r>
              <w:rPr>
                <w:rFonts w:ascii="Times New Roman" w:eastAsia="Times New Roman" w:hAnsi="Times New Roman"/>
                <w:b/>
                <w:color w:val="000000"/>
                <w:w w:val="97"/>
                <w:sz w:val="16"/>
              </w:rPr>
              <w:t xml:space="preserve">Виды </w:t>
            </w:r>
            <w:r>
              <w:rPr>
                <w:rFonts w:ascii="Times New Roman" w:eastAsia="Times New Roman" w:hAnsi="Times New Roman"/>
                <w:b/>
                <w:color w:val="000000"/>
                <w:w w:val="97"/>
                <w:sz w:val="16"/>
              </w:rPr>
              <w:t>деятельности</w:t>
            </w:r>
          </w:p>
        </w:tc>
        <w:tc>
          <w:tcPr>
            <w:tcW w:w="8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E2F391F" w14:textId="77777777" w:rsidR="00282494" w:rsidRDefault="00C57D9F">
            <w:pPr>
              <w:autoSpaceDE w:val="0"/>
              <w:autoSpaceDN w:val="0"/>
              <w:spacing w:before="78" w:after="0" w:line="247" w:lineRule="auto"/>
              <w:ind w:left="72"/>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344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4AF4FE5" w14:textId="77777777" w:rsidR="00282494" w:rsidRDefault="00C57D9F">
            <w:pPr>
              <w:autoSpaceDE w:val="0"/>
              <w:autoSpaceDN w:val="0"/>
              <w:spacing w:before="78" w:after="0" w:line="245" w:lineRule="auto"/>
              <w:ind w:left="74" w:right="144"/>
            </w:pPr>
            <w:r>
              <w:rPr>
                <w:rFonts w:ascii="Times New Roman" w:eastAsia="Times New Roman" w:hAnsi="Times New Roman"/>
                <w:b/>
                <w:color w:val="000000"/>
                <w:w w:val="97"/>
                <w:sz w:val="16"/>
              </w:rPr>
              <w:t>Электронные (цифровые) образовательные ресурсы</w:t>
            </w:r>
          </w:p>
        </w:tc>
      </w:tr>
      <w:tr w:rsidR="00282494" w14:paraId="2EC59FF7" w14:textId="77777777">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14:paraId="7E52DC89" w14:textId="77777777" w:rsidR="00282494" w:rsidRDefault="00282494"/>
        </w:tc>
        <w:tc>
          <w:tcPr>
            <w:tcW w:w="1726" w:type="dxa"/>
            <w:vMerge/>
            <w:tcBorders>
              <w:top w:val="single" w:sz="4" w:space="0" w:color="000000"/>
              <w:left w:val="single" w:sz="4" w:space="0" w:color="000000"/>
              <w:bottom w:val="single" w:sz="4" w:space="0" w:color="000000"/>
              <w:right w:val="single" w:sz="4" w:space="0" w:color="000000"/>
            </w:tcBorders>
          </w:tcPr>
          <w:p w14:paraId="4BE37EFC" w14:textId="77777777" w:rsidR="00282494" w:rsidRDefault="00282494"/>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B7644" w14:textId="77777777" w:rsidR="00282494" w:rsidRDefault="00C57D9F">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44FE0D" w14:textId="77777777" w:rsidR="00282494" w:rsidRDefault="00C57D9F">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07D2E934" w14:textId="77777777" w:rsidR="00282494" w:rsidRDefault="00C57D9F">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5" w:space="0" w:color="000000"/>
              <w:bottom w:val="single" w:sz="4" w:space="0" w:color="000000"/>
              <w:right w:val="single" w:sz="4" w:space="0" w:color="000000"/>
            </w:tcBorders>
          </w:tcPr>
          <w:p w14:paraId="4149375F" w14:textId="77777777" w:rsidR="00282494" w:rsidRDefault="00282494"/>
        </w:tc>
        <w:tc>
          <w:tcPr>
            <w:tcW w:w="1726" w:type="dxa"/>
            <w:vMerge/>
            <w:tcBorders>
              <w:top w:val="single" w:sz="4" w:space="0" w:color="000000"/>
              <w:left w:val="single" w:sz="4" w:space="0" w:color="000000"/>
              <w:bottom w:val="single" w:sz="4" w:space="0" w:color="000000"/>
              <w:right w:val="single" w:sz="4" w:space="0" w:color="000000"/>
            </w:tcBorders>
          </w:tcPr>
          <w:p w14:paraId="30DE1C4B" w14:textId="77777777" w:rsidR="00282494" w:rsidRDefault="00282494"/>
        </w:tc>
        <w:tc>
          <w:tcPr>
            <w:tcW w:w="1726" w:type="dxa"/>
            <w:vMerge/>
            <w:tcBorders>
              <w:top w:val="single" w:sz="4" w:space="0" w:color="000000"/>
              <w:left w:val="single" w:sz="4" w:space="0" w:color="000000"/>
              <w:bottom w:val="single" w:sz="4" w:space="0" w:color="000000"/>
              <w:right w:val="single" w:sz="4" w:space="0" w:color="000000"/>
            </w:tcBorders>
          </w:tcPr>
          <w:p w14:paraId="53F0287C" w14:textId="77777777" w:rsidR="00282494" w:rsidRDefault="00282494"/>
        </w:tc>
        <w:tc>
          <w:tcPr>
            <w:tcW w:w="1726" w:type="dxa"/>
            <w:vMerge/>
            <w:tcBorders>
              <w:top w:val="single" w:sz="4" w:space="0" w:color="000000"/>
              <w:left w:val="single" w:sz="4" w:space="0" w:color="000000"/>
              <w:bottom w:val="single" w:sz="4" w:space="0" w:color="000000"/>
              <w:right w:val="single" w:sz="4" w:space="0" w:color="000000"/>
            </w:tcBorders>
          </w:tcPr>
          <w:p w14:paraId="3F4E0293" w14:textId="77777777" w:rsidR="00282494" w:rsidRDefault="00282494"/>
        </w:tc>
      </w:tr>
      <w:tr w:rsidR="00282494" w14:paraId="1F2E45AB"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6E96830C" w14:textId="77777777" w:rsidR="00282494" w:rsidRDefault="00C57D9F">
            <w:pPr>
              <w:autoSpaceDE w:val="0"/>
              <w:autoSpaceDN w:val="0"/>
              <w:spacing w:before="78" w:after="0" w:line="230" w:lineRule="auto"/>
              <w:ind w:left="72"/>
            </w:pPr>
            <w:r>
              <w:rPr>
                <w:rFonts w:ascii="Times New Roman" w:eastAsia="Times New Roman" w:hAnsi="Times New Roman"/>
                <w:b/>
                <w:color w:val="000000"/>
                <w:w w:val="97"/>
                <w:sz w:val="16"/>
              </w:rPr>
              <w:t>ОБУЧЕНИЕ ГРАМОТЕ</w:t>
            </w:r>
          </w:p>
        </w:tc>
      </w:tr>
      <w:tr w:rsidR="00282494" w14:paraId="4972FE90" w14:textId="77777777">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4D337096" w14:textId="77777777" w:rsidR="00282494" w:rsidRDefault="00C57D9F">
            <w:pPr>
              <w:autoSpaceDE w:val="0"/>
              <w:autoSpaceDN w:val="0"/>
              <w:spacing w:before="80" w:after="0" w:line="230" w:lineRule="auto"/>
              <w:ind w:left="72"/>
            </w:pPr>
            <w:r>
              <w:rPr>
                <w:rFonts w:ascii="Times New Roman" w:eastAsia="Times New Roman" w:hAnsi="Times New Roman"/>
                <w:color w:val="000000"/>
                <w:w w:val="97"/>
                <w:sz w:val="16"/>
              </w:rPr>
              <w:t xml:space="preserve">Раздел 1. </w:t>
            </w:r>
            <w:r>
              <w:rPr>
                <w:rFonts w:ascii="Times New Roman" w:eastAsia="Times New Roman" w:hAnsi="Times New Roman"/>
                <w:b/>
                <w:color w:val="000000"/>
                <w:w w:val="97"/>
                <w:sz w:val="16"/>
              </w:rPr>
              <w:t>Развитие речи</w:t>
            </w:r>
          </w:p>
        </w:tc>
      </w:tr>
      <w:tr w:rsidR="00282494" w14:paraId="34F2FB3A" w14:textId="77777777">
        <w:trPr>
          <w:trHeight w:hRule="exact" w:val="41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9CAC82"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1.1.</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92DB08" w14:textId="77777777" w:rsidR="00282494" w:rsidRPr="00041AA5" w:rsidRDefault="00C57D9F">
            <w:pPr>
              <w:autoSpaceDE w:val="0"/>
              <w:autoSpaceDN w:val="0"/>
              <w:spacing w:before="76" w:after="0" w:line="250" w:lineRule="auto"/>
              <w:ind w:left="72" w:right="144"/>
              <w:rPr>
                <w:lang w:val="ru-RU"/>
              </w:rPr>
            </w:pPr>
            <w:r w:rsidRPr="00041AA5">
              <w:rPr>
                <w:rFonts w:ascii="Times New Roman" w:eastAsia="Times New Roman" w:hAnsi="Times New Roman"/>
                <w:color w:val="000000"/>
                <w:w w:val="97"/>
                <w:sz w:val="16"/>
                <w:lang w:val="ru-RU"/>
              </w:rPr>
              <w:t xml:space="preserve">Понимание текста при его прослушивании и при </w:t>
            </w:r>
            <w:r w:rsidRPr="00041AA5">
              <w:rPr>
                <w:lang w:val="ru-RU"/>
              </w:rPr>
              <w:br/>
            </w:r>
            <w:r w:rsidRPr="00041AA5">
              <w:rPr>
                <w:rFonts w:ascii="Times New Roman" w:eastAsia="Times New Roman" w:hAnsi="Times New Roman"/>
                <w:color w:val="000000"/>
                <w:w w:val="97"/>
                <w:sz w:val="16"/>
                <w:lang w:val="ru-RU"/>
              </w:rPr>
              <w:t>самостоятельном чтении вслух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999A6"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B843AF"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140943E7"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427EB8A7" w14:textId="77777777" w:rsidR="00282494" w:rsidRDefault="00C57D9F">
            <w:pPr>
              <w:autoSpaceDE w:val="0"/>
              <w:autoSpaceDN w:val="0"/>
              <w:spacing w:before="76" w:after="0" w:line="245" w:lineRule="auto"/>
              <w:jc w:val="center"/>
            </w:pPr>
            <w:r>
              <w:rPr>
                <w:rFonts w:ascii="Times New Roman" w:eastAsia="Times New Roman" w:hAnsi="Times New Roman"/>
                <w:color w:val="000000"/>
                <w:w w:val="97"/>
                <w:sz w:val="16"/>
              </w:rPr>
              <w:t>01.09.2022 30.09.2022</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7EC04D" w14:textId="77777777" w:rsidR="00282494" w:rsidRPr="00041AA5" w:rsidRDefault="00C57D9F">
            <w:pPr>
              <w:autoSpaceDE w:val="0"/>
              <w:autoSpaceDN w:val="0"/>
              <w:spacing w:before="76" w:after="0" w:line="257" w:lineRule="auto"/>
              <w:ind w:left="72"/>
              <w:rPr>
                <w:lang w:val="ru-RU"/>
              </w:rPr>
            </w:pPr>
            <w:r w:rsidRPr="00041AA5">
              <w:rPr>
                <w:rFonts w:ascii="Times New Roman" w:eastAsia="Times New Roman" w:hAnsi="Times New Roman"/>
                <w:color w:val="000000"/>
                <w:w w:val="97"/>
                <w:sz w:val="16"/>
                <w:lang w:val="ru-RU"/>
              </w:rPr>
              <w:t xml:space="preserve">Работа с серией сюжетных картинок, выстроенных в правильной </w:t>
            </w:r>
            <w:r w:rsidRPr="00041AA5">
              <w:rPr>
                <w:lang w:val="ru-RU"/>
              </w:rPr>
              <w:br/>
            </w:r>
            <w:r w:rsidRPr="00041AA5">
              <w:rPr>
                <w:rFonts w:ascii="Times New Roman" w:eastAsia="Times New Roman" w:hAnsi="Times New Roman"/>
                <w:color w:val="000000"/>
                <w:w w:val="97"/>
                <w:sz w:val="16"/>
                <w:lang w:val="ru-RU"/>
              </w:rPr>
              <w:t xml:space="preserve">последовательности: анализ изображённых событий, обсуждение </w:t>
            </w:r>
            <w:r w:rsidRPr="00041AA5">
              <w:rPr>
                <w:lang w:val="ru-RU"/>
              </w:rPr>
              <w:br/>
            </w:r>
            <w:r w:rsidRPr="00041AA5">
              <w:rPr>
                <w:rFonts w:ascii="Times New Roman" w:eastAsia="Times New Roman" w:hAnsi="Times New Roman"/>
                <w:color w:val="000000"/>
                <w:w w:val="97"/>
                <w:sz w:val="16"/>
                <w:lang w:val="ru-RU"/>
              </w:rPr>
              <w:t xml:space="preserve">сюжета, составление устного рассказа с опорой на картинки.; </w:t>
            </w:r>
            <w:r w:rsidRPr="00041AA5">
              <w:rPr>
                <w:lang w:val="ru-RU"/>
              </w:rPr>
              <w:br/>
            </w:r>
            <w:r w:rsidRPr="00041AA5">
              <w:rPr>
                <w:rFonts w:ascii="Times New Roman" w:eastAsia="Times New Roman" w:hAnsi="Times New Roman"/>
                <w:color w:val="000000"/>
                <w:w w:val="97"/>
                <w:sz w:val="16"/>
                <w:lang w:val="ru-RU"/>
              </w:rPr>
              <w:t xml:space="preserve">Работа с серией сюжетных картинок с нарушенной последовательностью, анализ изображённых событий, установление правильной </w:t>
            </w:r>
            <w:r w:rsidRPr="00041AA5">
              <w:rPr>
                <w:lang w:val="ru-RU"/>
              </w:rPr>
              <w:br/>
            </w:r>
            <w:r w:rsidRPr="00041AA5">
              <w:rPr>
                <w:rFonts w:ascii="Times New Roman" w:eastAsia="Times New Roman" w:hAnsi="Times New Roman"/>
                <w:color w:val="000000"/>
                <w:w w:val="97"/>
                <w:sz w:val="16"/>
                <w:lang w:val="ru-RU"/>
              </w:rPr>
              <w:t>последовательности событий, объяснение ошибки художника, внесение изменен</w:t>
            </w:r>
            <w:r w:rsidRPr="00041AA5">
              <w:rPr>
                <w:rFonts w:ascii="Times New Roman" w:eastAsia="Times New Roman" w:hAnsi="Times New Roman"/>
                <w:color w:val="000000"/>
                <w:w w:val="97"/>
                <w:sz w:val="16"/>
                <w:lang w:val="ru-RU"/>
              </w:rPr>
              <w:t xml:space="preserve">ий в последовательность картинок, составление устного рассказа по восстановленной серии картинок.; </w:t>
            </w:r>
            <w:r w:rsidRPr="00041AA5">
              <w:rPr>
                <w:lang w:val="ru-RU"/>
              </w:rPr>
              <w:br/>
            </w:r>
            <w:r w:rsidRPr="00041AA5">
              <w:rPr>
                <w:rFonts w:ascii="Times New Roman" w:eastAsia="Times New Roman" w:hAnsi="Times New Roman"/>
                <w:color w:val="000000"/>
                <w:w w:val="97"/>
                <w:sz w:val="16"/>
                <w:lang w:val="ru-RU"/>
              </w:rPr>
              <w:t xml:space="preserve">Совместная работа по составлению небольших рассказов </w:t>
            </w:r>
            <w:r w:rsidRPr="00041AA5">
              <w:rPr>
                <w:lang w:val="ru-RU"/>
              </w:rPr>
              <w:br/>
            </w:r>
            <w:r w:rsidRPr="00041AA5">
              <w:rPr>
                <w:rFonts w:ascii="Times New Roman" w:eastAsia="Times New Roman" w:hAnsi="Times New Roman"/>
                <w:color w:val="000000"/>
                <w:w w:val="97"/>
                <w:sz w:val="16"/>
                <w:lang w:val="ru-RU"/>
              </w:rPr>
              <w:t xml:space="preserve">повествовательного характера (например, рассказ о случаях из школьной жизни и т. д.).; </w:t>
            </w:r>
            <w:r w:rsidRPr="00041AA5">
              <w:rPr>
                <w:lang w:val="ru-RU"/>
              </w:rPr>
              <w:br/>
            </w:r>
            <w:r w:rsidRPr="00041AA5">
              <w:rPr>
                <w:rFonts w:ascii="Times New Roman" w:eastAsia="Times New Roman" w:hAnsi="Times New Roman"/>
                <w:color w:val="000000"/>
                <w:w w:val="97"/>
                <w:sz w:val="16"/>
                <w:lang w:val="ru-RU"/>
              </w:rPr>
              <w:t>Совместная раб</w:t>
            </w:r>
            <w:r w:rsidRPr="00041AA5">
              <w:rPr>
                <w:rFonts w:ascii="Times New Roman" w:eastAsia="Times New Roman" w:hAnsi="Times New Roman"/>
                <w:color w:val="000000"/>
                <w:w w:val="97"/>
                <w:sz w:val="16"/>
                <w:lang w:val="ru-RU"/>
              </w:rPr>
              <w:t xml:space="preserve">ота по составлению небольших рассказов опи​ сательного характера (например, описание как результат совместных наблюдений, описание модели звукового состава слова и т. д.).; </w:t>
            </w:r>
            <w:r w:rsidRPr="00041AA5">
              <w:rPr>
                <w:lang w:val="ru-RU"/>
              </w:rPr>
              <w:br/>
            </w:r>
            <w:r w:rsidRPr="00041AA5">
              <w:rPr>
                <w:rFonts w:ascii="Times New Roman" w:eastAsia="Times New Roman" w:hAnsi="Times New Roman"/>
                <w:color w:val="000000"/>
                <w:w w:val="97"/>
                <w:sz w:val="16"/>
                <w:lang w:val="ru-RU"/>
              </w:rPr>
              <w:t xml:space="preserve">Самостоятельная работа: составление короткого рассказа по опорным словам.; </w:t>
            </w:r>
            <w:r w:rsidRPr="00041AA5">
              <w:rPr>
                <w:lang w:val="ru-RU"/>
              </w:rPr>
              <w:br/>
            </w:r>
            <w:r w:rsidRPr="00041AA5">
              <w:rPr>
                <w:rFonts w:ascii="Times New Roman" w:eastAsia="Times New Roman" w:hAnsi="Times New Roman"/>
                <w:color w:val="000000"/>
                <w:w w:val="97"/>
                <w:sz w:val="16"/>
                <w:lang w:val="ru-RU"/>
              </w:rPr>
              <w:t>Учебны</w:t>
            </w:r>
            <w:r w:rsidRPr="00041AA5">
              <w:rPr>
                <w:rFonts w:ascii="Times New Roman" w:eastAsia="Times New Roman" w:hAnsi="Times New Roman"/>
                <w:color w:val="000000"/>
                <w:w w:val="97"/>
                <w:sz w:val="16"/>
                <w:lang w:val="ru-RU"/>
              </w:rPr>
              <w:t xml:space="preserve">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 </w:t>
            </w:r>
            <w:r w:rsidRPr="00041AA5">
              <w:rPr>
                <w:lang w:val="ru-RU"/>
              </w:rPr>
              <w:br/>
            </w:r>
            <w:r w:rsidRPr="00041AA5">
              <w:rPr>
                <w:rFonts w:ascii="Times New Roman" w:eastAsia="Times New Roman" w:hAnsi="Times New Roman"/>
                <w:color w:val="000000"/>
                <w:w w:val="97"/>
                <w:sz w:val="16"/>
                <w:lang w:val="ru-RU"/>
              </w:rPr>
              <w:t>Слушание текста, понимание текста при его прос</w:t>
            </w:r>
            <w:r w:rsidRPr="00041AA5">
              <w:rPr>
                <w:rFonts w:ascii="Times New Roman" w:eastAsia="Times New Roman" w:hAnsi="Times New Roman"/>
                <w:color w:val="000000"/>
                <w:w w:val="97"/>
                <w:sz w:val="16"/>
                <w:lang w:val="ru-RU"/>
              </w:rPr>
              <w:t>лушивании.;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41773" w14:textId="77777777" w:rsidR="00282494" w:rsidRDefault="00C57D9F">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46992"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https://resh.edu.ru/subject/lesson/5072/start/222549/</w:t>
            </w:r>
          </w:p>
        </w:tc>
      </w:tr>
      <w:tr w:rsidR="00282494" w14:paraId="0AA3AE14" w14:textId="77777777">
        <w:trPr>
          <w:trHeight w:hRule="exact" w:val="348"/>
        </w:trPr>
        <w:tc>
          <w:tcPr>
            <w:tcW w:w="24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89CBD34"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136BA0"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5</w:t>
            </w:r>
          </w:p>
        </w:tc>
        <w:tc>
          <w:tcPr>
            <w:tcW w:w="1248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6414BD01" w14:textId="77777777" w:rsidR="00282494" w:rsidRDefault="00282494"/>
        </w:tc>
      </w:tr>
      <w:tr w:rsidR="00282494" w14:paraId="45ECAD98"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4459D928"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 xml:space="preserve">Раздел 2. </w:t>
            </w:r>
            <w:r>
              <w:rPr>
                <w:rFonts w:ascii="Times New Roman" w:eastAsia="Times New Roman" w:hAnsi="Times New Roman"/>
                <w:b/>
                <w:color w:val="000000"/>
                <w:w w:val="97"/>
                <w:sz w:val="16"/>
              </w:rPr>
              <w:t>Слово и предложение</w:t>
            </w:r>
          </w:p>
        </w:tc>
      </w:tr>
      <w:tr w:rsidR="00282494" w14:paraId="340B0BC6" w14:textId="77777777" w:rsidTr="008E40E9">
        <w:trPr>
          <w:trHeight w:hRule="exact" w:val="356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CC86CC"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2.1.</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5C0D22"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 xml:space="preserve">Различение слова и </w:t>
            </w:r>
            <w:r w:rsidRPr="00041AA5">
              <w:rPr>
                <w:lang w:val="ru-RU"/>
              </w:rPr>
              <w:br/>
            </w:r>
            <w:r w:rsidRPr="00041AA5">
              <w:rPr>
                <w:rFonts w:ascii="Times New Roman" w:eastAsia="Times New Roman" w:hAnsi="Times New Roman"/>
                <w:color w:val="000000"/>
                <w:w w:val="97"/>
                <w:sz w:val="16"/>
                <w:lang w:val="ru-RU"/>
              </w:rPr>
              <w:t xml:space="preserve">предложения. Работа с </w:t>
            </w:r>
            <w:r w:rsidRPr="00041AA5">
              <w:rPr>
                <w:lang w:val="ru-RU"/>
              </w:rPr>
              <w:br/>
            </w:r>
            <w:r w:rsidRPr="00041AA5">
              <w:rPr>
                <w:rFonts w:ascii="Times New Roman" w:eastAsia="Times New Roman" w:hAnsi="Times New Roman"/>
                <w:color w:val="000000"/>
                <w:w w:val="97"/>
                <w:sz w:val="16"/>
                <w:lang w:val="ru-RU"/>
              </w:rPr>
              <w:t xml:space="preserve">предложением: выделение слов, изменение их </w:t>
            </w:r>
            <w:r w:rsidRPr="00041AA5">
              <w:rPr>
                <w:lang w:val="ru-RU"/>
              </w:rPr>
              <w:br/>
            </w:r>
            <w:r w:rsidRPr="00041AA5">
              <w:rPr>
                <w:rFonts w:ascii="Times New Roman" w:eastAsia="Times New Roman" w:hAnsi="Times New Roman"/>
                <w:color w:val="000000"/>
                <w:w w:val="97"/>
                <w:sz w:val="16"/>
                <w:lang w:val="ru-RU"/>
              </w:rPr>
              <w:t>порядка, распространение предложения.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0C70F"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919870"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3791E29F"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72AFB0BF" w14:textId="77777777" w:rsidR="00282494" w:rsidRDefault="00282494"/>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1C780F"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Совместная работа: придумывание предложения с заданным словом.; Игровое упражнение «Снежный ком»: распространение предложений с добавлением слова по цепочке.; </w:t>
            </w:r>
            <w:r w:rsidRPr="00041AA5">
              <w:rPr>
                <w:lang w:val="ru-RU"/>
              </w:rPr>
              <w:br/>
            </w:r>
            <w:r w:rsidRPr="00041AA5">
              <w:rPr>
                <w:rFonts w:ascii="Times New Roman" w:eastAsia="Times New Roman" w:hAnsi="Times New Roman"/>
                <w:color w:val="000000"/>
                <w:w w:val="97"/>
                <w:sz w:val="16"/>
                <w:lang w:val="ru-RU"/>
              </w:rPr>
              <w:t xml:space="preserve">Игра «Живые слова» (дети играют роль слов в предложении, идёт перестановка слов в предложении, прочтение получившегося).; </w:t>
            </w:r>
            <w:r w:rsidRPr="00041AA5">
              <w:rPr>
                <w:lang w:val="ru-RU"/>
              </w:rPr>
              <w:br/>
            </w:r>
            <w:r w:rsidRPr="00041AA5">
              <w:rPr>
                <w:rFonts w:ascii="Times New Roman" w:eastAsia="Times New Roman" w:hAnsi="Times New Roman"/>
                <w:color w:val="000000"/>
                <w:w w:val="97"/>
                <w:sz w:val="16"/>
                <w:lang w:val="ru-RU"/>
              </w:rPr>
              <w:t xml:space="preserve">Моделирование предложения: определение количества слов в </w:t>
            </w:r>
            <w:r w:rsidRPr="00041AA5">
              <w:rPr>
                <w:lang w:val="ru-RU"/>
              </w:rPr>
              <w:br/>
            </w:r>
            <w:r w:rsidRPr="00041AA5">
              <w:rPr>
                <w:rFonts w:ascii="Times New Roman" w:eastAsia="Times New Roman" w:hAnsi="Times New Roman"/>
                <w:color w:val="000000"/>
                <w:w w:val="97"/>
                <w:sz w:val="16"/>
                <w:lang w:val="ru-RU"/>
              </w:rPr>
              <w:t xml:space="preserve">предложении и обозначение каждого слова полоской.; </w:t>
            </w:r>
            <w:r w:rsidRPr="00041AA5">
              <w:rPr>
                <w:lang w:val="ru-RU"/>
              </w:rPr>
              <w:br/>
            </w:r>
            <w:r w:rsidRPr="00041AA5">
              <w:rPr>
                <w:rFonts w:ascii="Times New Roman" w:eastAsia="Times New Roman" w:hAnsi="Times New Roman"/>
                <w:color w:val="000000"/>
                <w:w w:val="97"/>
                <w:sz w:val="16"/>
                <w:lang w:val="ru-RU"/>
              </w:rPr>
              <w:t>Самостоятельная работа:</w:t>
            </w:r>
            <w:r w:rsidRPr="00041AA5">
              <w:rPr>
                <w:rFonts w:ascii="Times New Roman" w:eastAsia="Times New Roman" w:hAnsi="Times New Roman"/>
                <w:color w:val="000000"/>
                <w:w w:val="97"/>
                <w:sz w:val="16"/>
                <w:lang w:val="ru-RU"/>
              </w:rPr>
              <w:t xml:space="preserve"> определение количества слов в предложении, обозначение слов полосками; </w:t>
            </w:r>
            <w:r w:rsidRPr="00041AA5">
              <w:rPr>
                <w:lang w:val="ru-RU"/>
              </w:rPr>
              <w:br/>
            </w:r>
            <w:r w:rsidRPr="00041AA5">
              <w:rPr>
                <w:rFonts w:ascii="Times New Roman" w:eastAsia="Times New Roman" w:hAnsi="Times New Roman"/>
                <w:color w:val="000000"/>
                <w:w w:val="97"/>
                <w:sz w:val="16"/>
                <w:lang w:val="ru-RU"/>
              </w:rPr>
              <w:t xml:space="preserve">Работа с моделью предложения: изменение предложения в соответствии с изменением модели.; </w:t>
            </w:r>
            <w:r w:rsidRPr="00041AA5">
              <w:rPr>
                <w:lang w:val="ru-RU"/>
              </w:rPr>
              <w:br/>
            </w:r>
            <w:r w:rsidRPr="00041AA5">
              <w:rPr>
                <w:rFonts w:ascii="Times New Roman" w:eastAsia="Times New Roman" w:hAnsi="Times New Roman"/>
                <w:color w:val="000000"/>
                <w:w w:val="97"/>
                <w:sz w:val="16"/>
                <w:lang w:val="ru-RU"/>
              </w:rPr>
              <w:t xml:space="preserve">Игровое упражнение «Придумай предложение по модели».; </w:t>
            </w:r>
            <w:r w:rsidRPr="00041AA5">
              <w:rPr>
                <w:lang w:val="ru-RU"/>
              </w:rPr>
              <w:br/>
            </w:r>
            <w:r w:rsidRPr="00041AA5">
              <w:rPr>
                <w:rFonts w:ascii="Times New Roman" w:eastAsia="Times New Roman" w:hAnsi="Times New Roman"/>
                <w:color w:val="000000"/>
                <w:w w:val="97"/>
                <w:sz w:val="16"/>
                <w:lang w:val="ru-RU"/>
              </w:rPr>
              <w:t>Игра «Исправь ошибку в предложении» (к</w:t>
            </w:r>
            <w:r w:rsidRPr="00041AA5">
              <w:rPr>
                <w:rFonts w:ascii="Times New Roman" w:eastAsia="Times New Roman" w:hAnsi="Times New Roman"/>
                <w:color w:val="000000"/>
                <w:w w:val="97"/>
                <w:sz w:val="16"/>
                <w:lang w:val="ru-RU"/>
              </w:rPr>
              <w:t xml:space="preserve">орректировка предложений, содержащих смысловые и грамматические ошибки).; </w:t>
            </w:r>
            <w:r w:rsidRPr="00041AA5">
              <w:rPr>
                <w:lang w:val="ru-RU"/>
              </w:rPr>
              <w:br/>
            </w:r>
            <w:r w:rsidRPr="00041AA5">
              <w:rPr>
                <w:rFonts w:ascii="Times New Roman" w:eastAsia="Times New Roman" w:hAnsi="Times New Roman"/>
                <w:color w:val="000000"/>
                <w:w w:val="97"/>
                <w:sz w:val="16"/>
                <w:lang w:val="ru-RU"/>
              </w:rPr>
              <w:t>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w:t>
            </w:r>
            <w:r w:rsidRPr="00041AA5">
              <w:rPr>
                <w:rFonts w:ascii="Times New Roman" w:eastAsia="Times New Roman" w:hAnsi="Times New Roman"/>
                <w:color w:val="000000"/>
                <w:w w:val="97"/>
                <w:sz w:val="16"/>
                <w:lang w:val="ru-RU"/>
              </w:rPr>
              <w:t>емый им предмет;</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36CE36"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1C3A3" w14:textId="77777777" w:rsidR="00282494" w:rsidRDefault="00C57D9F">
            <w:pPr>
              <w:autoSpaceDE w:val="0"/>
              <w:autoSpaceDN w:val="0"/>
              <w:spacing w:before="78" w:after="0" w:line="230" w:lineRule="auto"/>
              <w:ind w:left="74"/>
            </w:pPr>
            <w:r>
              <w:rPr>
                <w:rFonts w:ascii="Times New Roman" w:eastAsia="Times New Roman" w:hAnsi="Times New Roman"/>
                <w:color w:val="000000"/>
                <w:w w:val="97"/>
                <w:sz w:val="16"/>
              </w:rPr>
              <w:t>https://resh.edu.ru/subject/32/1/</w:t>
            </w:r>
          </w:p>
        </w:tc>
      </w:tr>
    </w:tbl>
    <w:p w14:paraId="26CF7051" w14:textId="77777777" w:rsidR="00282494" w:rsidRDefault="00282494">
      <w:pPr>
        <w:autoSpaceDE w:val="0"/>
        <w:autoSpaceDN w:val="0"/>
        <w:spacing w:after="0" w:line="14" w:lineRule="exact"/>
      </w:pPr>
    </w:p>
    <w:p w14:paraId="7F148E8A" w14:textId="77777777" w:rsidR="00282494" w:rsidRDefault="00282494">
      <w:pPr>
        <w:sectPr w:rsidR="00282494">
          <w:pgSz w:w="16840" w:h="11900"/>
          <w:pgMar w:top="282" w:right="640" w:bottom="478" w:left="666" w:header="720" w:footer="720" w:gutter="0"/>
          <w:cols w:space="720" w:equalWidth="0">
            <w:col w:w="15534" w:space="0"/>
          </w:cols>
          <w:docGrid w:linePitch="360"/>
        </w:sectPr>
      </w:pPr>
    </w:p>
    <w:p w14:paraId="52AD5066"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18"/>
        <w:gridCol w:w="528"/>
        <w:gridCol w:w="1104"/>
        <w:gridCol w:w="1140"/>
        <w:gridCol w:w="866"/>
        <w:gridCol w:w="5102"/>
        <w:gridCol w:w="828"/>
        <w:gridCol w:w="3448"/>
      </w:tblGrid>
      <w:tr w:rsidR="00282494" w14:paraId="66CBF865" w14:textId="77777777" w:rsidTr="008E40E9">
        <w:trPr>
          <w:trHeight w:hRule="exact" w:val="185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F23417"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2.2.</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54ACC" w14:textId="77777777" w:rsidR="00282494" w:rsidRPr="00041AA5" w:rsidRDefault="00C57D9F">
            <w:pPr>
              <w:autoSpaceDE w:val="0"/>
              <w:autoSpaceDN w:val="0"/>
              <w:spacing w:before="78" w:after="0" w:line="252" w:lineRule="auto"/>
              <w:ind w:left="72" w:right="288"/>
              <w:rPr>
                <w:lang w:val="ru-RU"/>
              </w:rPr>
            </w:pPr>
            <w:r w:rsidRPr="00041AA5">
              <w:rPr>
                <w:rFonts w:ascii="Times New Roman" w:eastAsia="Times New Roman" w:hAnsi="Times New Roman"/>
                <w:color w:val="000000"/>
                <w:w w:val="97"/>
                <w:sz w:val="16"/>
                <w:lang w:val="ru-RU"/>
              </w:rPr>
              <w:t xml:space="preserve">Различение слова и </w:t>
            </w:r>
            <w:r w:rsidRPr="00041AA5">
              <w:rPr>
                <w:lang w:val="ru-RU"/>
              </w:rPr>
              <w:br/>
            </w:r>
            <w:r w:rsidRPr="00041AA5">
              <w:rPr>
                <w:rFonts w:ascii="Times New Roman" w:eastAsia="Times New Roman" w:hAnsi="Times New Roman"/>
                <w:color w:val="000000"/>
                <w:w w:val="97"/>
                <w:sz w:val="16"/>
                <w:lang w:val="ru-RU"/>
              </w:rPr>
              <w:t xml:space="preserve">обозначаемого им </w:t>
            </w:r>
            <w:r w:rsidRPr="00041AA5">
              <w:rPr>
                <w:lang w:val="ru-RU"/>
              </w:rPr>
              <w:br/>
            </w:r>
            <w:r w:rsidRPr="00041AA5">
              <w:rPr>
                <w:rFonts w:ascii="Times New Roman" w:eastAsia="Times New Roman" w:hAnsi="Times New Roman"/>
                <w:color w:val="000000"/>
                <w:w w:val="97"/>
                <w:sz w:val="16"/>
                <w:lang w:val="ru-RU"/>
              </w:rPr>
              <w:t xml:space="preserve">предмета. Восприятие слова как объекта </w:t>
            </w:r>
            <w:r w:rsidRPr="00041AA5">
              <w:rPr>
                <w:lang w:val="ru-RU"/>
              </w:rPr>
              <w:br/>
            </w:r>
            <w:r w:rsidRPr="00041AA5">
              <w:rPr>
                <w:rFonts w:ascii="Times New Roman" w:eastAsia="Times New Roman" w:hAnsi="Times New Roman"/>
                <w:color w:val="000000"/>
                <w:w w:val="97"/>
                <w:sz w:val="16"/>
                <w:lang w:val="ru-RU"/>
              </w:rPr>
              <w:t xml:space="preserve">изучения, материала для анализа.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331ED"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F2551"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76B7748E"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76FF6D82" w14:textId="77777777" w:rsidR="00282494" w:rsidRDefault="00282494"/>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19133B" w14:textId="3644C40F" w:rsidR="00282494" w:rsidRPr="00041AA5" w:rsidRDefault="00041AA5">
            <w:pPr>
              <w:rPr>
                <w:lang w:val="ru-RU"/>
              </w:rPr>
            </w:pPr>
            <w:r w:rsidRPr="00041AA5">
              <w:rPr>
                <w:rFonts w:ascii="Times New Roman" w:eastAsia="Times New Roman" w:hAnsi="Times New Roman"/>
                <w:color w:val="000000"/>
                <w:w w:val="97"/>
                <w:sz w:val="16"/>
                <w:lang w:val="ru-RU"/>
              </w:rPr>
              <w:t xml:space="preserve">Совместная работа: придумывание предложения с заданным словом.; Игровое упражнение «Снежный ком»: распространение предложений с добавлением слова по цепочке.; </w:t>
            </w:r>
            <w:r w:rsidRPr="00041AA5">
              <w:rPr>
                <w:lang w:val="ru-RU"/>
              </w:rPr>
              <w:br/>
            </w:r>
            <w:r w:rsidRPr="00041AA5">
              <w:rPr>
                <w:rFonts w:ascii="Times New Roman" w:eastAsia="Times New Roman" w:hAnsi="Times New Roman"/>
                <w:color w:val="000000"/>
                <w:w w:val="97"/>
                <w:sz w:val="16"/>
                <w:lang w:val="ru-RU"/>
              </w:rPr>
              <w:t xml:space="preserve">Самостоятельная работа: определение количества слов в предложении, обозначение слов полосками; </w:t>
            </w:r>
            <w:r w:rsidRPr="00041AA5">
              <w:rPr>
                <w:lang w:val="ru-RU"/>
              </w:rPr>
              <w:br/>
            </w:r>
            <w:r w:rsidRPr="00041AA5">
              <w:rPr>
                <w:rFonts w:ascii="Times New Roman" w:eastAsia="Times New Roman" w:hAnsi="Times New Roman"/>
                <w:color w:val="000000"/>
                <w:w w:val="97"/>
                <w:sz w:val="16"/>
                <w:lang w:val="ru-RU"/>
              </w:rPr>
              <w:t>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393C8"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490EDD" w14:textId="77777777" w:rsidR="00282494" w:rsidRDefault="00C57D9F">
            <w:pPr>
              <w:autoSpaceDE w:val="0"/>
              <w:autoSpaceDN w:val="0"/>
              <w:spacing w:before="78" w:after="0" w:line="230" w:lineRule="auto"/>
              <w:ind w:left="74"/>
            </w:pPr>
            <w:r>
              <w:rPr>
                <w:rFonts w:ascii="Times New Roman" w:eastAsia="Times New Roman" w:hAnsi="Times New Roman"/>
                <w:color w:val="000000"/>
                <w:w w:val="97"/>
                <w:sz w:val="16"/>
              </w:rPr>
              <w:t>https://resh.edu.ru/subject/32/1/</w:t>
            </w:r>
          </w:p>
        </w:tc>
      </w:tr>
      <w:tr w:rsidR="00282494" w14:paraId="1600B11A" w14:textId="77777777" w:rsidTr="002331E1">
        <w:trPr>
          <w:trHeight w:hRule="exact" w:val="241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518CD"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2.3.</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54FB4" w14:textId="77777777" w:rsidR="00282494" w:rsidRDefault="00C57D9F">
            <w:pPr>
              <w:autoSpaceDE w:val="0"/>
              <w:autoSpaceDN w:val="0"/>
              <w:spacing w:before="78" w:after="0" w:line="252" w:lineRule="auto"/>
              <w:ind w:left="72"/>
            </w:pPr>
            <w:r w:rsidRPr="00041AA5">
              <w:rPr>
                <w:rFonts w:ascii="Times New Roman" w:eastAsia="Times New Roman" w:hAnsi="Times New Roman"/>
                <w:color w:val="000000"/>
                <w:w w:val="97"/>
                <w:sz w:val="16"/>
                <w:lang w:val="ru-RU"/>
              </w:rPr>
              <w:t xml:space="preserve">Наблюдение над значением слова. Активизация и </w:t>
            </w:r>
            <w:r w:rsidRPr="00041AA5">
              <w:rPr>
                <w:lang w:val="ru-RU"/>
              </w:rPr>
              <w:br/>
            </w:r>
            <w:r w:rsidRPr="00041AA5">
              <w:rPr>
                <w:rFonts w:ascii="Times New Roman" w:eastAsia="Times New Roman" w:hAnsi="Times New Roman"/>
                <w:color w:val="000000"/>
                <w:w w:val="97"/>
                <w:sz w:val="16"/>
                <w:lang w:val="ru-RU"/>
              </w:rPr>
              <w:t xml:space="preserve">расширение словарного </w:t>
            </w:r>
            <w:r w:rsidRPr="00041AA5">
              <w:rPr>
                <w:lang w:val="ru-RU"/>
              </w:rPr>
              <w:br/>
            </w:r>
            <w:r w:rsidRPr="00041AA5">
              <w:rPr>
                <w:rFonts w:ascii="Times New Roman" w:eastAsia="Times New Roman" w:hAnsi="Times New Roman"/>
                <w:color w:val="000000"/>
                <w:w w:val="97"/>
                <w:sz w:val="16"/>
                <w:lang w:val="ru-RU"/>
              </w:rPr>
              <w:t xml:space="preserve">запаса. </w:t>
            </w:r>
            <w:r>
              <w:rPr>
                <w:rFonts w:ascii="Times New Roman" w:eastAsia="Times New Roman" w:hAnsi="Times New Roman"/>
                <w:color w:val="000000"/>
                <w:w w:val="97"/>
                <w:sz w:val="16"/>
              </w:rPr>
              <w:t xml:space="preserve">Включение слов </w:t>
            </w:r>
            <w:r>
              <w:br/>
            </w:r>
            <w:r>
              <w:rPr>
                <w:rFonts w:ascii="Times New Roman" w:eastAsia="Times New Roman" w:hAnsi="Times New Roman"/>
                <w:color w:val="000000"/>
                <w:w w:val="97"/>
                <w:sz w:val="16"/>
              </w:rPr>
              <w:t>в предложение.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1FA76D"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66BDF6"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18927D82"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46E59082" w14:textId="77777777" w:rsidR="00282494" w:rsidRDefault="00282494"/>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5B27A" w14:textId="13629447" w:rsidR="00282494" w:rsidRPr="002331E1" w:rsidRDefault="002331E1">
            <w:pPr>
              <w:rPr>
                <w:lang w:val="ru-RU"/>
              </w:rPr>
            </w:pPr>
            <w:r w:rsidRPr="00041AA5">
              <w:rPr>
                <w:rFonts w:ascii="Times New Roman" w:eastAsia="Times New Roman" w:hAnsi="Times New Roman"/>
                <w:color w:val="000000"/>
                <w:w w:val="97"/>
                <w:sz w:val="16"/>
                <w:lang w:val="ru-RU"/>
              </w:rPr>
              <w:t xml:space="preserve">Совместная работа: придумывание предложения с заданным словом.; Игровое упражнение «Снежный ком»: распространение предложений с добавлением слова по цепочке.; </w:t>
            </w:r>
            <w:r w:rsidRPr="00041AA5">
              <w:rPr>
                <w:lang w:val="ru-RU"/>
              </w:rPr>
              <w:br/>
            </w:r>
            <w:r w:rsidRPr="00041AA5">
              <w:rPr>
                <w:rFonts w:ascii="Times New Roman" w:eastAsia="Times New Roman" w:hAnsi="Times New Roman"/>
                <w:color w:val="000000"/>
                <w:w w:val="97"/>
                <w:sz w:val="16"/>
                <w:lang w:val="ru-RU"/>
              </w:rPr>
              <w:t xml:space="preserve">Игра «Живые слова» (дети играют роль слов в предложении, идёт перестановка слов в предложении, прочтение получившегося).; </w:t>
            </w:r>
            <w:r w:rsidRPr="00041AA5">
              <w:rPr>
                <w:lang w:val="ru-RU"/>
              </w:rPr>
              <w:br/>
            </w:r>
            <w:r w:rsidRPr="00041AA5">
              <w:rPr>
                <w:rFonts w:ascii="Times New Roman" w:eastAsia="Times New Roman" w:hAnsi="Times New Roman"/>
                <w:color w:val="000000"/>
                <w:w w:val="97"/>
                <w:sz w:val="16"/>
                <w:lang w:val="ru-RU"/>
              </w:rPr>
              <w:t xml:space="preserve">Моделирование предложения: определение количества слов в </w:t>
            </w:r>
            <w:r w:rsidRPr="00041AA5">
              <w:rPr>
                <w:lang w:val="ru-RU"/>
              </w:rPr>
              <w:br/>
            </w:r>
            <w:r w:rsidRPr="00041AA5">
              <w:rPr>
                <w:rFonts w:ascii="Times New Roman" w:eastAsia="Times New Roman" w:hAnsi="Times New Roman"/>
                <w:color w:val="000000"/>
                <w:w w:val="97"/>
                <w:sz w:val="16"/>
                <w:lang w:val="ru-RU"/>
              </w:rPr>
              <w:t xml:space="preserve">предложении и обозначение каждого слова полоской.; </w:t>
            </w:r>
            <w:r w:rsidRPr="00041AA5">
              <w:rPr>
                <w:lang w:val="ru-RU"/>
              </w:rPr>
              <w:br/>
            </w:r>
            <w:r w:rsidRPr="00041AA5">
              <w:rPr>
                <w:rFonts w:ascii="Times New Roman" w:eastAsia="Times New Roman" w:hAnsi="Times New Roman"/>
                <w:color w:val="000000"/>
                <w:w w:val="97"/>
                <w:sz w:val="16"/>
                <w:lang w:val="ru-RU"/>
              </w:rPr>
              <w:t xml:space="preserve">Игровое упражнение «Придумай предложение по модели».; </w:t>
            </w:r>
            <w:r w:rsidRPr="00041AA5">
              <w:rPr>
                <w:lang w:val="ru-RU"/>
              </w:rPr>
              <w:br/>
            </w:r>
            <w:r w:rsidRPr="00041AA5">
              <w:rPr>
                <w:rFonts w:ascii="Times New Roman" w:eastAsia="Times New Roman" w:hAnsi="Times New Roman"/>
                <w:color w:val="000000"/>
                <w:w w:val="97"/>
                <w:sz w:val="16"/>
                <w:lang w:val="ru-RU"/>
              </w:rPr>
              <w:t>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FCD7B2"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BBEB9" w14:textId="77777777" w:rsidR="00282494" w:rsidRDefault="00C57D9F">
            <w:pPr>
              <w:autoSpaceDE w:val="0"/>
              <w:autoSpaceDN w:val="0"/>
              <w:spacing w:before="78" w:after="0" w:line="230" w:lineRule="auto"/>
              <w:ind w:left="74"/>
            </w:pPr>
            <w:r>
              <w:rPr>
                <w:rFonts w:ascii="Times New Roman" w:eastAsia="Times New Roman" w:hAnsi="Times New Roman"/>
                <w:color w:val="000000"/>
                <w:w w:val="97"/>
                <w:sz w:val="16"/>
              </w:rPr>
              <w:t>https://resh.edu.ru/subject/32/1/</w:t>
            </w:r>
          </w:p>
        </w:tc>
      </w:tr>
      <w:tr w:rsidR="00282494" w14:paraId="154BE71A" w14:textId="77777777" w:rsidTr="00D16808">
        <w:trPr>
          <w:trHeight w:hRule="exact" w:val="141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96E985"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2.4.</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895A33" w14:textId="0615EDA6" w:rsidR="00282494" w:rsidRPr="005A53CD" w:rsidRDefault="00C57D9F">
            <w:pPr>
              <w:autoSpaceDE w:val="0"/>
              <w:autoSpaceDN w:val="0"/>
              <w:spacing w:before="76" w:after="0" w:line="250" w:lineRule="auto"/>
              <w:ind w:left="72" w:right="288"/>
              <w:rPr>
                <w:lang w:val="ru-RU"/>
              </w:rPr>
            </w:pPr>
            <w:r w:rsidRPr="00041AA5">
              <w:rPr>
                <w:rFonts w:ascii="Times New Roman" w:eastAsia="Times New Roman" w:hAnsi="Times New Roman"/>
                <w:color w:val="000000"/>
                <w:w w:val="97"/>
                <w:sz w:val="16"/>
                <w:lang w:val="ru-RU"/>
              </w:rPr>
              <w:t xml:space="preserve">Осознание единства </w:t>
            </w:r>
            <w:r w:rsidRPr="00041AA5">
              <w:rPr>
                <w:lang w:val="ru-RU"/>
              </w:rPr>
              <w:br/>
            </w:r>
            <w:r w:rsidRPr="00041AA5">
              <w:rPr>
                <w:rFonts w:ascii="Times New Roman" w:eastAsia="Times New Roman" w:hAnsi="Times New Roman"/>
                <w:color w:val="000000"/>
                <w:w w:val="97"/>
                <w:sz w:val="16"/>
                <w:lang w:val="ru-RU"/>
              </w:rPr>
              <w:t>звукового состава слова и его значения</w:t>
            </w:r>
            <w:r w:rsidR="005A53CD">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5629ED"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322F1"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06B05A16"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367CAC13" w14:textId="77777777" w:rsidR="00282494" w:rsidRDefault="00282494"/>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E22393" w14:textId="68AC1F38" w:rsidR="00282494" w:rsidRPr="00D16808" w:rsidRDefault="00D16808">
            <w:pPr>
              <w:rPr>
                <w:lang w:val="ru-RU"/>
              </w:rPr>
            </w:pPr>
            <w:r w:rsidRPr="00041AA5">
              <w:rPr>
                <w:rFonts w:ascii="Times New Roman" w:eastAsia="Times New Roman" w:hAnsi="Times New Roman"/>
                <w:color w:val="000000"/>
                <w:w w:val="97"/>
                <w:sz w:val="16"/>
                <w:lang w:val="ru-RU"/>
              </w:rPr>
              <w:t xml:space="preserve">Игровое упражнение «Придумай предложение по модели».; </w:t>
            </w:r>
            <w:r w:rsidRPr="00041AA5">
              <w:rPr>
                <w:lang w:val="ru-RU"/>
              </w:rPr>
              <w:br/>
            </w:r>
            <w:r w:rsidRPr="00041AA5">
              <w:rPr>
                <w:rFonts w:ascii="Times New Roman" w:eastAsia="Times New Roman" w:hAnsi="Times New Roman"/>
                <w:color w:val="000000"/>
                <w:w w:val="97"/>
                <w:sz w:val="16"/>
                <w:lang w:val="ru-RU"/>
              </w:rPr>
              <w:t xml:space="preserve">Игра «Исправь ошибку в предложении» (корректировка предложений, содержащих смысловые и грамматические ошибки).; </w:t>
            </w:r>
            <w:r w:rsidRPr="00041AA5">
              <w:rPr>
                <w:lang w:val="ru-RU"/>
              </w:rPr>
              <w:br/>
            </w:r>
            <w:r w:rsidRPr="00041AA5">
              <w:rPr>
                <w:rFonts w:ascii="Times New Roman" w:eastAsia="Times New Roman" w:hAnsi="Times New Roman"/>
                <w:color w:val="000000"/>
                <w:w w:val="97"/>
                <w:sz w:val="16"/>
                <w:lang w:val="ru-RU"/>
              </w:rPr>
              <w:t>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7BB3F6" w14:textId="77777777" w:rsidR="00282494" w:rsidRDefault="00C57D9F">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B3E458" w14:textId="77777777" w:rsidR="00282494" w:rsidRDefault="00C57D9F">
            <w:pPr>
              <w:autoSpaceDE w:val="0"/>
              <w:autoSpaceDN w:val="0"/>
              <w:spacing w:before="76" w:after="0" w:line="233" w:lineRule="auto"/>
              <w:ind w:left="74"/>
            </w:pPr>
            <w:r>
              <w:rPr>
                <w:rFonts w:ascii="Times New Roman" w:eastAsia="Times New Roman" w:hAnsi="Times New Roman"/>
                <w:color w:val="000000"/>
                <w:w w:val="97"/>
                <w:sz w:val="16"/>
              </w:rPr>
              <w:t>https://resh.edu.ru/subject/32/1/</w:t>
            </w:r>
          </w:p>
        </w:tc>
      </w:tr>
      <w:tr w:rsidR="00282494" w14:paraId="48CAFF73" w14:textId="77777777">
        <w:trPr>
          <w:trHeight w:hRule="exact" w:val="348"/>
        </w:trPr>
        <w:tc>
          <w:tcPr>
            <w:tcW w:w="24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BED8FD6"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B3D1D9"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5</w:t>
            </w:r>
          </w:p>
        </w:tc>
        <w:tc>
          <w:tcPr>
            <w:tcW w:w="1248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248621CA" w14:textId="77777777" w:rsidR="00282494" w:rsidRDefault="00282494"/>
        </w:tc>
      </w:tr>
      <w:tr w:rsidR="00282494" w14:paraId="330BF49D"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2EB6BA0B"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 xml:space="preserve">Раздел 3. </w:t>
            </w:r>
            <w:r>
              <w:rPr>
                <w:rFonts w:ascii="Times New Roman" w:eastAsia="Times New Roman" w:hAnsi="Times New Roman"/>
                <w:b/>
                <w:color w:val="000000"/>
                <w:w w:val="97"/>
                <w:sz w:val="16"/>
              </w:rPr>
              <w:t>Чтение. Графика.</w:t>
            </w:r>
          </w:p>
        </w:tc>
      </w:tr>
      <w:tr w:rsidR="00282494" w14:paraId="763757F3" w14:textId="77777777" w:rsidTr="00CE5FCC">
        <w:trPr>
          <w:trHeight w:hRule="exact" w:val="326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B402D9"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3.1.</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C8DAE3" w14:textId="77777777" w:rsidR="00282494" w:rsidRDefault="00C57D9F">
            <w:pPr>
              <w:autoSpaceDE w:val="0"/>
              <w:autoSpaceDN w:val="0"/>
              <w:spacing w:before="78" w:after="0" w:line="252" w:lineRule="auto"/>
              <w:ind w:left="72" w:right="288"/>
              <w:rPr>
                <w:rFonts w:ascii="Times New Roman" w:eastAsia="Times New Roman" w:hAnsi="Times New Roman"/>
                <w:color w:val="000000"/>
                <w:w w:val="97"/>
                <w:sz w:val="16"/>
                <w:lang w:val="ru-RU"/>
              </w:rPr>
            </w:pPr>
            <w:r w:rsidRPr="00041AA5">
              <w:rPr>
                <w:rFonts w:ascii="Times New Roman" w:eastAsia="Times New Roman" w:hAnsi="Times New Roman"/>
                <w:color w:val="000000"/>
                <w:w w:val="97"/>
                <w:sz w:val="16"/>
                <w:lang w:val="ru-RU"/>
              </w:rPr>
              <w:t xml:space="preserve">Формирование навыка </w:t>
            </w:r>
            <w:r w:rsidRPr="00041AA5">
              <w:rPr>
                <w:rFonts w:ascii="Times New Roman" w:eastAsia="Times New Roman" w:hAnsi="Times New Roman"/>
                <w:color w:val="000000"/>
                <w:w w:val="97"/>
                <w:sz w:val="16"/>
                <w:lang w:val="ru-RU"/>
              </w:rPr>
              <w:t xml:space="preserve">слогового чтения </w:t>
            </w:r>
            <w:r w:rsidRPr="00041AA5">
              <w:rPr>
                <w:lang w:val="ru-RU"/>
              </w:rPr>
              <w:br/>
            </w:r>
            <w:r w:rsidRPr="00041AA5">
              <w:rPr>
                <w:rFonts w:ascii="Times New Roman" w:eastAsia="Times New Roman" w:hAnsi="Times New Roman"/>
                <w:color w:val="000000"/>
                <w:w w:val="97"/>
                <w:sz w:val="16"/>
                <w:lang w:val="ru-RU"/>
              </w:rPr>
              <w:t>(ориентация на букву, обозначающую гласный звук).</w:t>
            </w:r>
          </w:p>
          <w:p w14:paraId="2A1A391F" w14:textId="77777777" w:rsidR="00CE5FCC" w:rsidRPr="00CE5FCC" w:rsidRDefault="00CE5FCC" w:rsidP="00CE5FCC">
            <w:pPr>
              <w:rPr>
                <w:lang w:val="ru-RU"/>
              </w:rPr>
            </w:pPr>
          </w:p>
          <w:p w14:paraId="7A5941F8" w14:textId="77777777" w:rsidR="00CE5FCC" w:rsidRPr="00CE5FCC" w:rsidRDefault="00CE5FCC" w:rsidP="00CE5FCC">
            <w:pPr>
              <w:rPr>
                <w:lang w:val="ru-RU"/>
              </w:rPr>
            </w:pPr>
          </w:p>
          <w:p w14:paraId="60C9F55C" w14:textId="77777777" w:rsidR="00CE5FCC" w:rsidRPr="00CE5FCC" w:rsidRDefault="00CE5FCC" w:rsidP="00CE5FCC">
            <w:pPr>
              <w:rPr>
                <w:lang w:val="ru-RU"/>
              </w:rPr>
            </w:pPr>
          </w:p>
          <w:p w14:paraId="4E456F08" w14:textId="77777777" w:rsidR="00CE5FCC" w:rsidRPr="00CE5FCC" w:rsidRDefault="00CE5FCC" w:rsidP="00CE5FCC">
            <w:pPr>
              <w:rPr>
                <w:lang w:val="ru-RU"/>
              </w:rPr>
            </w:pPr>
          </w:p>
          <w:p w14:paraId="50DE3A8A" w14:textId="08B9EA2E" w:rsidR="00CE5FCC" w:rsidRPr="00CE5FCC" w:rsidRDefault="00CE5FCC" w:rsidP="00CE5FCC">
            <w:pPr>
              <w:rPr>
                <w:lang w:val="ru-RU"/>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7895C6"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16BE5F"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14921CA7"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4461F9DA" w14:textId="77777777" w:rsidR="00282494" w:rsidRDefault="00C57D9F">
            <w:pPr>
              <w:autoSpaceDE w:val="0"/>
              <w:autoSpaceDN w:val="0"/>
              <w:spacing w:before="78" w:after="0" w:line="245" w:lineRule="auto"/>
              <w:jc w:val="center"/>
            </w:pPr>
            <w:r>
              <w:rPr>
                <w:rFonts w:ascii="Times New Roman" w:eastAsia="Times New Roman" w:hAnsi="Times New Roman"/>
                <w:color w:val="000000"/>
                <w:w w:val="97"/>
                <w:sz w:val="16"/>
              </w:rPr>
              <w:t>03.10.2022 10.10.2022</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AE919" w14:textId="2DF833BA" w:rsidR="00CE5FCC" w:rsidRPr="00CE5FCC" w:rsidRDefault="00C57D9F" w:rsidP="00CE5FCC">
            <w:pPr>
              <w:autoSpaceDE w:val="0"/>
              <w:autoSpaceDN w:val="0"/>
              <w:spacing w:before="78" w:after="0" w:line="257" w:lineRule="auto"/>
              <w:ind w:left="72"/>
              <w:rPr>
                <w:rFonts w:ascii="Times New Roman" w:eastAsia="Times New Roman" w:hAnsi="Times New Roman"/>
                <w:color w:val="000000"/>
                <w:w w:val="97"/>
                <w:sz w:val="16"/>
                <w:lang w:val="ru-RU"/>
              </w:rPr>
            </w:pPr>
            <w:r w:rsidRPr="00041AA5">
              <w:rPr>
                <w:rFonts w:ascii="Times New Roman" w:eastAsia="Times New Roman" w:hAnsi="Times New Roman"/>
                <w:color w:val="000000"/>
                <w:w w:val="97"/>
                <w:sz w:val="16"/>
                <w:lang w:val="ru-RU"/>
              </w:rPr>
              <w:t xml:space="preserve">Работа с пособием «Окошечки»: отработка умения читать слоги с </w:t>
            </w:r>
            <w:r w:rsidRPr="00041AA5">
              <w:rPr>
                <w:lang w:val="ru-RU"/>
              </w:rPr>
              <w:br/>
            </w:r>
            <w:r w:rsidRPr="00041AA5">
              <w:rPr>
                <w:rFonts w:ascii="Times New Roman" w:eastAsia="Times New Roman" w:hAnsi="Times New Roman"/>
                <w:color w:val="000000"/>
                <w:w w:val="97"/>
                <w:sz w:val="16"/>
                <w:lang w:val="ru-RU"/>
              </w:rPr>
              <w:t xml:space="preserve">изменением буквы гласного; </w:t>
            </w:r>
            <w:r w:rsidRPr="00041AA5">
              <w:rPr>
                <w:lang w:val="ru-RU"/>
              </w:rPr>
              <w:br/>
            </w:r>
            <w:r w:rsidRPr="00041AA5">
              <w:rPr>
                <w:rFonts w:ascii="Times New Roman" w:eastAsia="Times New Roman" w:hAnsi="Times New Roman"/>
                <w:color w:val="000000"/>
                <w:w w:val="97"/>
                <w:sz w:val="16"/>
                <w:lang w:val="ru-RU"/>
              </w:rPr>
              <w:t xml:space="preserve">Упражнение: соотнесение прочитанного слога с картинкой, в названии которой есть этот слог; </w:t>
            </w:r>
            <w:r w:rsidRPr="00041AA5">
              <w:rPr>
                <w:lang w:val="ru-RU"/>
              </w:rPr>
              <w:br/>
            </w:r>
            <w:r w:rsidRPr="00041AA5">
              <w:rPr>
                <w:rFonts w:ascii="Times New Roman" w:eastAsia="Times New Roman" w:hAnsi="Times New Roman"/>
                <w:color w:val="000000"/>
                <w:w w:val="97"/>
                <w:sz w:val="16"/>
                <w:lang w:val="ru-RU"/>
              </w:rPr>
              <w:t xml:space="preserve">Упражнение: соотнесение прочитанных слов с картинками, на которых изображены соответствующие предметы; </w:t>
            </w:r>
            <w:r w:rsidRPr="00041AA5">
              <w:rPr>
                <w:lang w:val="ru-RU"/>
              </w:rPr>
              <w:br/>
            </w:r>
            <w:r w:rsidRPr="00041AA5">
              <w:rPr>
                <w:rFonts w:ascii="Times New Roman" w:eastAsia="Times New Roman" w:hAnsi="Times New Roman"/>
                <w:color w:val="000000"/>
                <w:w w:val="97"/>
                <w:sz w:val="16"/>
                <w:lang w:val="ru-RU"/>
              </w:rPr>
              <w:t>Подбирать пропущенные в предложении слова, ориентируясь на смысл предло</w:t>
            </w:r>
            <w:r w:rsidRPr="00041AA5">
              <w:rPr>
                <w:rFonts w:ascii="Times New Roman" w:eastAsia="Times New Roman" w:hAnsi="Times New Roman"/>
                <w:color w:val="000000"/>
                <w:w w:val="97"/>
                <w:sz w:val="16"/>
                <w:lang w:val="ru-RU"/>
              </w:rPr>
              <w:t xml:space="preserve">жения; </w:t>
            </w:r>
            <w:r w:rsidRPr="00041AA5">
              <w:rPr>
                <w:lang w:val="ru-RU"/>
              </w:rPr>
              <w:br/>
            </w:r>
            <w:r w:rsidRPr="00041AA5">
              <w:rPr>
                <w:rFonts w:ascii="Times New Roman" w:eastAsia="Times New Roman" w:hAnsi="Times New Roman"/>
                <w:color w:val="000000"/>
                <w:w w:val="97"/>
                <w:sz w:val="16"/>
                <w:lang w:val="ru-RU"/>
              </w:rPr>
              <w:t xml:space="preserve">Упражнение: соотносить прочитанные предложения с нужным рисунком, который передаёт содержание предложения; </w:t>
            </w:r>
            <w:r w:rsidRPr="00041AA5">
              <w:rPr>
                <w:lang w:val="ru-RU"/>
              </w:rPr>
              <w:br/>
            </w:r>
            <w:r w:rsidRPr="00041AA5">
              <w:rPr>
                <w:rFonts w:ascii="Times New Roman" w:eastAsia="Times New Roman" w:hAnsi="Times New Roman"/>
                <w:color w:val="000000"/>
                <w:w w:val="97"/>
                <w:sz w:val="16"/>
                <w:lang w:val="ru-RU"/>
              </w:rPr>
              <w:t xml:space="preserve">Совместная работа: ответы на вопросы по прочитанному тексту, </w:t>
            </w:r>
            <w:r w:rsidRPr="00041AA5">
              <w:rPr>
                <w:lang w:val="ru-RU"/>
              </w:rPr>
              <w:br/>
            </w:r>
            <w:r w:rsidRPr="00041AA5">
              <w:rPr>
                <w:rFonts w:ascii="Times New Roman" w:eastAsia="Times New Roman" w:hAnsi="Times New Roman"/>
                <w:color w:val="000000"/>
                <w:w w:val="97"/>
                <w:sz w:val="16"/>
                <w:lang w:val="ru-RU"/>
              </w:rPr>
              <w:t xml:space="preserve">отработка умения находить содержащуюся в тексте информацию; </w:t>
            </w:r>
            <w:r w:rsidRPr="00041AA5">
              <w:rPr>
                <w:lang w:val="ru-RU"/>
              </w:rPr>
              <w:br/>
            </w:r>
            <w:r w:rsidRPr="00041AA5">
              <w:rPr>
                <w:rFonts w:ascii="Times New Roman" w:eastAsia="Times New Roman" w:hAnsi="Times New Roman"/>
                <w:color w:val="000000"/>
                <w:w w:val="97"/>
                <w:sz w:val="16"/>
                <w:lang w:val="ru-RU"/>
              </w:rPr>
              <w:t xml:space="preserve">Совместная работа: чтение предложений и небольших текстов с </w:t>
            </w:r>
            <w:r w:rsidRPr="00041AA5">
              <w:rPr>
                <w:lang w:val="ru-RU"/>
              </w:rPr>
              <w:br/>
            </w:r>
            <w:r w:rsidRPr="00041AA5">
              <w:rPr>
                <w:rFonts w:ascii="Times New Roman" w:eastAsia="Times New Roman" w:hAnsi="Times New Roman"/>
                <w:color w:val="000000"/>
                <w:w w:val="97"/>
                <w:sz w:val="16"/>
                <w:lang w:val="ru-RU"/>
              </w:rPr>
              <w:t xml:space="preserve">интонациями и паузами в соответствии со знаками препинания после </w:t>
            </w:r>
            <w:r w:rsidRPr="00041AA5">
              <w:rPr>
                <w:rFonts w:ascii="Times New Roman" w:eastAsia="Times New Roman" w:hAnsi="Times New Roman"/>
                <w:color w:val="000000"/>
                <w:w w:val="97"/>
                <w:sz w:val="16"/>
                <w:lang w:val="ru-RU"/>
              </w:rPr>
              <w:t xml:space="preserve">предварительного обсуждения того, на что нужно обратить внимание при чтении; </w:t>
            </w:r>
            <w:r w:rsidRPr="00041AA5">
              <w:rPr>
                <w:lang w:val="ru-RU"/>
              </w:rPr>
              <w:br/>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8D5A2C"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DF6D2" w14:textId="77777777" w:rsidR="00282494" w:rsidRDefault="00C57D9F">
            <w:pPr>
              <w:autoSpaceDE w:val="0"/>
              <w:autoSpaceDN w:val="0"/>
              <w:spacing w:before="78" w:after="0" w:line="230" w:lineRule="auto"/>
              <w:jc w:val="center"/>
              <w:rPr>
                <w:rFonts w:ascii="Times New Roman" w:eastAsia="Times New Roman" w:hAnsi="Times New Roman"/>
                <w:color w:val="000000"/>
                <w:w w:val="97"/>
                <w:sz w:val="16"/>
              </w:rPr>
            </w:pPr>
            <w:r>
              <w:rPr>
                <w:rFonts w:ascii="Times New Roman" w:eastAsia="Times New Roman" w:hAnsi="Times New Roman"/>
                <w:color w:val="000000"/>
                <w:w w:val="97"/>
                <w:sz w:val="16"/>
              </w:rPr>
              <w:t>https://resh.edu.ru/subject/lesson/6436/start/178898/</w:t>
            </w:r>
          </w:p>
          <w:p w14:paraId="5B850BB7" w14:textId="77777777" w:rsidR="00CE5FCC" w:rsidRPr="00CE5FCC" w:rsidRDefault="00CE5FCC" w:rsidP="00CE5FCC"/>
          <w:p w14:paraId="3C852E88" w14:textId="77777777" w:rsidR="00CE5FCC" w:rsidRPr="00CE5FCC" w:rsidRDefault="00CE5FCC" w:rsidP="00CE5FCC"/>
          <w:p w14:paraId="0CC2A2F6" w14:textId="77777777" w:rsidR="00CE5FCC" w:rsidRPr="00CE5FCC" w:rsidRDefault="00CE5FCC" w:rsidP="00CE5FCC"/>
          <w:p w14:paraId="6C8F2B6A" w14:textId="77777777" w:rsidR="00CE5FCC" w:rsidRPr="00CE5FCC" w:rsidRDefault="00CE5FCC" w:rsidP="00CE5FCC"/>
          <w:p w14:paraId="3EEA5C70" w14:textId="77777777" w:rsidR="00CE5FCC" w:rsidRPr="00CE5FCC" w:rsidRDefault="00CE5FCC" w:rsidP="00CE5FCC"/>
          <w:p w14:paraId="6B1B7FFF" w14:textId="77777777" w:rsidR="00CE5FCC" w:rsidRPr="00CE5FCC" w:rsidRDefault="00CE5FCC" w:rsidP="00CE5FCC"/>
          <w:p w14:paraId="3B9B90A5" w14:textId="77777777" w:rsidR="00CE5FCC" w:rsidRPr="00CE5FCC" w:rsidRDefault="00CE5FCC" w:rsidP="00CE5FCC"/>
          <w:p w14:paraId="227BDCCE" w14:textId="77777777" w:rsidR="00CE5FCC" w:rsidRPr="00CE5FCC" w:rsidRDefault="00CE5FCC" w:rsidP="00CE5FCC"/>
          <w:p w14:paraId="77C907A6" w14:textId="04D28715" w:rsidR="00CE5FCC" w:rsidRPr="00CE5FCC" w:rsidRDefault="00CE5FCC" w:rsidP="00CE5FCC"/>
        </w:tc>
      </w:tr>
      <w:tr w:rsidR="00282494" w14:paraId="2058692D" w14:textId="77777777" w:rsidTr="00090604">
        <w:trPr>
          <w:trHeight w:hRule="exact" w:val="156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35EDCD"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lastRenderedPageBreak/>
              <w:t>3.2.</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F0BA4C" w14:textId="77777777" w:rsidR="00282494" w:rsidRPr="00041AA5" w:rsidRDefault="00C57D9F">
            <w:pPr>
              <w:autoSpaceDE w:val="0"/>
              <w:autoSpaceDN w:val="0"/>
              <w:spacing w:before="76" w:after="0" w:line="252" w:lineRule="auto"/>
              <w:ind w:left="72"/>
              <w:rPr>
                <w:lang w:val="ru-RU"/>
              </w:rPr>
            </w:pPr>
            <w:r w:rsidRPr="00041AA5">
              <w:rPr>
                <w:rFonts w:ascii="Times New Roman" w:eastAsia="Times New Roman" w:hAnsi="Times New Roman"/>
                <w:color w:val="000000"/>
                <w:w w:val="97"/>
                <w:sz w:val="16"/>
                <w:lang w:val="ru-RU"/>
              </w:rPr>
              <w:t xml:space="preserve">Плавное слоговое чтение и чтение целыми словами со скоростью, </w:t>
            </w:r>
            <w:r w:rsidRPr="00041AA5">
              <w:rPr>
                <w:lang w:val="ru-RU"/>
              </w:rPr>
              <w:br/>
            </w:r>
            <w:r w:rsidRPr="00041AA5">
              <w:rPr>
                <w:rFonts w:ascii="Times New Roman" w:eastAsia="Times New Roman" w:hAnsi="Times New Roman"/>
                <w:color w:val="000000"/>
                <w:w w:val="97"/>
                <w:sz w:val="16"/>
                <w:lang w:val="ru-RU"/>
              </w:rPr>
              <w:t xml:space="preserve">соответствующей </w:t>
            </w:r>
            <w:r w:rsidRPr="00041AA5">
              <w:rPr>
                <w:lang w:val="ru-RU"/>
              </w:rPr>
              <w:br/>
            </w:r>
            <w:r w:rsidRPr="00041AA5">
              <w:rPr>
                <w:rFonts w:ascii="Times New Roman" w:eastAsia="Times New Roman" w:hAnsi="Times New Roman"/>
                <w:color w:val="000000"/>
                <w:w w:val="97"/>
                <w:sz w:val="16"/>
                <w:lang w:val="ru-RU"/>
              </w:rPr>
              <w:t>индивидуальному темпу.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27D3DF"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F7D8D3"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5645BCB7"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4C659CCF" w14:textId="77777777" w:rsidR="00282494" w:rsidRDefault="00C57D9F">
            <w:pPr>
              <w:autoSpaceDE w:val="0"/>
              <w:autoSpaceDN w:val="0"/>
              <w:spacing w:before="76" w:after="0" w:line="245" w:lineRule="auto"/>
              <w:jc w:val="center"/>
            </w:pPr>
            <w:r>
              <w:rPr>
                <w:rFonts w:ascii="Times New Roman" w:eastAsia="Times New Roman" w:hAnsi="Times New Roman"/>
                <w:color w:val="000000"/>
                <w:w w:val="97"/>
                <w:sz w:val="16"/>
              </w:rPr>
              <w:t>11.10.2022 26.10.2022</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3D935A" w14:textId="1FE7C9AE" w:rsidR="00282494" w:rsidRPr="002A6639" w:rsidRDefault="002A6639">
            <w:pPr>
              <w:rPr>
                <w:lang w:val="ru-RU"/>
              </w:rPr>
            </w:pPr>
            <w:r w:rsidRPr="00041AA5">
              <w:rPr>
                <w:rFonts w:ascii="Times New Roman" w:eastAsia="Times New Roman" w:hAnsi="Times New Roman"/>
                <w:color w:val="000000"/>
                <w:w w:val="97"/>
                <w:sz w:val="16"/>
                <w:lang w:val="ru-RU"/>
              </w:rPr>
              <w:t xml:space="preserve">Совместная работа: чтение предложений и небольших текстов с </w:t>
            </w:r>
            <w:r w:rsidRPr="00041AA5">
              <w:rPr>
                <w:lang w:val="ru-RU"/>
              </w:rPr>
              <w:br/>
            </w:r>
            <w:r w:rsidRPr="00041AA5">
              <w:rPr>
                <w:rFonts w:ascii="Times New Roman" w:eastAsia="Times New Roman" w:hAnsi="Times New Roman"/>
                <w:color w:val="000000"/>
                <w:w w:val="97"/>
                <w:sz w:val="16"/>
                <w:lang w:val="ru-RU"/>
              </w:rPr>
              <w:t xml:space="preserve">интонациями и паузами в соответствии со знаками препинания после предварительного обсуждения того, на что нужно обратить внимание при чтении; </w:t>
            </w:r>
            <w:r w:rsidRPr="00041AA5">
              <w:rPr>
                <w:lang w:val="ru-RU"/>
              </w:rPr>
              <w:br/>
            </w:r>
            <w:r w:rsidRPr="00041AA5">
              <w:rPr>
                <w:rFonts w:ascii="Times New Roman" w:eastAsia="Times New Roman" w:hAnsi="Times New Roman"/>
                <w:color w:val="000000"/>
                <w:w w:val="97"/>
                <w:sz w:val="16"/>
                <w:lang w:val="ru-RU"/>
              </w:rPr>
              <w:t xml:space="preserve">Рассказ учителя о важности двух видов чтения: орфографического и орфоэпического, о целях этих двух видов чтения; </w:t>
            </w:r>
            <w:r w:rsidRPr="00041AA5">
              <w:rPr>
                <w:lang w:val="ru-RU"/>
              </w:rPr>
              <w:br/>
            </w:r>
            <w:r w:rsidRPr="00041AA5">
              <w:rPr>
                <w:rFonts w:ascii="Times New Roman" w:eastAsia="Times New Roman" w:hAnsi="Times New Roman"/>
                <w:color w:val="000000"/>
                <w:w w:val="97"/>
                <w:sz w:val="16"/>
                <w:lang w:val="ru-RU"/>
              </w:rPr>
              <w:t>Работа в парах: тренировка в выразительном чтении;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AE1F3" w14:textId="77777777" w:rsidR="00282494" w:rsidRDefault="00C57D9F">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B03A9" w14:textId="77777777" w:rsidR="00282494" w:rsidRDefault="00282494"/>
        </w:tc>
      </w:tr>
    </w:tbl>
    <w:p w14:paraId="7AC7A3B5" w14:textId="77777777" w:rsidR="00282494" w:rsidRDefault="00282494">
      <w:pPr>
        <w:autoSpaceDE w:val="0"/>
        <w:autoSpaceDN w:val="0"/>
        <w:spacing w:after="0" w:line="14" w:lineRule="exact"/>
      </w:pPr>
    </w:p>
    <w:p w14:paraId="57E05814" w14:textId="77777777" w:rsidR="00282494" w:rsidRDefault="00282494">
      <w:pPr>
        <w:sectPr w:rsidR="00282494">
          <w:pgSz w:w="16840" w:h="11900"/>
          <w:pgMar w:top="284" w:right="640" w:bottom="406" w:left="666" w:header="720" w:footer="720" w:gutter="0"/>
          <w:cols w:space="720" w:equalWidth="0">
            <w:col w:w="15534" w:space="0"/>
          </w:cols>
          <w:docGrid w:linePitch="360"/>
        </w:sectPr>
      </w:pPr>
    </w:p>
    <w:p w14:paraId="549FE4E3"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18"/>
        <w:gridCol w:w="528"/>
        <w:gridCol w:w="1104"/>
        <w:gridCol w:w="1140"/>
        <w:gridCol w:w="978"/>
        <w:gridCol w:w="4990"/>
        <w:gridCol w:w="828"/>
        <w:gridCol w:w="3448"/>
      </w:tblGrid>
      <w:tr w:rsidR="00282494" w14:paraId="27A87989" w14:textId="77777777" w:rsidTr="00271640">
        <w:trPr>
          <w:trHeight w:hRule="exact" w:val="213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1CA857"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3.3.</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72DD36"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 xml:space="preserve">Осознанное чтение слов, словосочетаний, </w:t>
            </w:r>
            <w:r w:rsidRPr="00041AA5">
              <w:rPr>
                <w:lang w:val="ru-RU"/>
              </w:rPr>
              <w:br/>
            </w:r>
            <w:r w:rsidRPr="00041AA5">
              <w:rPr>
                <w:rFonts w:ascii="Times New Roman" w:eastAsia="Times New Roman" w:hAnsi="Times New Roman"/>
                <w:color w:val="000000"/>
                <w:w w:val="97"/>
                <w:sz w:val="16"/>
                <w:lang w:val="ru-RU"/>
              </w:rPr>
              <w:t>предложений. Чтение с интонациями и паузами в соответствии со знаками препинания.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9D1EA8"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DFC29"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37AF5E4D" w14:textId="77777777" w:rsidR="00282494" w:rsidRDefault="00282494"/>
        </w:tc>
        <w:tc>
          <w:tcPr>
            <w:tcW w:w="978" w:type="dxa"/>
            <w:tcBorders>
              <w:top w:val="single" w:sz="4" w:space="0" w:color="000000"/>
              <w:left w:val="single" w:sz="5" w:space="0" w:color="000000"/>
              <w:bottom w:val="single" w:sz="4" w:space="0" w:color="000000"/>
              <w:right w:val="single" w:sz="4" w:space="0" w:color="000000"/>
            </w:tcBorders>
            <w:tcMar>
              <w:left w:w="0" w:type="dxa"/>
              <w:right w:w="0" w:type="dxa"/>
            </w:tcMar>
          </w:tcPr>
          <w:p w14:paraId="5DC18CA8" w14:textId="77777777" w:rsidR="00282494" w:rsidRDefault="00C57D9F">
            <w:pPr>
              <w:autoSpaceDE w:val="0"/>
              <w:autoSpaceDN w:val="0"/>
              <w:spacing w:before="78" w:after="0" w:line="245" w:lineRule="auto"/>
              <w:jc w:val="center"/>
            </w:pPr>
            <w:r>
              <w:rPr>
                <w:rFonts w:ascii="Times New Roman" w:eastAsia="Times New Roman" w:hAnsi="Times New Roman"/>
                <w:color w:val="000000"/>
                <w:w w:val="97"/>
                <w:sz w:val="16"/>
              </w:rPr>
              <w:t xml:space="preserve">27.10.2022 </w:t>
            </w:r>
            <w:r>
              <w:rPr>
                <w:rFonts w:ascii="Times New Roman" w:eastAsia="Times New Roman" w:hAnsi="Times New Roman"/>
                <w:color w:val="000000"/>
                <w:w w:val="97"/>
                <w:sz w:val="16"/>
              </w:rPr>
              <w:t>10.11.2022</w:t>
            </w:r>
          </w:p>
        </w:tc>
        <w:tc>
          <w:tcPr>
            <w:tcW w:w="499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3DFD51" w14:textId="44E8C9C6" w:rsidR="00282494" w:rsidRPr="002A6639" w:rsidRDefault="002A6639">
            <w:pPr>
              <w:rPr>
                <w:lang w:val="ru-RU"/>
              </w:rPr>
            </w:pPr>
            <w:r w:rsidRPr="00041AA5">
              <w:rPr>
                <w:rFonts w:ascii="Times New Roman" w:eastAsia="Times New Roman" w:hAnsi="Times New Roman"/>
                <w:color w:val="000000"/>
                <w:w w:val="97"/>
                <w:sz w:val="16"/>
                <w:lang w:val="ru-RU"/>
              </w:rPr>
              <w:t xml:space="preserve">Совместная работа: ответы на вопросы по прочитанному тексту, </w:t>
            </w:r>
            <w:r w:rsidRPr="00041AA5">
              <w:rPr>
                <w:lang w:val="ru-RU"/>
              </w:rPr>
              <w:br/>
            </w:r>
            <w:r w:rsidRPr="00041AA5">
              <w:rPr>
                <w:rFonts w:ascii="Times New Roman" w:eastAsia="Times New Roman" w:hAnsi="Times New Roman"/>
                <w:color w:val="000000"/>
                <w:w w:val="97"/>
                <w:sz w:val="16"/>
                <w:lang w:val="ru-RU"/>
              </w:rPr>
              <w:t xml:space="preserve">отработка умения находить содержащуюся в тексте информацию; </w:t>
            </w:r>
            <w:r w:rsidRPr="00041AA5">
              <w:rPr>
                <w:lang w:val="ru-RU"/>
              </w:rPr>
              <w:br/>
            </w:r>
            <w:r w:rsidRPr="00041AA5">
              <w:rPr>
                <w:rFonts w:ascii="Times New Roman" w:eastAsia="Times New Roman" w:hAnsi="Times New Roman"/>
                <w:color w:val="000000"/>
                <w:w w:val="97"/>
                <w:sz w:val="16"/>
                <w:lang w:val="ru-RU"/>
              </w:rPr>
              <w:t xml:space="preserve">Творческая работа: дорисовывание картинки в соответствии с </w:t>
            </w:r>
            <w:r w:rsidRPr="00041AA5">
              <w:rPr>
                <w:lang w:val="ru-RU"/>
              </w:rPr>
              <w:br/>
            </w:r>
            <w:r w:rsidRPr="00041AA5">
              <w:rPr>
                <w:rFonts w:ascii="Times New Roman" w:eastAsia="Times New Roman" w:hAnsi="Times New Roman"/>
                <w:color w:val="000000"/>
                <w:w w:val="97"/>
                <w:sz w:val="16"/>
                <w:lang w:val="ru-RU"/>
              </w:rPr>
              <w:t xml:space="preserve">прочитанным (отрабатывается умение осознавать смысл прочитанного предложения/текста); </w:t>
            </w:r>
            <w:r w:rsidRPr="00041AA5">
              <w:rPr>
                <w:lang w:val="ru-RU"/>
              </w:rPr>
              <w:br/>
            </w:r>
            <w:r w:rsidRPr="00041AA5">
              <w:rPr>
                <w:rFonts w:ascii="Times New Roman" w:eastAsia="Times New Roman" w:hAnsi="Times New Roman"/>
                <w:color w:val="000000"/>
                <w:w w:val="97"/>
                <w:sz w:val="16"/>
                <w:lang w:val="ru-RU"/>
              </w:rPr>
              <w:t xml:space="preserve">Совместная работа: чтение предложений и небольших текстов с </w:t>
            </w:r>
            <w:r w:rsidRPr="00041AA5">
              <w:rPr>
                <w:lang w:val="ru-RU"/>
              </w:rPr>
              <w:br/>
            </w:r>
            <w:r w:rsidRPr="00041AA5">
              <w:rPr>
                <w:rFonts w:ascii="Times New Roman" w:eastAsia="Times New Roman" w:hAnsi="Times New Roman"/>
                <w:color w:val="000000"/>
                <w:w w:val="97"/>
                <w:sz w:val="16"/>
                <w:lang w:val="ru-RU"/>
              </w:rPr>
              <w:t xml:space="preserve">интонациями и паузами в соответствии со знаками препинания после предварительного обсуждения того, на что нужно обратить внимание при чтении; </w:t>
            </w:r>
            <w:r w:rsidRPr="00041AA5">
              <w:rPr>
                <w:lang w:val="ru-RU"/>
              </w:rPr>
              <w:br/>
            </w:r>
            <w:r w:rsidRPr="00041AA5">
              <w:rPr>
                <w:rFonts w:ascii="Times New Roman" w:eastAsia="Times New Roman" w:hAnsi="Times New Roman"/>
                <w:color w:val="000000"/>
                <w:w w:val="97"/>
                <w:sz w:val="16"/>
                <w:lang w:val="ru-RU"/>
              </w:rPr>
              <w:t>Работа в парах: тренировка в выразительном чтении;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2C0909"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63545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https://resh.edu.ru/subject/lesson/3756/start/285361/</w:t>
            </w:r>
          </w:p>
        </w:tc>
      </w:tr>
      <w:tr w:rsidR="00282494" w14:paraId="14E3BF11" w14:textId="77777777" w:rsidTr="00271640">
        <w:trPr>
          <w:trHeight w:hRule="exact" w:val="226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4B3904"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3.4.</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D7036E" w14:textId="77777777" w:rsidR="00282494" w:rsidRPr="00041AA5" w:rsidRDefault="00C57D9F">
            <w:pPr>
              <w:autoSpaceDE w:val="0"/>
              <w:autoSpaceDN w:val="0"/>
              <w:spacing w:before="78" w:after="0" w:line="250" w:lineRule="auto"/>
              <w:ind w:left="72"/>
              <w:rPr>
                <w:lang w:val="ru-RU"/>
              </w:rPr>
            </w:pPr>
            <w:r w:rsidRPr="00041AA5">
              <w:rPr>
                <w:rFonts w:ascii="Times New Roman" w:eastAsia="Times New Roman" w:hAnsi="Times New Roman"/>
                <w:color w:val="000000"/>
                <w:w w:val="97"/>
                <w:sz w:val="16"/>
                <w:lang w:val="ru-RU"/>
              </w:rPr>
              <w:t xml:space="preserve">Развитие осознанности и выразительности чтения на материале небольших </w:t>
            </w:r>
            <w:r w:rsidRPr="00041AA5">
              <w:rPr>
                <w:lang w:val="ru-RU"/>
              </w:rPr>
              <w:br/>
            </w:r>
            <w:r w:rsidRPr="00041AA5">
              <w:rPr>
                <w:rFonts w:ascii="Times New Roman" w:eastAsia="Times New Roman" w:hAnsi="Times New Roman"/>
                <w:color w:val="000000"/>
                <w:w w:val="97"/>
                <w:sz w:val="16"/>
                <w:lang w:val="ru-RU"/>
              </w:rPr>
              <w:t>текстов и стихотворений.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AB568C"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240C8D"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4A02794E" w14:textId="77777777" w:rsidR="00282494" w:rsidRDefault="00282494"/>
        </w:tc>
        <w:tc>
          <w:tcPr>
            <w:tcW w:w="978" w:type="dxa"/>
            <w:tcBorders>
              <w:top w:val="single" w:sz="4" w:space="0" w:color="000000"/>
              <w:left w:val="single" w:sz="5" w:space="0" w:color="000000"/>
              <w:bottom w:val="single" w:sz="4" w:space="0" w:color="000000"/>
              <w:right w:val="single" w:sz="4" w:space="0" w:color="000000"/>
            </w:tcBorders>
            <w:tcMar>
              <w:left w:w="0" w:type="dxa"/>
              <w:right w:w="0" w:type="dxa"/>
            </w:tcMar>
          </w:tcPr>
          <w:p w14:paraId="5BF47762" w14:textId="77777777" w:rsidR="00282494" w:rsidRDefault="00C57D9F">
            <w:pPr>
              <w:autoSpaceDE w:val="0"/>
              <w:autoSpaceDN w:val="0"/>
              <w:spacing w:before="78" w:after="0" w:line="245" w:lineRule="auto"/>
              <w:jc w:val="center"/>
            </w:pPr>
            <w:r>
              <w:rPr>
                <w:rFonts w:ascii="Times New Roman" w:eastAsia="Times New Roman" w:hAnsi="Times New Roman"/>
                <w:color w:val="000000"/>
                <w:w w:val="97"/>
                <w:sz w:val="16"/>
              </w:rPr>
              <w:t>11.11.2022 16.11.2022</w:t>
            </w:r>
          </w:p>
        </w:tc>
        <w:tc>
          <w:tcPr>
            <w:tcW w:w="49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94C078" w14:textId="735300E5" w:rsidR="00282494" w:rsidRPr="00B735D7" w:rsidRDefault="00B735D7">
            <w:pPr>
              <w:rPr>
                <w:lang w:val="ru-RU"/>
              </w:rPr>
            </w:pPr>
            <w:r w:rsidRPr="00041AA5">
              <w:rPr>
                <w:rFonts w:ascii="Times New Roman" w:eastAsia="Times New Roman" w:hAnsi="Times New Roman"/>
                <w:color w:val="000000"/>
                <w:w w:val="97"/>
                <w:sz w:val="16"/>
                <w:lang w:val="ru-RU"/>
              </w:rPr>
              <w:t xml:space="preserve">Совместная работа: ответы на вопросы по прочитанному тексту, </w:t>
            </w:r>
            <w:r w:rsidRPr="00041AA5">
              <w:rPr>
                <w:lang w:val="ru-RU"/>
              </w:rPr>
              <w:br/>
            </w:r>
            <w:r w:rsidRPr="00041AA5">
              <w:rPr>
                <w:rFonts w:ascii="Times New Roman" w:eastAsia="Times New Roman" w:hAnsi="Times New Roman"/>
                <w:color w:val="000000"/>
                <w:w w:val="97"/>
                <w:sz w:val="16"/>
                <w:lang w:val="ru-RU"/>
              </w:rPr>
              <w:t xml:space="preserve">отработка умения находить содержащуюся в тексте информацию; </w:t>
            </w:r>
            <w:r w:rsidRPr="00041AA5">
              <w:rPr>
                <w:lang w:val="ru-RU"/>
              </w:rPr>
              <w:br/>
            </w:r>
            <w:r w:rsidRPr="00041AA5">
              <w:rPr>
                <w:rFonts w:ascii="Times New Roman" w:eastAsia="Times New Roman" w:hAnsi="Times New Roman"/>
                <w:color w:val="000000"/>
                <w:w w:val="97"/>
                <w:sz w:val="16"/>
                <w:lang w:val="ru-RU"/>
              </w:rPr>
              <w:t xml:space="preserve">Творческая работа: дорисовывание картинки в соответствии с </w:t>
            </w:r>
            <w:r w:rsidRPr="00041AA5">
              <w:rPr>
                <w:lang w:val="ru-RU"/>
              </w:rPr>
              <w:br/>
            </w:r>
            <w:r w:rsidRPr="00041AA5">
              <w:rPr>
                <w:rFonts w:ascii="Times New Roman" w:eastAsia="Times New Roman" w:hAnsi="Times New Roman"/>
                <w:color w:val="000000"/>
                <w:w w:val="97"/>
                <w:sz w:val="16"/>
                <w:lang w:val="ru-RU"/>
              </w:rPr>
              <w:t xml:space="preserve">прочитанным (отрабатывается умение осознавать смысл прочитанного предложения/текста); </w:t>
            </w:r>
            <w:r w:rsidRPr="00041AA5">
              <w:rPr>
                <w:lang w:val="ru-RU"/>
              </w:rPr>
              <w:br/>
            </w:r>
            <w:r w:rsidRPr="00041AA5">
              <w:rPr>
                <w:rFonts w:ascii="Times New Roman" w:eastAsia="Times New Roman" w:hAnsi="Times New Roman"/>
                <w:color w:val="000000"/>
                <w:w w:val="97"/>
                <w:sz w:val="16"/>
                <w:lang w:val="ru-RU"/>
              </w:rPr>
              <w:t xml:space="preserve">Совместная работа: чтение предложений и небольших текстов с </w:t>
            </w:r>
            <w:r w:rsidRPr="00041AA5">
              <w:rPr>
                <w:lang w:val="ru-RU"/>
              </w:rPr>
              <w:br/>
            </w:r>
            <w:r w:rsidRPr="00041AA5">
              <w:rPr>
                <w:rFonts w:ascii="Times New Roman" w:eastAsia="Times New Roman" w:hAnsi="Times New Roman"/>
                <w:color w:val="000000"/>
                <w:w w:val="97"/>
                <w:sz w:val="16"/>
                <w:lang w:val="ru-RU"/>
              </w:rPr>
              <w:t xml:space="preserve">интонациями и паузами в соответствии со знаками препинания после предварительного обсуждения того, на что нужно обратить внимание при чтении; </w:t>
            </w:r>
            <w:r w:rsidRPr="00041AA5">
              <w:rPr>
                <w:lang w:val="ru-RU"/>
              </w:rPr>
              <w:br/>
            </w:r>
            <w:r w:rsidRPr="00041AA5">
              <w:rPr>
                <w:rFonts w:ascii="Times New Roman" w:eastAsia="Times New Roman" w:hAnsi="Times New Roman"/>
                <w:color w:val="000000"/>
                <w:w w:val="97"/>
                <w:sz w:val="16"/>
                <w:lang w:val="ru-RU"/>
              </w:rPr>
              <w:t>Работа в парах: тренировка в выразительном чтении;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89B95"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54A64" w14:textId="77777777" w:rsidR="00282494" w:rsidRDefault="00282494"/>
        </w:tc>
      </w:tr>
      <w:tr w:rsidR="00282494" w14:paraId="00C3F470" w14:textId="77777777" w:rsidTr="00271640">
        <w:trPr>
          <w:trHeight w:hRule="exact" w:val="9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259ADD"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3.5.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2BFCA" w14:textId="77777777" w:rsidR="00282494" w:rsidRPr="00041AA5" w:rsidRDefault="00C57D9F">
            <w:pPr>
              <w:autoSpaceDE w:val="0"/>
              <w:autoSpaceDN w:val="0"/>
              <w:spacing w:before="76" w:after="0" w:line="250" w:lineRule="auto"/>
              <w:ind w:left="72" w:right="288"/>
              <w:rPr>
                <w:lang w:val="ru-RU"/>
              </w:rPr>
            </w:pPr>
            <w:r w:rsidRPr="00041AA5">
              <w:rPr>
                <w:rFonts w:ascii="Times New Roman" w:eastAsia="Times New Roman" w:hAnsi="Times New Roman"/>
                <w:color w:val="000000"/>
                <w:w w:val="97"/>
                <w:sz w:val="16"/>
                <w:lang w:val="ru-RU"/>
              </w:rPr>
              <w:t xml:space="preserve">Знакомство с </w:t>
            </w:r>
            <w:r w:rsidRPr="00041AA5">
              <w:rPr>
                <w:lang w:val="ru-RU"/>
              </w:rPr>
              <w:br/>
            </w:r>
            <w:r w:rsidRPr="00041AA5">
              <w:rPr>
                <w:rFonts w:ascii="Times New Roman" w:eastAsia="Times New Roman" w:hAnsi="Times New Roman"/>
                <w:color w:val="000000"/>
                <w:w w:val="97"/>
                <w:sz w:val="16"/>
                <w:lang w:val="ru-RU"/>
              </w:rPr>
              <w:t>орфоэпическим чтением (при переходе к чтению целыми словами).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74885F"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05A29"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04AFB2D6" w14:textId="77777777" w:rsidR="00282494" w:rsidRDefault="00282494"/>
        </w:tc>
        <w:tc>
          <w:tcPr>
            <w:tcW w:w="978" w:type="dxa"/>
            <w:tcBorders>
              <w:top w:val="single" w:sz="4" w:space="0" w:color="000000"/>
              <w:left w:val="single" w:sz="5" w:space="0" w:color="000000"/>
              <w:bottom w:val="single" w:sz="4" w:space="0" w:color="000000"/>
              <w:right w:val="single" w:sz="4" w:space="0" w:color="000000"/>
            </w:tcBorders>
            <w:tcMar>
              <w:left w:w="0" w:type="dxa"/>
              <w:right w:w="0" w:type="dxa"/>
            </w:tcMar>
          </w:tcPr>
          <w:p w14:paraId="636C6A59" w14:textId="77777777" w:rsidR="00282494" w:rsidRDefault="00C57D9F">
            <w:pPr>
              <w:autoSpaceDE w:val="0"/>
              <w:autoSpaceDN w:val="0"/>
              <w:spacing w:before="76" w:after="0" w:line="245" w:lineRule="auto"/>
              <w:jc w:val="center"/>
            </w:pPr>
            <w:r>
              <w:rPr>
                <w:rFonts w:ascii="Times New Roman" w:eastAsia="Times New Roman" w:hAnsi="Times New Roman"/>
                <w:color w:val="000000"/>
                <w:w w:val="97"/>
                <w:sz w:val="16"/>
              </w:rPr>
              <w:t>17.11.2022 22.11.2022</w:t>
            </w:r>
          </w:p>
        </w:tc>
        <w:tc>
          <w:tcPr>
            <w:tcW w:w="49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38B16C" w14:textId="710F6C8D" w:rsidR="00282494" w:rsidRPr="00271640" w:rsidRDefault="00271640">
            <w:pPr>
              <w:rPr>
                <w:lang w:val="ru-RU"/>
              </w:rPr>
            </w:pPr>
            <w:r w:rsidRPr="00041AA5">
              <w:rPr>
                <w:rFonts w:ascii="Times New Roman" w:eastAsia="Times New Roman" w:hAnsi="Times New Roman"/>
                <w:color w:val="000000"/>
                <w:w w:val="97"/>
                <w:sz w:val="16"/>
                <w:lang w:val="ru-RU"/>
              </w:rPr>
              <w:t xml:space="preserve">Рассказ учителя о важности двух видов чтения: орфографического и орфоэпического, о целях этих двух видов чтения; </w:t>
            </w:r>
            <w:r w:rsidRPr="00041AA5">
              <w:rPr>
                <w:lang w:val="ru-RU"/>
              </w:rPr>
              <w:br/>
            </w:r>
            <w:r w:rsidRPr="00041AA5">
              <w:rPr>
                <w:rFonts w:ascii="Times New Roman" w:eastAsia="Times New Roman" w:hAnsi="Times New Roman"/>
                <w:color w:val="000000"/>
                <w:w w:val="97"/>
                <w:sz w:val="16"/>
                <w:lang w:val="ru-RU"/>
              </w:rPr>
              <w:t xml:space="preserve">Практическая работа: овладение орфоэпическим чтением; </w:t>
            </w:r>
            <w:r w:rsidRPr="00041AA5">
              <w:rPr>
                <w:lang w:val="ru-RU"/>
              </w:rPr>
              <w:br/>
            </w:r>
            <w:r w:rsidRPr="00041AA5">
              <w:rPr>
                <w:rFonts w:ascii="Times New Roman" w:eastAsia="Times New Roman" w:hAnsi="Times New Roman"/>
                <w:color w:val="000000"/>
                <w:w w:val="97"/>
                <w:sz w:val="16"/>
                <w:lang w:val="ru-RU"/>
              </w:rPr>
              <w:t>Работа в парах: тренировка в выразительном чтении;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FB54F4" w14:textId="77777777" w:rsidR="00282494" w:rsidRDefault="00C57D9F">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F6CA83" w14:textId="77777777" w:rsidR="00282494" w:rsidRDefault="00282494"/>
        </w:tc>
      </w:tr>
      <w:tr w:rsidR="00282494" w14:paraId="2531E2F3" w14:textId="77777777" w:rsidTr="00271640">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50F14"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3.6.</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05A6B" w14:textId="77777777" w:rsidR="00282494" w:rsidRPr="00041AA5" w:rsidRDefault="00C57D9F">
            <w:pPr>
              <w:autoSpaceDE w:val="0"/>
              <w:autoSpaceDN w:val="0"/>
              <w:spacing w:before="76" w:after="0" w:line="252" w:lineRule="auto"/>
              <w:ind w:left="72"/>
              <w:rPr>
                <w:lang w:val="ru-RU"/>
              </w:rPr>
            </w:pPr>
            <w:r w:rsidRPr="00041AA5">
              <w:rPr>
                <w:rFonts w:ascii="Times New Roman" w:eastAsia="Times New Roman" w:hAnsi="Times New Roman"/>
                <w:color w:val="000000"/>
                <w:w w:val="97"/>
                <w:sz w:val="16"/>
                <w:lang w:val="ru-RU"/>
              </w:rPr>
              <w:t xml:space="preserve">Орфографическое чтение (проговаривание) как </w:t>
            </w:r>
            <w:r w:rsidRPr="00041AA5">
              <w:rPr>
                <w:lang w:val="ru-RU"/>
              </w:rPr>
              <w:br/>
            </w:r>
            <w:r w:rsidRPr="00041AA5">
              <w:rPr>
                <w:rFonts w:ascii="Times New Roman" w:eastAsia="Times New Roman" w:hAnsi="Times New Roman"/>
                <w:color w:val="000000"/>
                <w:w w:val="97"/>
                <w:sz w:val="16"/>
                <w:lang w:val="ru-RU"/>
              </w:rPr>
              <w:t>средство самоконтроля при письме под диктовку и при списывании.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98C51"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48EA46"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0E505A05" w14:textId="77777777" w:rsidR="00282494" w:rsidRDefault="00282494"/>
        </w:tc>
        <w:tc>
          <w:tcPr>
            <w:tcW w:w="978" w:type="dxa"/>
            <w:tcBorders>
              <w:top w:val="single" w:sz="4" w:space="0" w:color="000000"/>
              <w:left w:val="single" w:sz="5" w:space="0" w:color="000000"/>
              <w:bottom w:val="single" w:sz="4" w:space="0" w:color="000000"/>
              <w:right w:val="single" w:sz="4" w:space="0" w:color="000000"/>
            </w:tcBorders>
            <w:tcMar>
              <w:left w:w="0" w:type="dxa"/>
              <w:right w:w="0" w:type="dxa"/>
            </w:tcMar>
          </w:tcPr>
          <w:p w14:paraId="3B9A3C72" w14:textId="77777777" w:rsidR="00282494" w:rsidRDefault="00C57D9F">
            <w:pPr>
              <w:autoSpaceDE w:val="0"/>
              <w:autoSpaceDN w:val="0"/>
              <w:spacing w:before="76" w:after="0" w:line="245" w:lineRule="auto"/>
              <w:jc w:val="center"/>
            </w:pPr>
            <w:r>
              <w:rPr>
                <w:rFonts w:ascii="Times New Roman" w:eastAsia="Times New Roman" w:hAnsi="Times New Roman"/>
                <w:color w:val="000000"/>
                <w:w w:val="97"/>
                <w:sz w:val="16"/>
              </w:rPr>
              <w:t>23.11.2022 30.11.2022</w:t>
            </w:r>
          </w:p>
        </w:tc>
        <w:tc>
          <w:tcPr>
            <w:tcW w:w="499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0DB7F5" w14:textId="14ABC411" w:rsidR="00282494" w:rsidRPr="00DC0520" w:rsidRDefault="001B770A">
            <w:pPr>
              <w:rPr>
                <w:lang w:val="ru-RU"/>
              </w:rPr>
            </w:pPr>
            <w:r w:rsidRPr="00041AA5">
              <w:rPr>
                <w:rFonts w:ascii="Times New Roman" w:eastAsia="Times New Roman" w:hAnsi="Times New Roman"/>
                <w:color w:val="000000"/>
                <w:w w:val="97"/>
                <w:sz w:val="16"/>
                <w:lang w:val="ru-RU"/>
              </w:rPr>
              <w:t xml:space="preserve">Практическая работа: овладение орфоэпическим чтением; </w:t>
            </w:r>
            <w:r w:rsidRPr="00041AA5">
              <w:rPr>
                <w:lang w:val="ru-RU"/>
              </w:rPr>
              <w:br/>
            </w:r>
            <w:r w:rsidRPr="00041AA5">
              <w:rPr>
                <w:rFonts w:ascii="Times New Roman" w:eastAsia="Times New Roman" w:hAnsi="Times New Roman"/>
                <w:color w:val="000000"/>
                <w:w w:val="97"/>
                <w:sz w:val="16"/>
                <w:lang w:val="ru-RU"/>
              </w:rPr>
              <w:t>Работа в парах: тренировка в выразительном чтении;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703F9" w14:textId="77777777" w:rsidR="00282494" w:rsidRDefault="00C57D9F">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405CB9" w14:textId="77777777" w:rsidR="00282494" w:rsidRDefault="00282494"/>
        </w:tc>
      </w:tr>
      <w:tr w:rsidR="00282494" w14:paraId="253AA99D" w14:textId="77777777" w:rsidTr="00DC0520">
        <w:trPr>
          <w:trHeight w:hRule="exact" w:val="42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3288CF" w14:textId="77777777" w:rsidR="00282494" w:rsidRDefault="00C57D9F">
            <w:pPr>
              <w:autoSpaceDE w:val="0"/>
              <w:autoSpaceDN w:val="0"/>
              <w:spacing w:before="78" w:after="0" w:line="230" w:lineRule="auto"/>
              <w:jc w:val="center"/>
              <w:rPr>
                <w:rFonts w:ascii="Times New Roman" w:eastAsia="Times New Roman" w:hAnsi="Times New Roman"/>
                <w:color w:val="000000"/>
                <w:w w:val="97"/>
                <w:sz w:val="16"/>
              </w:rPr>
            </w:pPr>
            <w:r>
              <w:rPr>
                <w:rFonts w:ascii="Times New Roman" w:eastAsia="Times New Roman" w:hAnsi="Times New Roman"/>
                <w:color w:val="000000"/>
                <w:w w:val="97"/>
                <w:sz w:val="16"/>
              </w:rPr>
              <w:t>3.7.</w:t>
            </w:r>
          </w:p>
          <w:p w14:paraId="01381969" w14:textId="77777777" w:rsidR="00414614" w:rsidRPr="00414614" w:rsidRDefault="00414614" w:rsidP="00414614"/>
          <w:p w14:paraId="34D52987" w14:textId="77777777" w:rsidR="00414614" w:rsidRPr="00414614" w:rsidRDefault="00414614" w:rsidP="00414614"/>
          <w:p w14:paraId="513A5FDC" w14:textId="77777777" w:rsidR="00414614" w:rsidRPr="00414614" w:rsidRDefault="00414614" w:rsidP="00414614"/>
          <w:p w14:paraId="05DC5188" w14:textId="0540B7E1" w:rsidR="00414614" w:rsidRPr="00414614" w:rsidRDefault="00414614" w:rsidP="00414614"/>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CC7124" w14:textId="77777777" w:rsidR="00282494" w:rsidRDefault="00C57D9F">
            <w:pPr>
              <w:autoSpaceDE w:val="0"/>
              <w:autoSpaceDN w:val="0"/>
              <w:spacing w:before="78" w:after="0" w:line="247" w:lineRule="auto"/>
              <w:ind w:left="72" w:right="288"/>
              <w:rPr>
                <w:rFonts w:ascii="Times New Roman" w:eastAsia="Times New Roman" w:hAnsi="Times New Roman"/>
                <w:color w:val="000000"/>
                <w:w w:val="97"/>
                <w:sz w:val="16"/>
              </w:rPr>
            </w:pPr>
            <w:r w:rsidRPr="00041AA5">
              <w:rPr>
                <w:rFonts w:ascii="Times New Roman" w:eastAsia="Times New Roman" w:hAnsi="Times New Roman"/>
                <w:color w:val="000000"/>
                <w:w w:val="97"/>
                <w:sz w:val="16"/>
                <w:lang w:val="ru-RU"/>
              </w:rPr>
              <w:t xml:space="preserve">Звук и буква. Буква как знак звука. </w:t>
            </w:r>
            <w:r>
              <w:rPr>
                <w:rFonts w:ascii="Times New Roman" w:eastAsia="Times New Roman" w:hAnsi="Times New Roman"/>
                <w:color w:val="000000"/>
                <w:w w:val="97"/>
                <w:sz w:val="16"/>
              </w:rPr>
              <w:t>Различение звука и буквы.</w:t>
            </w:r>
          </w:p>
          <w:p w14:paraId="6AC0DB11" w14:textId="77777777" w:rsidR="00414614" w:rsidRPr="00414614" w:rsidRDefault="00414614" w:rsidP="00414614"/>
          <w:p w14:paraId="565F2D03" w14:textId="77777777" w:rsidR="00414614" w:rsidRPr="00414614" w:rsidRDefault="00414614" w:rsidP="00414614"/>
          <w:p w14:paraId="70308C4B" w14:textId="7D09FCEE" w:rsidR="00414614" w:rsidRPr="00414614" w:rsidRDefault="00414614" w:rsidP="00414614"/>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831ACD"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922912" w14:textId="77777777" w:rsidR="00282494" w:rsidRDefault="00282494"/>
          <w:p w14:paraId="017C1D4F" w14:textId="77777777" w:rsidR="00414614" w:rsidRPr="00414614" w:rsidRDefault="00414614" w:rsidP="00414614"/>
          <w:p w14:paraId="075DEB20" w14:textId="77777777" w:rsidR="00414614" w:rsidRPr="00414614" w:rsidRDefault="00414614" w:rsidP="00414614"/>
          <w:p w14:paraId="7FD6D247" w14:textId="77777777" w:rsidR="00414614" w:rsidRPr="00414614" w:rsidRDefault="00414614" w:rsidP="00414614"/>
          <w:p w14:paraId="6DA7E032" w14:textId="43DBE077" w:rsidR="00414614" w:rsidRPr="00414614" w:rsidRDefault="00414614" w:rsidP="00414614">
            <w:pPr>
              <w:tabs>
                <w:tab w:val="left" w:pos="706"/>
              </w:tabs>
            </w:pP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79C7FA13" w14:textId="77777777" w:rsidR="00282494" w:rsidRDefault="00282494"/>
          <w:p w14:paraId="1327CAC4" w14:textId="77777777" w:rsidR="00414614" w:rsidRPr="00414614" w:rsidRDefault="00414614" w:rsidP="00414614"/>
          <w:p w14:paraId="5A0A96E8" w14:textId="77777777" w:rsidR="00414614" w:rsidRPr="00414614" w:rsidRDefault="00414614" w:rsidP="00414614"/>
          <w:p w14:paraId="5C50C111" w14:textId="6D188937" w:rsidR="00414614" w:rsidRPr="00414614" w:rsidRDefault="00414614" w:rsidP="00414614"/>
        </w:tc>
        <w:tc>
          <w:tcPr>
            <w:tcW w:w="978" w:type="dxa"/>
            <w:tcBorders>
              <w:top w:val="single" w:sz="4" w:space="0" w:color="000000"/>
              <w:left w:val="single" w:sz="5" w:space="0" w:color="000000"/>
              <w:bottom w:val="single" w:sz="4" w:space="0" w:color="000000"/>
              <w:right w:val="single" w:sz="4" w:space="0" w:color="000000"/>
            </w:tcBorders>
            <w:tcMar>
              <w:left w:w="0" w:type="dxa"/>
              <w:right w:w="0" w:type="dxa"/>
            </w:tcMar>
          </w:tcPr>
          <w:p w14:paraId="5B8F58E6" w14:textId="77777777" w:rsidR="00282494" w:rsidRDefault="00C57D9F">
            <w:pPr>
              <w:autoSpaceDE w:val="0"/>
              <w:autoSpaceDN w:val="0"/>
              <w:spacing w:before="78" w:after="0" w:line="245" w:lineRule="auto"/>
              <w:jc w:val="center"/>
              <w:rPr>
                <w:rFonts w:ascii="Times New Roman" w:eastAsia="Times New Roman" w:hAnsi="Times New Roman"/>
                <w:color w:val="000000"/>
                <w:w w:val="97"/>
                <w:sz w:val="16"/>
              </w:rPr>
            </w:pPr>
            <w:r>
              <w:rPr>
                <w:rFonts w:ascii="Times New Roman" w:eastAsia="Times New Roman" w:hAnsi="Times New Roman"/>
                <w:color w:val="000000"/>
                <w:w w:val="97"/>
                <w:sz w:val="16"/>
              </w:rPr>
              <w:t>01.12.2022 14.12.2022</w:t>
            </w:r>
          </w:p>
          <w:p w14:paraId="6351BCC8" w14:textId="77777777" w:rsidR="00414614" w:rsidRPr="00414614" w:rsidRDefault="00414614" w:rsidP="00414614"/>
          <w:p w14:paraId="6D3FCF62" w14:textId="77777777" w:rsidR="00414614" w:rsidRPr="00414614" w:rsidRDefault="00414614" w:rsidP="00414614"/>
          <w:p w14:paraId="210BA064" w14:textId="58965EB0" w:rsidR="00414614" w:rsidRPr="00414614" w:rsidRDefault="00414614" w:rsidP="00414614"/>
        </w:tc>
        <w:tc>
          <w:tcPr>
            <w:tcW w:w="499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14CF6E" w14:textId="60C80056" w:rsidR="00282494" w:rsidRPr="00041AA5" w:rsidRDefault="00C57D9F">
            <w:pPr>
              <w:autoSpaceDE w:val="0"/>
              <w:autoSpaceDN w:val="0"/>
              <w:spacing w:before="78" w:after="0" w:line="254" w:lineRule="auto"/>
              <w:ind w:left="72"/>
              <w:rPr>
                <w:lang w:val="ru-RU"/>
              </w:rPr>
            </w:pPr>
            <w:r w:rsidRPr="00041AA5">
              <w:rPr>
                <w:rFonts w:ascii="Times New Roman" w:eastAsia="Times New Roman" w:hAnsi="Times New Roman"/>
                <w:color w:val="000000"/>
                <w:w w:val="97"/>
                <w:sz w:val="16"/>
                <w:lang w:val="ru-RU"/>
              </w:rPr>
              <w:t xml:space="preserve">Игровое упражнение «Найди нужную букву» (отрабатывается умение </w:t>
            </w:r>
            <w:r w:rsidRPr="00041AA5">
              <w:rPr>
                <w:rFonts w:ascii="Times New Roman" w:eastAsia="Times New Roman" w:hAnsi="Times New Roman"/>
                <w:color w:val="000000"/>
                <w:w w:val="97"/>
                <w:sz w:val="16"/>
                <w:lang w:val="ru-RU"/>
              </w:rPr>
              <w:t xml:space="preserve">соотносить звук и соответствующую ему букву); </w:t>
            </w:r>
            <w:r w:rsidRPr="00041AA5">
              <w:rPr>
                <w:lang w:val="ru-RU"/>
              </w:rPr>
              <w:br/>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E3DEAC" w14:textId="77777777" w:rsidR="00282494" w:rsidRDefault="00C57D9F">
            <w:pPr>
              <w:autoSpaceDE w:val="0"/>
              <w:autoSpaceDN w:val="0"/>
              <w:spacing w:before="78" w:after="0" w:line="245" w:lineRule="auto"/>
              <w:ind w:left="72" w:right="144"/>
              <w:rPr>
                <w:rFonts w:ascii="Times New Roman" w:eastAsia="Times New Roman" w:hAnsi="Times New Roman"/>
                <w:color w:val="000000"/>
                <w:w w:val="97"/>
                <w:sz w:val="16"/>
              </w:rPr>
            </w:pPr>
            <w:r>
              <w:rPr>
                <w:rFonts w:ascii="Times New Roman" w:eastAsia="Times New Roman" w:hAnsi="Times New Roman"/>
                <w:color w:val="000000"/>
                <w:w w:val="97"/>
                <w:sz w:val="16"/>
              </w:rPr>
              <w:t>Устный опрос;</w:t>
            </w:r>
          </w:p>
          <w:p w14:paraId="27C57CF6" w14:textId="77777777" w:rsidR="00414614" w:rsidRPr="00414614" w:rsidRDefault="00414614" w:rsidP="00414614"/>
          <w:p w14:paraId="64E91C74" w14:textId="77777777" w:rsidR="00414614" w:rsidRPr="00414614" w:rsidRDefault="00414614" w:rsidP="00414614"/>
          <w:p w14:paraId="2E7CCD80" w14:textId="77777777" w:rsidR="00414614" w:rsidRPr="00414614" w:rsidRDefault="00414614" w:rsidP="00414614"/>
          <w:p w14:paraId="4854D10D" w14:textId="77777777" w:rsidR="00414614" w:rsidRPr="00414614" w:rsidRDefault="00414614" w:rsidP="00414614"/>
          <w:p w14:paraId="7A873148" w14:textId="77777777" w:rsidR="00414614" w:rsidRPr="00414614" w:rsidRDefault="00414614" w:rsidP="00414614"/>
          <w:p w14:paraId="77668427" w14:textId="2F7A94D0" w:rsidR="00414614" w:rsidRPr="00414614" w:rsidRDefault="00414614" w:rsidP="00414614"/>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C9D365" w14:textId="77777777" w:rsidR="00282494" w:rsidRDefault="00282494"/>
          <w:p w14:paraId="7E9599B9" w14:textId="77777777" w:rsidR="00414614" w:rsidRPr="00414614" w:rsidRDefault="00414614" w:rsidP="00414614"/>
          <w:p w14:paraId="32E8BA2A" w14:textId="1109AF1F" w:rsidR="00414614" w:rsidRPr="00414614" w:rsidRDefault="00414614" w:rsidP="00414614"/>
        </w:tc>
      </w:tr>
      <w:tr w:rsidR="00282494" w14:paraId="63428A22" w14:textId="77777777" w:rsidTr="00484D7E">
        <w:trPr>
          <w:trHeight w:hRule="exact" w:val="213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9A308"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lastRenderedPageBreak/>
              <w:t>3.8.</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40502E" w14:textId="77777777" w:rsidR="00282494" w:rsidRPr="00041AA5" w:rsidRDefault="00C57D9F">
            <w:pPr>
              <w:autoSpaceDE w:val="0"/>
              <w:autoSpaceDN w:val="0"/>
              <w:spacing w:before="78" w:after="0" w:line="250" w:lineRule="auto"/>
              <w:ind w:left="72" w:right="144"/>
              <w:rPr>
                <w:lang w:val="ru-RU"/>
              </w:rPr>
            </w:pPr>
            <w:r w:rsidRPr="00041AA5">
              <w:rPr>
                <w:rFonts w:ascii="Times New Roman" w:eastAsia="Times New Roman" w:hAnsi="Times New Roman"/>
                <w:color w:val="000000"/>
                <w:w w:val="97"/>
                <w:sz w:val="16"/>
                <w:lang w:val="ru-RU"/>
              </w:rPr>
              <w:t xml:space="preserve">Буквы, обозначающие </w:t>
            </w:r>
            <w:r w:rsidRPr="00041AA5">
              <w:rPr>
                <w:lang w:val="ru-RU"/>
              </w:rPr>
              <w:br/>
            </w:r>
            <w:r w:rsidRPr="00041AA5">
              <w:rPr>
                <w:rFonts w:ascii="Times New Roman" w:eastAsia="Times New Roman" w:hAnsi="Times New Roman"/>
                <w:color w:val="000000"/>
                <w:w w:val="97"/>
                <w:sz w:val="16"/>
                <w:lang w:val="ru-RU"/>
              </w:rPr>
              <w:t xml:space="preserve">гласные звуки. Буквы, </w:t>
            </w:r>
            <w:r w:rsidRPr="00041AA5">
              <w:rPr>
                <w:lang w:val="ru-RU"/>
              </w:rPr>
              <w:br/>
            </w:r>
            <w:r w:rsidRPr="00041AA5">
              <w:rPr>
                <w:rFonts w:ascii="Times New Roman" w:eastAsia="Times New Roman" w:hAnsi="Times New Roman"/>
                <w:color w:val="000000"/>
                <w:w w:val="97"/>
                <w:sz w:val="16"/>
                <w:lang w:val="ru-RU"/>
              </w:rPr>
              <w:t>обозначающие согласные звуки.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50F297"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776AB0"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5744C7FD" w14:textId="77777777" w:rsidR="00282494" w:rsidRDefault="00282494"/>
        </w:tc>
        <w:tc>
          <w:tcPr>
            <w:tcW w:w="978" w:type="dxa"/>
            <w:tcBorders>
              <w:top w:val="single" w:sz="4" w:space="0" w:color="000000"/>
              <w:left w:val="single" w:sz="5" w:space="0" w:color="000000"/>
              <w:bottom w:val="single" w:sz="4" w:space="0" w:color="000000"/>
              <w:right w:val="single" w:sz="4" w:space="0" w:color="000000"/>
            </w:tcBorders>
            <w:tcMar>
              <w:left w:w="0" w:type="dxa"/>
              <w:right w:w="0" w:type="dxa"/>
            </w:tcMar>
          </w:tcPr>
          <w:p w14:paraId="04B91DE3" w14:textId="77777777" w:rsidR="00282494" w:rsidRDefault="00C57D9F">
            <w:pPr>
              <w:autoSpaceDE w:val="0"/>
              <w:autoSpaceDN w:val="0"/>
              <w:spacing w:before="78" w:after="0" w:line="245" w:lineRule="auto"/>
              <w:jc w:val="center"/>
            </w:pPr>
            <w:r>
              <w:rPr>
                <w:rFonts w:ascii="Times New Roman" w:eastAsia="Times New Roman" w:hAnsi="Times New Roman"/>
                <w:color w:val="000000"/>
                <w:w w:val="97"/>
                <w:sz w:val="16"/>
              </w:rPr>
              <w:t>15.12.2022 19.12.2022</w:t>
            </w:r>
          </w:p>
        </w:tc>
        <w:tc>
          <w:tcPr>
            <w:tcW w:w="499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BC534C" w14:textId="14F9727F" w:rsidR="00282494" w:rsidRPr="00DC0520" w:rsidRDefault="00DC0520">
            <w:pPr>
              <w:rPr>
                <w:lang w:val="ru-RU"/>
              </w:rPr>
            </w:pPr>
            <w:r w:rsidRPr="00041AA5">
              <w:rPr>
                <w:rFonts w:ascii="Times New Roman" w:eastAsia="Times New Roman" w:hAnsi="Times New Roman"/>
                <w:color w:val="000000"/>
                <w:w w:val="97"/>
                <w:sz w:val="16"/>
                <w:lang w:val="ru-RU"/>
              </w:rPr>
              <w:t xml:space="preserve">Игровое упражнение «Найди нужную букву» (отрабатывается умение соотносить звук и соответствующую ему букву); </w:t>
            </w:r>
            <w:r w:rsidRPr="00041AA5">
              <w:rPr>
                <w:lang w:val="ru-RU"/>
              </w:rPr>
              <w:br/>
            </w:r>
            <w:r w:rsidRPr="00041AA5">
              <w:rPr>
                <w:rFonts w:ascii="Times New Roman" w:eastAsia="Times New Roman" w:hAnsi="Times New Roman"/>
                <w:color w:val="000000"/>
                <w:w w:val="97"/>
                <w:sz w:val="16"/>
                <w:lang w:val="ru-RU"/>
              </w:rPr>
              <w:t xml:space="preserve">Совместная работа: объяснение функции букв, обозначающих гласные звуки в открытом слоге: буквы гласных как показатель твёрдости —мягкости предшествующих согласных звуков; </w:t>
            </w:r>
            <w:r w:rsidRPr="00041AA5">
              <w:rPr>
                <w:lang w:val="ru-RU"/>
              </w:rPr>
              <w:br/>
            </w:r>
            <w:r w:rsidRPr="00041AA5">
              <w:rPr>
                <w:rFonts w:ascii="Times New Roman" w:eastAsia="Times New Roman" w:hAnsi="Times New Roman"/>
                <w:color w:val="000000"/>
                <w:w w:val="97"/>
                <w:sz w:val="16"/>
                <w:lang w:val="ru-RU"/>
              </w:rPr>
              <w:t xml:space="preserve">Упражнение: дифференцировать буквы, обозначающие близкие по акустико-артикуляционным признакам согласные звуки ([с] — [з], [ш] —[ж], [с] — [ш], [з] — [ж], [р] — [л], [ц] — [ч’] и т. д.), и буквы, имеющие оптическое и кинетическое сходство ( о — а, и — у, п — т, л — м, х — ж, ш — т, в — д и т. д.); </w:t>
            </w:r>
            <w:r w:rsidRPr="00041AA5">
              <w:rPr>
                <w:lang w:val="ru-RU"/>
              </w:rPr>
              <w:br/>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D46F89"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C7CE4F" w14:textId="77777777" w:rsidR="00282494" w:rsidRDefault="00282494"/>
        </w:tc>
      </w:tr>
      <w:tr w:rsidR="00282494" w14:paraId="1A35079B" w14:textId="77777777" w:rsidTr="00E92450">
        <w:trPr>
          <w:trHeight w:hRule="exact" w:val="21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BA279A"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3.9.</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DEBFB" w14:textId="77777777" w:rsidR="00282494" w:rsidRPr="00041AA5" w:rsidRDefault="00C57D9F">
            <w:pPr>
              <w:autoSpaceDE w:val="0"/>
              <w:autoSpaceDN w:val="0"/>
              <w:spacing w:before="76" w:after="0" w:line="250" w:lineRule="auto"/>
              <w:ind w:left="72" w:right="432"/>
              <w:rPr>
                <w:lang w:val="ru-RU"/>
              </w:rPr>
            </w:pPr>
            <w:r w:rsidRPr="00041AA5">
              <w:rPr>
                <w:rFonts w:ascii="Times New Roman" w:eastAsia="Times New Roman" w:hAnsi="Times New Roman"/>
                <w:color w:val="000000"/>
                <w:w w:val="97"/>
                <w:sz w:val="16"/>
                <w:lang w:val="ru-RU"/>
              </w:rPr>
              <w:t xml:space="preserve">Овладение слоговым </w:t>
            </w:r>
            <w:r w:rsidRPr="00041AA5">
              <w:rPr>
                <w:rFonts w:ascii="Times New Roman" w:eastAsia="Times New Roman" w:hAnsi="Times New Roman"/>
                <w:color w:val="000000"/>
                <w:w w:val="97"/>
                <w:sz w:val="16"/>
                <w:lang w:val="ru-RU"/>
              </w:rPr>
              <w:t>принципом русской графики.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2B607"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E0D13"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2BB86646" w14:textId="77777777" w:rsidR="00282494" w:rsidRDefault="00282494"/>
        </w:tc>
        <w:tc>
          <w:tcPr>
            <w:tcW w:w="978" w:type="dxa"/>
            <w:tcBorders>
              <w:top w:val="single" w:sz="4" w:space="0" w:color="000000"/>
              <w:left w:val="single" w:sz="5" w:space="0" w:color="000000"/>
              <w:bottom w:val="single" w:sz="4" w:space="0" w:color="000000"/>
              <w:right w:val="single" w:sz="4" w:space="0" w:color="000000"/>
            </w:tcBorders>
            <w:tcMar>
              <w:left w:w="0" w:type="dxa"/>
              <w:right w:w="0" w:type="dxa"/>
            </w:tcMar>
          </w:tcPr>
          <w:p w14:paraId="5C385322" w14:textId="77777777" w:rsidR="00282494" w:rsidRDefault="00C57D9F">
            <w:pPr>
              <w:autoSpaceDE w:val="0"/>
              <w:autoSpaceDN w:val="0"/>
              <w:spacing w:before="76" w:after="0" w:line="245" w:lineRule="auto"/>
              <w:jc w:val="center"/>
            </w:pPr>
            <w:r>
              <w:rPr>
                <w:rFonts w:ascii="Times New Roman" w:eastAsia="Times New Roman" w:hAnsi="Times New Roman"/>
                <w:color w:val="000000"/>
                <w:w w:val="97"/>
                <w:sz w:val="16"/>
              </w:rPr>
              <w:t>20.12.2022 22.12.2022</w:t>
            </w:r>
          </w:p>
        </w:tc>
        <w:tc>
          <w:tcPr>
            <w:tcW w:w="499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DA3908" w14:textId="33E515F3" w:rsidR="00282494" w:rsidRPr="005A182A" w:rsidRDefault="005A182A">
            <w:pPr>
              <w:rPr>
                <w:lang w:val="ru-RU"/>
              </w:rPr>
            </w:pPr>
            <w:r w:rsidRPr="00041AA5">
              <w:rPr>
                <w:rFonts w:ascii="Times New Roman" w:eastAsia="Times New Roman" w:hAnsi="Times New Roman"/>
                <w:color w:val="000000"/>
                <w:w w:val="97"/>
                <w:sz w:val="16"/>
                <w:lang w:val="ru-RU"/>
              </w:rPr>
              <w:t xml:space="preserve">Игровое упражнение «Найди нужную букву» (отрабатывается умение соотносить звук и соответствующую ему букву); </w:t>
            </w:r>
            <w:r w:rsidRPr="00041AA5">
              <w:rPr>
                <w:lang w:val="ru-RU"/>
              </w:rPr>
              <w:br/>
            </w:r>
            <w:r w:rsidRPr="00041AA5">
              <w:rPr>
                <w:rFonts w:ascii="Times New Roman" w:eastAsia="Times New Roman" w:hAnsi="Times New Roman"/>
                <w:color w:val="000000"/>
                <w:w w:val="97"/>
                <w:sz w:val="16"/>
                <w:lang w:val="ru-RU"/>
              </w:rPr>
              <w:t xml:space="preserve">Совместная работа: объяснение функции букв, обозначающих гласные звуки в открытом слоге: буквы гласных как показатель твёрдости —мягкости предшествующих согласных звуков; </w:t>
            </w:r>
            <w:r w:rsidRPr="00041AA5">
              <w:rPr>
                <w:lang w:val="ru-RU"/>
              </w:rPr>
              <w:br/>
            </w:r>
            <w:r w:rsidRPr="00041AA5">
              <w:rPr>
                <w:rFonts w:ascii="Times New Roman" w:eastAsia="Times New Roman" w:hAnsi="Times New Roman"/>
                <w:color w:val="000000"/>
                <w:w w:val="97"/>
                <w:sz w:val="16"/>
                <w:lang w:val="ru-RU"/>
              </w:rPr>
              <w:t xml:space="preserve">Упражнение: дифференцировать буквы, обозначающие близкие по акустико-артикуляционным признакам согласные звуки ([с] — [з], [ш] —[ж], [с] — [ш], [з] — [ж], [р] — [л], [ц] — [ч’] и т. д.), и буквы, имеющие оптическое и кинетическое сходство ( о — а, и — у, п — т, л — м, х — ж, ш — т, в — д и т. д.); </w:t>
            </w:r>
            <w:r w:rsidRPr="00041AA5">
              <w:rPr>
                <w:lang w:val="ru-RU"/>
              </w:rPr>
              <w:br/>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CAE783" w14:textId="77777777" w:rsidR="00282494" w:rsidRDefault="00C57D9F">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204CF4" w14:textId="77777777" w:rsidR="00282494" w:rsidRDefault="00282494"/>
        </w:tc>
      </w:tr>
    </w:tbl>
    <w:p w14:paraId="7F718C69" w14:textId="77777777" w:rsidR="00282494" w:rsidRDefault="00282494">
      <w:pPr>
        <w:autoSpaceDE w:val="0"/>
        <w:autoSpaceDN w:val="0"/>
        <w:spacing w:after="0" w:line="14" w:lineRule="exact"/>
      </w:pPr>
    </w:p>
    <w:p w14:paraId="4224A6CF" w14:textId="77777777" w:rsidR="00282494" w:rsidRDefault="00282494">
      <w:pPr>
        <w:sectPr w:rsidR="00282494" w:rsidSect="00DC0520">
          <w:pgSz w:w="16840" w:h="11900"/>
          <w:pgMar w:top="284" w:right="640" w:bottom="426" w:left="666" w:header="720" w:footer="720" w:gutter="0"/>
          <w:cols w:space="720" w:equalWidth="0">
            <w:col w:w="15534" w:space="0"/>
          </w:cols>
          <w:docGrid w:linePitch="360"/>
        </w:sectPr>
      </w:pPr>
    </w:p>
    <w:p w14:paraId="1320270C"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18"/>
        <w:gridCol w:w="528"/>
        <w:gridCol w:w="1104"/>
        <w:gridCol w:w="1140"/>
        <w:gridCol w:w="866"/>
        <w:gridCol w:w="5102"/>
        <w:gridCol w:w="828"/>
        <w:gridCol w:w="3448"/>
      </w:tblGrid>
      <w:tr w:rsidR="00282494" w14:paraId="637A7172" w14:textId="77777777" w:rsidTr="00DA55B4">
        <w:trPr>
          <w:trHeight w:hRule="exact" w:val="114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6B4A6"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3.10.</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D3478" w14:textId="77777777" w:rsidR="00282494" w:rsidRPr="00041AA5" w:rsidRDefault="00C57D9F">
            <w:pPr>
              <w:autoSpaceDE w:val="0"/>
              <w:autoSpaceDN w:val="0"/>
              <w:spacing w:before="78" w:after="0" w:line="247" w:lineRule="auto"/>
              <w:ind w:left="72"/>
              <w:rPr>
                <w:lang w:val="ru-RU"/>
              </w:rPr>
            </w:pPr>
            <w:r w:rsidRPr="00041AA5">
              <w:rPr>
                <w:rFonts w:ascii="Times New Roman" w:eastAsia="Times New Roman" w:hAnsi="Times New Roman"/>
                <w:color w:val="000000"/>
                <w:w w:val="97"/>
                <w:sz w:val="16"/>
                <w:lang w:val="ru-RU"/>
              </w:rPr>
              <w:t xml:space="preserve">Буквы гласных как </w:t>
            </w:r>
            <w:r w:rsidRPr="00041AA5">
              <w:rPr>
                <w:lang w:val="ru-RU"/>
              </w:rPr>
              <w:br/>
            </w:r>
            <w:r w:rsidRPr="00041AA5">
              <w:rPr>
                <w:rFonts w:ascii="Times New Roman" w:eastAsia="Times New Roman" w:hAnsi="Times New Roman"/>
                <w:color w:val="000000"/>
                <w:w w:val="97"/>
                <w:sz w:val="16"/>
                <w:lang w:val="ru-RU"/>
              </w:rPr>
              <w:t>показатель твёрдости —</w:t>
            </w:r>
            <w:r w:rsidRPr="00041AA5">
              <w:rPr>
                <w:lang w:val="ru-RU"/>
              </w:rPr>
              <w:br/>
            </w:r>
            <w:r w:rsidRPr="00041AA5">
              <w:rPr>
                <w:rFonts w:ascii="Times New Roman" w:eastAsia="Times New Roman" w:hAnsi="Times New Roman"/>
                <w:color w:val="000000"/>
                <w:w w:val="97"/>
                <w:sz w:val="16"/>
                <w:lang w:val="ru-RU"/>
              </w:rPr>
              <w:t>мягкости согласных звуков.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62DC92"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B4CC58"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3A1016BF"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164581DE" w14:textId="77777777" w:rsidR="00282494" w:rsidRDefault="00C57D9F">
            <w:pPr>
              <w:autoSpaceDE w:val="0"/>
              <w:autoSpaceDN w:val="0"/>
              <w:spacing w:before="78" w:after="0" w:line="245" w:lineRule="auto"/>
              <w:jc w:val="center"/>
            </w:pPr>
            <w:r>
              <w:rPr>
                <w:rFonts w:ascii="Times New Roman" w:eastAsia="Times New Roman" w:hAnsi="Times New Roman"/>
                <w:color w:val="000000"/>
                <w:w w:val="97"/>
                <w:sz w:val="16"/>
              </w:rPr>
              <w:t>23.12.2022 29.12.2022</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3EB62" w14:textId="6E28836F" w:rsidR="00282494" w:rsidRPr="005A182A" w:rsidRDefault="005A182A">
            <w:pPr>
              <w:rPr>
                <w:lang w:val="ru-RU"/>
              </w:rPr>
            </w:pPr>
            <w:r w:rsidRPr="00041AA5">
              <w:rPr>
                <w:rFonts w:ascii="Times New Roman" w:eastAsia="Times New Roman" w:hAnsi="Times New Roman"/>
                <w:color w:val="000000"/>
                <w:w w:val="97"/>
                <w:sz w:val="16"/>
                <w:lang w:val="ru-RU"/>
              </w:rPr>
              <w:t xml:space="preserve">Игровое упражнение «Найди нужную букву» (отрабатывается умение соотносить звук и соответствующую ему букву); </w:t>
            </w:r>
            <w:r w:rsidRPr="00041AA5">
              <w:rPr>
                <w:lang w:val="ru-RU"/>
              </w:rPr>
              <w:br/>
            </w:r>
            <w:r w:rsidRPr="00041AA5">
              <w:rPr>
                <w:rFonts w:ascii="Times New Roman" w:eastAsia="Times New Roman" w:hAnsi="Times New Roman"/>
                <w:color w:val="000000"/>
                <w:w w:val="97"/>
                <w:sz w:val="16"/>
                <w:lang w:val="ru-RU"/>
              </w:rPr>
              <w:t xml:space="preserve">Совместная работа: объяснение функции букв, обозначающих гласные звуки в открытом слоге: буквы гласных как показатель твёрдости —мягкости предшествующих согласных звуков; </w:t>
            </w:r>
            <w:r w:rsidRPr="00041AA5">
              <w:rPr>
                <w:lang w:val="ru-RU"/>
              </w:rPr>
              <w:br/>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B9B7E3"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D05C86" w14:textId="77777777" w:rsidR="00282494" w:rsidRDefault="00282494"/>
        </w:tc>
      </w:tr>
      <w:tr w:rsidR="00282494" w14:paraId="346D2515" w14:textId="77777777" w:rsidTr="00362978">
        <w:trPr>
          <w:trHeight w:hRule="exact" w:val="169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5F0A6A"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3.11.</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1F62D8" w14:textId="77777777" w:rsidR="00282494" w:rsidRPr="00041AA5" w:rsidRDefault="00C57D9F">
            <w:pPr>
              <w:autoSpaceDE w:val="0"/>
              <w:autoSpaceDN w:val="0"/>
              <w:spacing w:before="78" w:after="0" w:line="254" w:lineRule="auto"/>
              <w:ind w:left="72"/>
              <w:rPr>
                <w:lang w:val="ru-RU"/>
              </w:rPr>
            </w:pPr>
            <w:r w:rsidRPr="00041AA5">
              <w:rPr>
                <w:rFonts w:ascii="Times New Roman" w:eastAsia="Times New Roman" w:hAnsi="Times New Roman"/>
                <w:color w:val="000000"/>
                <w:w w:val="97"/>
                <w:sz w:val="16"/>
                <w:lang w:val="ru-RU"/>
              </w:rPr>
              <w:t xml:space="preserve">Функции букв, </w:t>
            </w:r>
            <w:r w:rsidRPr="00041AA5">
              <w:rPr>
                <w:lang w:val="ru-RU"/>
              </w:rPr>
              <w:br/>
            </w:r>
            <w:r w:rsidRPr="00041AA5">
              <w:rPr>
                <w:rFonts w:ascii="Times New Roman" w:eastAsia="Times New Roman" w:hAnsi="Times New Roman"/>
                <w:color w:val="000000"/>
                <w:w w:val="97"/>
                <w:sz w:val="16"/>
                <w:lang w:val="ru-RU"/>
              </w:rPr>
              <w:t xml:space="preserve">обозначающих гласный </w:t>
            </w:r>
            <w:r w:rsidRPr="00041AA5">
              <w:rPr>
                <w:lang w:val="ru-RU"/>
              </w:rPr>
              <w:br/>
            </w:r>
            <w:r w:rsidRPr="00041AA5">
              <w:rPr>
                <w:rFonts w:ascii="Times New Roman" w:eastAsia="Times New Roman" w:hAnsi="Times New Roman"/>
                <w:color w:val="000000"/>
                <w:w w:val="97"/>
                <w:sz w:val="16"/>
                <w:lang w:val="ru-RU"/>
              </w:rPr>
              <w:t xml:space="preserve">звук в открытом слоге: </w:t>
            </w:r>
            <w:r w:rsidRPr="00041AA5">
              <w:rPr>
                <w:lang w:val="ru-RU"/>
              </w:rPr>
              <w:br/>
            </w:r>
            <w:r w:rsidRPr="00041AA5">
              <w:rPr>
                <w:rFonts w:ascii="Times New Roman" w:eastAsia="Times New Roman" w:hAnsi="Times New Roman"/>
                <w:color w:val="000000"/>
                <w:w w:val="97"/>
                <w:sz w:val="16"/>
                <w:lang w:val="ru-RU"/>
              </w:rPr>
              <w:t xml:space="preserve">обозначение гласного звука и указание на твёрдость </w:t>
            </w:r>
            <w:r w:rsidRPr="00041AA5">
              <w:rPr>
                <w:lang w:val="ru-RU"/>
              </w:rPr>
              <w:br/>
            </w:r>
            <w:r w:rsidRPr="00041AA5">
              <w:rPr>
                <w:rFonts w:ascii="Times New Roman" w:eastAsia="Times New Roman" w:hAnsi="Times New Roman"/>
                <w:color w:val="000000"/>
                <w:w w:val="97"/>
                <w:sz w:val="16"/>
                <w:lang w:val="ru-RU"/>
              </w:rPr>
              <w:t xml:space="preserve">или мягкость </w:t>
            </w:r>
            <w:r w:rsidRPr="00041AA5">
              <w:rPr>
                <w:lang w:val="ru-RU"/>
              </w:rPr>
              <w:br/>
            </w:r>
            <w:r w:rsidRPr="00041AA5">
              <w:rPr>
                <w:rFonts w:ascii="Times New Roman" w:eastAsia="Times New Roman" w:hAnsi="Times New Roman"/>
                <w:color w:val="000000"/>
                <w:w w:val="97"/>
                <w:sz w:val="16"/>
                <w:lang w:val="ru-RU"/>
              </w:rPr>
              <w:t xml:space="preserve">предшествующего </w:t>
            </w:r>
            <w:r w:rsidRPr="00041AA5">
              <w:rPr>
                <w:lang w:val="ru-RU"/>
              </w:rPr>
              <w:br/>
            </w:r>
            <w:r w:rsidRPr="00041AA5">
              <w:rPr>
                <w:rFonts w:ascii="Times New Roman" w:eastAsia="Times New Roman" w:hAnsi="Times New Roman"/>
                <w:color w:val="000000"/>
                <w:w w:val="97"/>
                <w:sz w:val="16"/>
                <w:lang w:val="ru-RU"/>
              </w:rPr>
              <w:t>согласного.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1FC652"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80711"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1403D166"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7184EEB3" w14:textId="77777777" w:rsidR="00282494" w:rsidRDefault="00C57D9F">
            <w:pPr>
              <w:autoSpaceDE w:val="0"/>
              <w:autoSpaceDN w:val="0"/>
              <w:spacing w:before="78" w:after="0" w:line="245" w:lineRule="auto"/>
              <w:jc w:val="center"/>
            </w:pPr>
            <w:r>
              <w:rPr>
                <w:rFonts w:ascii="Times New Roman" w:eastAsia="Times New Roman" w:hAnsi="Times New Roman"/>
                <w:color w:val="000000"/>
                <w:w w:val="97"/>
                <w:sz w:val="16"/>
              </w:rPr>
              <w:t>11.01.2023 13.01.2023</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62F28" w14:textId="5B5132F3" w:rsidR="00282494" w:rsidRPr="00DA55B4" w:rsidRDefault="00DA55B4">
            <w:pPr>
              <w:rPr>
                <w:lang w:val="ru-RU"/>
              </w:rPr>
            </w:pPr>
            <w:r w:rsidRPr="00041AA5">
              <w:rPr>
                <w:rFonts w:ascii="Times New Roman" w:eastAsia="Times New Roman" w:hAnsi="Times New Roman"/>
                <w:color w:val="000000"/>
                <w:w w:val="97"/>
                <w:sz w:val="16"/>
                <w:lang w:val="ru-RU"/>
              </w:rPr>
              <w:t xml:space="preserve">Игровое упражнение «Найди нужную букву» (отрабатывается умение соотносить звук и соответствующую ему букву); </w:t>
            </w:r>
            <w:r w:rsidRPr="00041AA5">
              <w:rPr>
                <w:lang w:val="ru-RU"/>
              </w:rPr>
              <w:br/>
            </w:r>
            <w:r w:rsidRPr="00041AA5">
              <w:rPr>
                <w:rFonts w:ascii="Times New Roman" w:eastAsia="Times New Roman" w:hAnsi="Times New Roman"/>
                <w:color w:val="000000"/>
                <w:w w:val="97"/>
                <w:sz w:val="16"/>
                <w:lang w:val="ru-RU"/>
              </w:rPr>
              <w:t xml:space="preserve">Совместная работа: объяснение функции букв, обозначающих гласные звуки в открытом слоге: буквы гласных как показатель твёрдости —мягкости предшествующих согласных звуков; </w:t>
            </w:r>
            <w:r w:rsidRPr="00041AA5">
              <w:rPr>
                <w:lang w:val="ru-RU"/>
              </w:rPr>
              <w:br/>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0BDB30"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E4891F" w14:textId="77777777" w:rsidR="00282494" w:rsidRDefault="00282494"/>
        </w:tc>
      </w:tr>
      <w:tr w:rsidR="00282494" w14:paraId="38CB4729" w14:textId="77777777" w:rsidTr="002F3237">
        <w:trPr>
          <w:trHeight w:hRule="exact" w:val="156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460A8"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3.12.</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6CF88E" w14:textId="77777777" w:rsidR="00282494" w:rsidRPr="00041AA5" w:rsidRDefault="00C57D9F">
            <w:pPr>
              <w:autoSpaceDE w:val="0"/>
              <w:autoSpaceDN w:val="0"/>
              <w:spacing w:before="76" w:after="0" w:line="233" w:lineRule="auto"/>
              <w:ind w:left="72"/>
              <w:rPr>
                <w:lang w:val="ru-RU"/>
              </w:rPr>
            </w:pPr>
            <w:r w:rsidRPr="00041AA5">
              <w:rPr>
                <w:rFonts w:ascii="Times New Roman" w:eastAsia="Times New Roman" w:hAnsi="Times New Roman"/>
                <w:color w:val="000000"/>
                <w:w w:val="97"/>
                <w:sz w:val="16"/>
                <w:lang w:val="ru-RU"/>
              </w:rPr>
              <w:t xml:space="preserve">Функции букв </w:t>
            </w:r>
            <w:r w:rsidRPr="00041AA5">
              <w:rPr>
                <w:rFonts w:ascii="Times New Roman" w:eastAsia="Times New Roman" w:hAnsi="Times New Roman"/>
                <w:b/>
                <w:color w:val="000000"/>
                <w:w w:val="97"/>
                <w:sz w:val="16"/>
                <w:lang w:val="ru-RU"/>
              </w:rPr>
              <w:t>е, ё, ю, я</w:t>
            </w:r>
            <w:r w:rsidRPr="00041AA5">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882C2A"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131329"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72D2E5CE"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1FC70ED7" w14:textId="77777777" w:rsidR="00282494" w:rsidRDefault="00C57D9F">
            <w:pPr>
              <w:autoSpaceDE w:val="0"/>
              <w:autoSpaceDN w:val="0"/>
              <w:spacing w:before="76" w:after="0" w:line="245" w:lineRule="auto"/>
              <w:jc w:val="center"/>
            </w:pPr>
            <w:r>
              <w:rPr>
                <w:rFonts w:ascii="Times New Roman" w:eastAsia="Times New Roman" w:hAnsi="Times New Roman"/>
                <w:color w:val="000000"/>
                <w:w w:val="97"/>
                <w:sz w:val="16"/>
              </w:rPr>
              <w:t>16.01.2023 25.01.2023</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912373" w14:textId="6D2D4FF5" w:rsidR="00282494" w:rsidRPr="00DA55B4" w:rsidRDefault="00DA55B4">
            <w:pPr>
              <w:rPr>
                <w:lang w:val="ru-RU"/>
              </w:rPr>
            </w:pPr>
            <w:r w:rsidRPr="00041AA5">
              <w:rPr>
                <w:rFonts w:ascii="Times New Roman" w:eastAsia="Times New Roman" w:hAnsi="Times New Roman"/>
                <w:color w:val="000000"/>
                <w:w w:val="97"/>
                <w:sz w:val="16"/>
                <w:lang w:val="ru-RU"/>
              </w:rPr>
              <w:t xml:space="preserve">Игровое упражнение «Найди нужную букву» (отрабатывается умение соотносить звук и соответствующую ему букву); </w:t>
            </w:r>
            <w:r w:rsidRPr="00041AA5">
              <w:rPr>
                <w:lang w:val="ru-RU"/>
              </w:rPr>
              <w:br/>
            </w:r>
            <w:r w:rsidRPr="00041AA5">
              <w:rPr>
                <w:rFonts w:ascii="Times New Roman" w:eastAsia="Times New Roman" w:hAnsi="Times New Roman"/>
                <w:color w:val="000000"/>
                <w:w w:val="97"/>
                <w:sz w:val="16"/>
                <w:lang w:val="ru-RU"/>
              </w:rPr>
              <w:t xml:space="preserve">Совместная работа: объяснение функции букв, обозначающих гласные звуки в открытом слоге: буквы гласных как показатель твёрдости —мягкости предшествующих согласных звуков; </w:t>
            </w:r>
            <w:r w:rsidRPr="00041AA5">
              <w:rPr>
                <w:lang w:val="ru-RU"/>
              </w:rPr>
              <w:br/>
            </w:r>
            <w:r w:rsidRPr="00041AA5">
              <w:rPr>
                <w:rFonts w:ascii="Times New Roman" w:eastAsia="Times New Roman" w:hAnsi="Times New Roman"/>
                <w:color w:val="000000"/>
                <w:w w:val="97"/>
                <w:sz w:val="16"/>
                <w:lang w:val="ru-RU"/>
              </w:rPr>
              <w:t xml:space="preserve">Дифференцированное задание: группировка слов в зависимости от способа обозначения звука [й’]; </w:t>
            </w:r>
            <w:r w:rsidRPr="00041AA5">
              <w:rPr>
                <w:lang w:val="ru-RU"/>
              </w:rPr>
              <w:br/>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09C859" w14:textId="77777777" w:rsidR="00282494" w:rsidRDefault="00C57D9F">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57C271"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https://resh.edu.ru/subject/lesson/6200/start/285629/</w:t>
            </w:r>
          </w:p>
        </w:tc>
      </w:tr>
      <w:tr w:rsidR="00282494" w14:paraId="0CEFCF13" w14:textId="77777777" w:rsidTr="002F3237">
        <w:trPr>
          <w:trHeight w:hRule="exact" w:val="15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75CF20"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3.13.</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97F9A8" w14:textId="77777777" w:rsidR="00282494" w:rsidRDefault="00C57D9F">
            <w:pPr>
              <w:autoSpaceDE w:val="0"/>
              <w:autoSpaceDN w:val="0"/>
              <w:spacing w:before="76" w:after="0" w:line="254" w:lineRule="auto"/>
              <w:ind w:left="72"/>
            </w:pPr>
            <w:r w:rsidRPr="00041AA5">
              <w:rPr>
                <w:rFonts w:ascii="Times New Roman" w:eastAsia="Times New Roman" w:hAnsi="Times New Roman"/>
                <w:color w:val="000000"/>
                <w:w w:val="97"/>
                <w:sz w:val="16"/>
                <w:lang w:val="ru-RU"/>
              </w:rPr>
              <w:t xml:space="preserve">Мягкий знак как </w:t>
            </w:r>
            <w:r w:rsidRPr="00041AA5">
              <w:rPr>
                <w:lang w:val="ru-RU"/>
              </w:rPr>
              <w:br/>
            </w:r>
            <w:r w:rsidRPr="00041AA5">
              <w:rPr>
                <w:rFonts w:ascii="Times New Roman" w:eastAsia="Times New Roman" w:hAnsi="Times New Roman"/>
                <w:color w:val="000000"/>
                <w:w w:val="97"/>
                <w:sz w:val="16"/>
                <w:lang w:val="ru-RU"/>
              </w:rPr>
              <w:t xml:space="preserve">показатель мягкости </w:t>
            </w:r>
            <w:r w:rsidRPr="00041AA5">
              <w:rPr>
                <w:lang w:val="ru-RU"/>
              </w:rPr>
              <w:br/>
            </w:r>
            <w:r w:rsidRPr="00041AA5">
              <w:rPr>
                <w:rFonts w:ascii="Times New Roman" w:eastAsia="Times New Roman" w:hAnsi="Times New Roman"/>
                <w:color w:val="000000"/>
                <w:w w:val="97"/>
                <w:sz w:val="16"/>
                <w:lang w:val="ru-RU"/>
              </w:rPr>
              <w:t xml:space="preserve">предшест​вующего </w:t>
            </w:r>
            <w:r w:rsidRPr="00041AA5">
              <w:rPr>
                <w:lang w:val="ru-RU"/>
              </w:rPr>
              <w:br/>
            </w:r>
            <w:r w:rsidRPr="00041AA5">
              <w:rPr>
                <w:rFonts w:ascii="Times New Roman" w:eastAsia="Times New Roman" w:hAnsi="Times New Roman"/>
                <w:color w:val="000000"/>
                <w:w w:val="97"/>
                <w:sz w:val="16"/>
                <w:lang w:val="ru-RU"/>
              </w:rPr>
              <w:t xml:space="preserve">согласного звука в конце слова. </w:t>
            </w:r>
            <w:r>
              <w:rPr>
                <w:rFonts w:ascii="Times New Roman" w:eastAsia="Times New Roman" w:hAnsi="Times New Roman"/>
                <w:color w:val="000000"/>
                <w:w w:val="97"/>
                <w:sz w:val="16"/>
              </w:rPr>
              <w:t xml:space="preserve">Разные способы </w:t>
            </w:r>
            <w:r>
              <w:br/>
            </w:r>
            <w:r>
              <w:rPr>
                <w:rFonts w:ascii="Times New Roman" w:eastAsia="Times New Roman" w:hAnsi="Times New Roman"/>
                <w:color w:val="000000"/>
                <w:w w:val="97"/>
                <w:sz w:val="16"/>
              </w:rPr>
              <w:t>обозначения буквами звука [й’].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51859C"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7F9ADE"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306537C0"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36189964" w14:textId="77777777" w:rsidR="00282494" w:rsidRDefault="00C57D9F">
            <w:pPr>
              <w:autoSpaceDE w:val="0"/>
              <w:autoSpaceDN w:val="0"/>
              <w:spacing w:before="76" w:after="0" w:line="245" w:lineRule="auto"/>
              <w:jc w:val="center"/>
            </w:pPr>
            <w:r>
              <w:rPr>
                <w:rFonts w:ascii="Times New Roman" w:eastAsia="Times New Roman" w:hAnsi="Times New Roman"/>
                <w:color w:val="000000"/>
                <w:w w:val="97"/>
                <w:sz w:val="16"/>
              </w:rPr>
              <w:t>26.01.2023 31.01.2023</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C16698" w14:textId="2BFA1CC3" w:rsidR="00282494" w:rsidRPr="00DA55B4" w:rsidRDefault="00DA55B4">
            <w:pPr>
              <w:rPr>
                <w:lang w:val="ru-RU"/>
              </w:rPr>
            </w:pPr>
            <w:r w:rsidRPr="00041AA5">
              <w:rPr>
                <w:rFonts w:ascii="Times New Roman" w:eastAsia="Times New Roman" w:hAnsi="Times New Roman"/>
                <w:color w:val="000000"/>
                <w:w w:val="97"/>
                <w:sz w:val="16"/>
                <w:lang w:val="ru-RU"/>
              </w:rPr>
              <w:t xml:space="preserve">Дифференцированное задание: группировка слов в зависимости от способа обозначения звука [й’]; </w:t>
            </w:r>
            <w:r w:rsidRPr="00041AA5">
              <w:rPr>
                <w:lang w:val="ru-RU"/>
              </w:rPr>
              <w:br/>
            </w:r>
            <w:r w:rsidRPr="00041AA5">
              <w:rPr>
                <w:rFonts w:ascii="Times New Roman" w:eastAsia="Times New Roman" w:hAnsi="Times New Roman"/>
                <w:color w:val="000000"/>
                <w:w w:val="97"/>
                <w:sz w:val="16"/>
                <w:lang w:val="ru-RU"/>
              </w:rPr>
              <w:t xml:space="preserve">Учебный диалог «Зачем нам нужны буквы ь и ъ?», объяснение в ходе диалога функции букв ь и ъ; </w:t>
            </w:r>
            <w:r w:rsidRPr="00041AA5">
              <w:rPr>
                <w:lang w:val="ru-RU"/>
              </w:rPr>
              <w:br/>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9CA2E" w14:textId="77777777" w:rsidR="00282494" w:rsidRDefault="00C57D9F">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1E354E"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https://resh.edu.ru/subject/lesson/3857/start/285648/</w:t>
            </w:r>
          </w:p>
        </w:tc>
      </w:tr>
      <w:tr w:rsidR="00282494" w14:paraId="0D024B90" w14:textId="77777777" w:rsidTr="002F3237">
        <w:trPr>
          <w:trHeight w:hRule="exact" w:val="57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E7C84B"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3.14.</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FBCE85" w14:textId="77777777" w:rsidR="00282494" w:rsidRPr="00041AA5" w:rsidRDefault="00C57D9F">
            <w:pPr>
              <w:autoSpaceDE w:val="0"/>
              <w:autoSpaceDN w:val="0"/>
              <w:spacing w:before="78" w:after="0" w:line="230" w:lineRule="auto"/>
              <w:ind w:left="72"/>
              <w:rPr>
                <w:lang w:val="ru-RU"/>
              </w:rPr>
            </w:pPr>
            <w:r w:rsidRPr="00041AA5">
              <w:rPr>
                <w:rFonts w:ascii="Times New Roman" w:eastAsia="Times New Roman" w:hAnsi="Times New Roman"/>
                <w:color w:val="000000"/>
                <w:w w:val="97"/>
                <w:sz w:val="16"/>
                <w:lang w:val="ru-RU"/>
              </w:rPr>
              <w:t xml:space="preserve">Функция букв </w:t>
            </w:r>
            <w:r w:rsidRPr="00041AA5">
              <w:rPr>
                <w:rFonts w:ascii="Times New Roman" w:eastAsia="Times New Roman" w:hAnsi="Times New Roman"/>
                <w:b/>
                <w:color w:val="000000"/>
                <w:w w:val="97"/>
                <w:sz w:val="16"/>
                <w:lang w:val="ru-RU"/>
              </w:rPr>
              <w:t>ь</w:t>
            </w:r>
            <w:r w:rsidRPr="00041AA5">
              <w:rPr>
                <w:rFonts w:ascii="Times New Roman" w:eastAsia="Times New Roman" w:hAnsi="Times New Roman"/>
                <w:color w:val="000000"/>
                <w:w w:val="97"/>
                <w:sz w:val="16"/>
                <w:lang w:val="ru-RU"/>
              </w:rPr>
              <w:t xml:space="preserve"> и </w:t>
            </w:r>
            <w:r w:rsidRPr="00041AA5">
              <w:rPr>
                <w:rFonts w:ascii="Times New Roman" w:eastAsia="Times New Roman" w:hAnsi="Times New Roman"/>
                <w:b/>
                <w:color w:val="000000"/>
                <w:w w:val="97"/>
                <w:sz w:val="16"/>
                <w:lang w:val="ru-RU"/>
              </w:rPr>
              <w:t>ъ</w:t>
            </w:r>
            <w:r w:rsidRPr="00041AA5">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2EA606"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A408A0"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2AEBB0CD"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2EEA77AC" w14:textId="77777777" w:rsidR="00282494" w:rsidRDefault="00C57D9F">
            <w:pPr>
              <w:autoSpaceDE w:val="0"/>
              <w:autoSpaceDN w:val="0"/>
              <w:spacing w:before="78" w:after="0" w:line="245" w:lineRule="auto"/>
              <w:jc w:val="center"/>
            </w:pPr>
            <w:r>
              <w:rPr>
                <w:rFonts w:ascii="Times New Roman" w:eastAsia="Times New Roman" w:hAnsi="Times New Roman"/>
                <w:color w:val="000000"/>
                <w:w w:val="97"/>
                <w:sz w:val="16"/>
              </w:rPr>
              <w:t>01.02.2023 06.02.2023</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FDDB19" w14:textId="132CE39F" w:rsidR="00282494" w:rsidRPr="002F3237" w:rsidRDefault="002F3237">
            <w:pPr>
              <w:rPr>
                <w:lang w:val="ru-RU"/>
              </w:rPr>
            </w:pPr>
            <w:r w:rsidRPr="00041AA5">
              <w:rPr>
                <w:rFonts w:ascii="Times New Roman" w:eastAsia="Times New Roman" w:hAnsi="Times New Roman"/>
                <w:color w:val="000000"/>
                <w:w w:val="97"/>
                <w:sz w:val="16"/>
                <w:lang w:val="ru-RU"/>
              </w:rPr>
              <w:t xml:space="preserve">Учебный диалог «Зачем нам нужны буквы ь и ъ?», объяснение в ходе диалога функции букв ь и ъ; </w:t>
            </w:r>
            <w:r w:rsidRPr="00041AA5">
              <w:rPr>
                <w:lang w:val="ru-RU"/>
              </w:rPr>
              <w:br/>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B3136"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2BCA72"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https://resh.edu.ru/subject/lesson/6448/start/285966/</w:t>
            </w:r>
          </w:p>
        </w:tc>
      </w:tr>
      <w:tr w:rsidR="00282494" w14:paraId="40772803" w14:textId="77777777" w:rsidTr="002F3237">
        <w:trPr>
          <w:trHeight w:hRule="exact" w:val="154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19861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3.15.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3AE637" w14:textId="77777777" w:rsidR="00282494" w:rsidRPr="00041AA5" w:rsidRDefault="00C57D9F">
            <w:pPr>
              <w:autoSpaceDE w:val="0"/>
              <w:autoSpaceDN w:val="0"/>
              <w:spacing w:before="78" w:after="0" w:line="250" w:lineRule="auto"/>
              <w:ind w:left="72"/>
              <w:rPr>
                <w:lang w:val="ru-RU"/>
              </w:rPr>
            </w:pPr>
            <w:r w:rsidRPr="00041AA5">
              <w:rPr>
                <w:rFonts w:ascii="Times New Roman" w:eastAsia="Times New Roman" w:hAnsi="Times New Roman"/>
                <w:color w:val="000000"/>
                <w:w w:val="97"/>
                <w:sz w:val="16"/>
                <w:lang w:val="ru-RU"/>
              </w:rPr>
              <w:t xml:space="preserve">Знакомство с русским </w:t>
            </w:r>
            <w:r w:rsidRPr="00041AA5">
              <w:rPr>
                <w:lang w:val="ru-RU"/>
              </w:rPr>
              <w:br/>
            </w:r>
            <w:r w:rsidRPr="00041AA5">
              <w:rPr>
                <w:rFonts w:ascii="Times New Roman" w:eastAsia="Times New Roman" w:hAnsi="Times New Roman"/>
                <w:color w:val="000000"/>
                <w:w w:val="97"/>
                <w:sz w:val="16"/>
                <w:lang w:val="ru-RU"/>
              </w:rPr>
              <w:t xml:space="preserve">алфавитом как </w:t>
            </w:r>
            <w:r w:rsidRPr="00041AA5">
              <w:rPr>
                <w:lang w:val="ru-RU"/>
              </w:rPr>
              <w:br/>
            </w:r>
            <w:r w:rsidRPr="00041AA5">
              <w:rPr>
                <w:rFonts w:ascii="Times New Roman" w:eastAsia="Times New Roman" w:hAnsi="Times New Roman"/>
                <w:color w:val="000000"/>
                <w:w w:val="97"/>
                <w:sz w:val="16"/>
                <w:lang w:val="ru-RU"/>
              </w:rPr>
              <w:t>последовательностью букв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ECA7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9DBB9"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58FF0D5D"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4BB09BBA"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07.02.2023</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2FA79" w14:textId="5D488BC5" w:rsidR="00282494" w:rsidRPr="002F3237" w:rsidRDefault="002F3237">
            <w:pPr>
              <w:rPr>
                <w:lang w:val="ru-RU"/>
              </w:rPr>
            </w:pPr>
            <w:r w:rsidRPr="00041AA5">
              <w:rPr>
                <w:rFonts w:ascii="Times New Roman" w:eastAsia="Times New Roman" w:hAnsi="Times New Roman"/>
                <w:color w:val="000000"/>
                <w:w w:val="97"/>
                <w:sz w:val="16"/>
                <w:lang w:val="ru-RU"/>
              </w:rPr>
              <w:t xml:space="preserve">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 </w:t>
            </w:r>
            <w:r w:rsidRPr="00041AA5">
              <w:rPr>
                <w:lang w:val="ru-RU"/>
              </w:rPr>
              <w:br/>
            </w:r>
            <w:r w:rsidRPr="00041AA5">
              <w:rPr>
                <w:rFonts w:ascii="Times New Roman" w:eastAsia="Times New Roman" w:hAnsi="Times New Roman"/>
                <w:color w:val="000000"/>
                <w:w w:val="97"/>
                <w:sz w:val="16"/>
                <w:lang w:val="ru-RU"/>
              </w:rPr>
              <w:t xml:space="preserve">Игровое упражнение «Повтори фрагмент алфавита»; </w:t>
            </w:r>
            <w:r w:rsidRPr="00041AA5">
              <w:rPr>
                <w:lang w:val="ru-RU"/>
              </w:rPr>
              <w:br/>
            </w:r>
            <w:r w:rsidRPr="00041AA5">
              <w:rPr>
                <w:rFonts w:ascii="Times New Roman" w:eastAsia="Times New Roman" w:hAnsi="Times New Roman"/>
                <w:color w:val="000000"/>
                <w:w w:val="97"/>
                <w:sz w:val="16"/>
                <w:lang w:val="ru-RU"/>
              </w:rPr>
              <w:t xml:space="preserve">Игра-соревнование «Повтори алфавит»; </w:t>
            </w:r>
            <w:r w:rsidRPr="00041AA5">
              <w:rPr>
                <w:lang w:val="ru-RU"/>
              </w:rPr>
              <w:br/>
            </w:r>
            <w:r w:rsidRPr="00041AA5">
              <w:rPr>
                <w:rFonts w:ascii="Times New Roman" w:eastAsia="Times New Roman" w:hAnsi="Times New Roman"/>
                <w:color w:val="000000"/>
                <w:w w:val="97"/>
                <w:sz w:val="16"/>
                <w:lang w:val="ru-RU"/>
              </w:rPr>
              <w:t>Совместное выполнение упражнения «Запиши слова по алфавиту»; Работа в парах: нахождение ошибок в упорядочивании слов по алфавиту;</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5FCDDE"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69BCA7"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https://resh.edu.ru/subject/lesson/3871/start/139847/</w:t>
            </w:r>
          </w:p>
        </w:tc>
      </w:tr>
      <w:tr w:rsidR="00282494" w14:paraId="281578B1" w14:textId="77777777">
        <w:trPr>
          <w:trHeight w:hRule="exact" w:val="348"/>
        </w:trPr>
        <w:tc>
          <w:tcPr>
            <w:tcW w:w="24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646D0A9"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BFA781"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70</w:t>
            </w:r>
          </w:p>
        </w:tc>
        <w:tc>
          <w:tcPr>
            <w:tcW w:w="1248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489DDF9" w14:textId="77777777" w:rsidR="00282494" w:rsidRDefault="00282494"/>
        </w:tc>
      </w:tr>
      <w:tr w:rsidR="00282494" w14:paraId="2A4CF7AD" w14:textId="77777777">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5AC3F2F8" w14:textId="77777777" w:rsidR="00282494" w:rsidRDefault="00C57D9F">
            <w:pPr>
              <w:autoSpaceDE w:val="0"/>
              <w:autoSpaceDN w:val="0"/>
              <w:spacing w:before="76" w:after="0" w:line="233" w:lineRule="auto"/>
              <w:ind w:left="72"/>
            </w:pPr>
            <w:r>
              <w:rPr>
                <w:rFonts w:ascii="Times New Roman" w:eastAsia="Times New Roman" w:hAnsi="Times New Roman"/>
                <w:b/>
                <w:color w:val="000000"/>
                <w:w w:val="97"/>
                <w:sz w:val="16"/>
              </w:rPr>
              <w:t>СИСТЕМАТИЧЕСКИЙ КУРС</w:t>
            </w:r>
          </w:p>
        </w:tc>
      </w:tr>
    </w:tbl>
    <w:p w14:paraId="65C66AAF" w14:textId="77777777" w:rsidR="00282494" w:rsidRDefault="00282494">
      <w:pPr>
        <w:autoSpaceDE w:val="0"/>
        <w:autoSpaceDN w:val="0"/>
        <w:spacing w:after="0" w:line="14" w:lineRule="exact"/>
      </w:pPr>
    </w:p>
    <w:p w14:paraId="07F79651" w14:textId="77777777" w:rsidR="00282494" w:rsidRDefault="00282494">
      <w:pPr>
        <w:sectPr w:rsidR="00282494" w:rsidSect="002F3237">
          <w:pgSz w:w="16840" w:h="11900"/>
          <w:pgMar w:top="284" w:right="640" w:bottom="709" w:left="666" w:header="720" w:footer="720" w:gutter="0"/>
          <w:cols w:space="720" w:equalWidth="0">
            <w:col w:w="15534" w:space="0"/>
          </w:cols>
          <w:docGrid w:linePitch="360"/>
        </w:sectPr>
      </w:pPr>
    </w:p>
    <w:p w14:paraId="404E53A1"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18"/>
        <w:gridCol w:w="528"/>
        <w:gridCol w:w="1104"/>
        <w:gridCol w:w="1140"/>
        <w:gridCol w:w="866"/>
        <w:gridCol w:w="5102"/>
        <w:gridCol w:w="828"/>
        <w:gridCol w:w="3448"/>
      </w:tblGrid>
      <w:tr w:rsidR="00282494" w14:paraId="407438B1" w14:textId="77777777" w:rsidTr="009138E1">
        <w:trPr>
          <w:trHeight w:hRule="exact" w:val="879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EB15CB"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1.1.</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FB91B" w14:textId="77777777" w:rsidR="00282494" w:rsidRPr="00041AA5" w:rsidRDefault="00C57D9F">
            <w:pPr>
              <w:autoSpaceDE w:val="0"/>
              <w:autoSpaceDN w:val="0"/>
              <w:spacing w:before="78" w:after="0" w:line="247" w:lineRule="auto"/>
              <w:ind w:left="72" w:right="244"/>
              <w:jc w:val="both"/>
              <w:rPr>
                <w:lang w:val="ru-RU"/>
              </w:rPr>
            </w:pPr>
            <w:r w:rsidRPr="00041AA5">
              <w:rPr>
                <w:rFonts w:ascii="Times New Roman" w:eastAsia="Times New Roman" w:hAnsi="Times New Roman"/>
                <w:color w:val="000000"/>
                <w:w w:val="97"/>
                <w:sz w:val="16"/>
                <w:lang w:val="ru-RU"/>
              </w:rPr>
              <w:t xml:space="preserve">Сказка народная </w:t>
            </w:r>
            <w:r w:rsidRPr="00041AA5">
              <w:rPr>
                <w:lang w:val="ru-RU"/>
              </w:rPr>
              <w:br/>
            </w:r>
            <w:r w:rsidRPr="00041AA5">
              <w:rPr>
                <w:rFonts w:ascii="Times New Roman" w:eastAsia="Times New Roman" w:hAnsi="Times New Roman"/>
                <w:color w:val="000000"/>
                <w:w w:val="97"/>
                <w:sz w:val="16"/>
                <w:lang w:val="ru-RU"/>
              </w:rPr>
              <w:t xml:space="preserve">(фольклорная) и </w:t>
            </w:r>
            <w:r w:rsidRPr="00041AA5">
              <w:rPr>
                <w:lang w:val="ru-RU"/>
              </w:rPr>
              <w:br/>
            </w:r>
            <w:r w:rsidRPr="00041AA5">
              <w:rPr>
                <w:rFonts w:ascii="Times New Roman" w:eastAsia="Times New Roman" w:hAnsi="Times New Roman"/>
                <w:color w:val="000000"/>
                <w:w w:val="97"/>
                <w:sz w:val="16"/>
                <w:lang w:val="ru-RU"/>
              </w:rPr>
              <w:t>литературная (авторская)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5D08AA"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24303"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7971C173"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1C174041" w14:textId="77777777" w:rsidR="00282494" w:rsidRDefault="00C57D9F">
            <w:pPr>
              <w:autoSpaceDE w:val="0"/>
              <w:autoSpaceDN w:val="0"/>
              <w:spacing w:before="78" w:after="0" w:line="245" w:lineRule="auto"/>
              <w:jc w:val="center"/>
            </w:pPr>
            <w:r>
              <w:rPr>
                <w:rFonts w:ascii="Times New Roman" w:eastAsia="Times New Roman" w:hAnsi="Times New Roman"/>
                <w:color w:val="000000"/>
                <w:w w:val="97"/>
                <w:sz w:val="16"/>
              </w:rPr>
              <w:t>13.02.2023 21.02.2023</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08D19C" w14:textId="77777777" w:rsidR="00282494" w:rsidRPr="00041AA5" w:rsidRDefault="00C57D9F">
            <w:pPr>
              <w:autoSpaceDE w:val="0"/>
              <w:autoSpaceDN w:val="0"/>
              <w:spacing w:before="78" w:after="0" w:line="247" w:lineRule="auto"/>
              <w:ind w:left="72"/>
              <w:rPr>
                <w:lang w:val="ru-RU"/>
              </w:rPr>
            </w:pPr>
            <w:r w:rsidRPr="00041AA5">
              <w:rPr>
                <w:rFonts w:ascii="Times New Roman" w:eastAsia="Times New Roman" w:hAnsi="Times New Roman"/>
                <w:color w:val="000000"/>
                <w:w w:val="97"/>
                <w:sz w:val="16"/>
                <w:lang w:val="ru-RU"/>
              </w:rPr>
              <w:t>Слушание чтения учителем фольклорных произведений (на примере русских народных сказок: «Кот, петух и лиса», «Кот и лиса», «Жихарка»,«Лисичка-сестричка и волк» и литературных (авторских): К. И.</w:t>
            </w:r>
          </w:p>
          <w:p w14:paraId="445E18E6" w14:textId="77777777" w:rsidR="00282494" w:rsidRPr="00041AA5" w:rsidRDefault="00C57D9F">
            <w:pPr>
              <w:autoSpaceDE w:val="0"/>
              <w:autoSpaceDN w:val="0"/>
              <w:spacing w:before="20" w:after="0" w:line="252" w:lineRule="auto"/>
              <w:ind w:left="72" w:right="144"/>
              <w:rPr>
                <w:lang w:val="ru-RU"/>
              </w:rPr>
            </w:pPr>
            <w:r w:rsidRPr="00041AA5">
              <w:rPr>
                <w:rFonts w:ascii="Times New Roman" w:eastAsia="Times New Roman" w:hAnsi="Times New Roman"/>
                <w:color w:val="000000"/>
                <w:w w:val="97"/>
                <w:sz w:val="16"/>
                <w:lang w:val="ru-RU"/>
              </w:rPr>
              <w:t>Чуковский «П</w:t>
            </w:r>
            <w:r w:rsidRPr="00041AA5">
              <w:rPr>
                <w:rFonts w:ascii="Times New Roman" w:eastAsia="Times New Roman" w:hAnsi="Times New Roman"/>
                <w:color w:val="000000"/>
                <w:w w:val="97"/>
                <w:sz w:val="16"/>
                <w:lang w:val="ru-RU"/>
              </w:rPr>
              <w:t xml:space="preserve">утаница», «Айболит», «Муха-Цокотуха», С Я Маршак«Тихая сказка», В. Г. Сутеев «Палочка-выручалочка»); </w:t>
            </w:r>
            <w:r w:rsidRPr="00041AA5">
              <w:rPr>
                <w:lang w:val="ru-RU"/>
              </w:rPr>
              <w:br/>
            </w:r>
            <w:r w:rsidRPr="00041AA5">
              <w:rPr>
                <w:rFonts w:ascii="Times New Roman" w:eastAsia="Times New Roman" w:hAnsi="Times New Roman"/>
                <w:color w:val="000000"/>
                <w:w w:val="97"/>
                <w:sz w:val="16"/>
                <w:lang w:val="ru-RU"/>
              </w:rPr>
              <w:t xml:space="preserve">Учебный диалог: обсуждение вопросов — какова тема сказки, кто её герои, что произошло (что происходило) в сказке ; </w:t>
            </w:r>
            <w:r w:rsidRPr="00041AA5">
              <w:rPr>
                <w:lang w:val="ru-RU"/>
              </w:rPr>
              <w:br/>
            </w:r>
            <w:r w:rsidRPr="00041AA5">
              <w:rPr>
                <w:rFonts w:ascii="Times New Roman" w:eastAsia="Times New Roman" w:hAnsi="Times New Roman"/>
                <w:color w:val="000000"/>
                <w:w w:val="97"/>
                <w:sz w:val="16"/>
                <w:lang w:val="ru-RU"/>
              </w:rPr>
              <w:t xml:space="preserve">Задание на формулирование предложений </w:t>
            </w:r>
            <w:r w:rsidRPr="00041AA5">
              <w:rPr>
                <w:rFonts w:ascii="Times New Roman" w:eastAsia="Times New Roman" w:hAnsi="Times New Roman"/>
                <w:color w:val="000000"/>
                <w:w w:val="97"/>
                <w:sz w:val="16"/>
                <w:lang w:val="ru-RU"/>
              </w:rPr>
              <w:t xml:space="preserve">с использованием </w:t>
            </w:r>
            <w:r w:rsidRPr="00041AA5">
              <w:rPr>
                <w:lang w:val="ru-RU"/>
              </w:rPr>
              <w:br/>
            </w:r>
            <w:r w:rsidRPr="00041AA5">
              <w:rPr>
                <w:rFonts w:ascii="Times New Roman" w:eastAsia="Times New Roman" w:hAnsi="Times New Roman"/>
                <w:color w:val="000000"/>
                <w:w w:val="97"/>
                <w:sz w:val="16"/>
                <w:lang w:val="ru-RU"/>
              </w:rPr>
              <w:t>вопросительного слова с учётом фактического содержания текста (где?</w:t>
            </w:r>
          </w:p>
          <w:p w14:paraId="68EE177A"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как? когда? почему?) ; </w:t>
            </w:r>
            <w:r w:rsidRPr="00041AA5">
              <w:rPr>
                <w:lang w:val="ru-RU"/>
              </w:rPr>
              <w:br/>
            </w:r>
            <w:r w:rsidRPr="00041AA5">
              <w:rPr>
                <w:rFonts w:ascii="Times New Roman" w:eastAsia="Times New Roman" w:hAnsi="Times New Roman"/>
                <w:color w:val="000000"/>
                <w:w w:val="97"/>
                <w:sz w:val="16"/>
                <w:lang w:val="ru-RU"/>
              </w:rPr>
              <w:t xml:space="preserve">Упражнение в самостоятельном чтении вслух целыми словами с </w:t>
            </w:r>
            <w:r w:rsidRPr="00041AA5">
              <w:rPr>
                <w:lang w:val="ru-RU"/>
              </w:rPr>
              <w:br/>
            </w:r>
            <w:r w:rsidRPr="00041AA5">
              <w:rPr>
                <w:rFonts w:ascii="Times New Roman" w:eastAsia="Times New Roman" w:hAnsi="Times New Roman"/>
                <w:color w:val="000000"/>
                <w:w w:val="97"/>
                <w:sz w:val="16"/>
                <w:lang w:val="ru-RU"/>
              </w:rPr>
              <w:t xml:space="preserve">постепенным увеличением скорости чтения (в соответствии с </w:t>
            </w:r>
            <w:r w:rsidRPr="00041AA5">
              <w:rPr>
                <w:lang w:val="ru-RU"/>
              </w:rPr>
              <w:br/>
            </w:r>
            <w:r w:rsidRPr="00041AA5">
              <w:rPr>
                <w:rFonts w:ascii="Times New Roman" w:eastAsia="Times New Roman" w:hAnsi="Times New Roman"/>
                <w:color w:val="000000"/>
                <w:w w:val="97"/>
                <w:sz w:val="16"/>
                <w:lang w:val="ru-RU"/>
              </w:rPr>
              <w:t xml:space="preserve">индивидуальными возможностями учащегося) ; </w:t>
            </w:r>
            <w:r w:rsidRPr="00041AA5">
              <w:rPr>
                <w:lang w:val="ru-RU"/>
              </w:rPr>
              <w:br/>
            </w:r>
            <w:r w:rsidRPr="00041AA5">
              <w:rPr>
                <w:rFonts w:ascii="Times New Roman" w:eastAsia="Times New Roman" w:hAnsi="Times New Roman"/>
                <w:color w:val="000000"/>
                <w:w w:val="97"/>
                <w:sz w:val="16"/>
                <w:lang w:val="ru-RU"/>
              </w:rPr>
              <w:t xml:space="preserve">Смысловое чтение народных (фольклорных) и литературных (авторских) сказок. Например, русские народные сказки: «Лиса и рак», «Лисица и тетерев», «Журавль </w:t>
            </w:r>
            <w:r w:rsidRPr="00041AA5">
              <w:rPr>
                <w:rFonts w:ascii="Times New Roman" w:eastAsia="Times New Roman" w:hAnsi="Times New Roman"/>
                <w:color w:val="000000"/>
                <w:w w:val="97"/>
                <w:sz w:val="16"/>
                <w:lang w:val="ru-RU"/>
              </w:rPr>
              <w:t xml:space="preserve">и цапля», «Волк и семеро козлят», «Лиса и заяц», татарская народная сказка «Два лентяя», ингушская народная сказка«Заяц и черепаха», литературные (авторские) сказки: К. Д. Ушинский«Петух и собака», «Лиса и козёл», В. Г. Сутеев «Кораблик», В. В. Бианки«Лис </w:t>
            </w:r>
            <w:r w:rsidRPr="00041AA5">
              <w:rPr>
                <w:rFonts w:ascii="Times New Roman" w:eastAsia="Times New Roman" w:hAnsi="Times New Roman"/>
                <w:color w:val="000000"/>
                <w:w w:val="97"/>
                <w:sz w:val="16"/>
                <w:lang w:val="ru-RU"/>
              </w:rPr>
              <w:t xml:space="preserve">и Мышонок», Е. И. Чарушин «Теремок», А. С. Пушкин «Сказка о царе Салтане…» (отрывок) и др. (не менее 4 произведений по выбору) ; Работа с текстом произведения: поиск описания героев сказки, </w:t>
            </w:r>
            <w:r w:rsidRPr="00041AA5">
              <w:rPr>
                <w:lang w:val="ru-RU"/>
              </w:rPr>
              <w:br/>
            </w:r>
            <w:r w:rsidRPr="00041AA5">
              <w:rPr>
                <w:rFonts w:ascii="Times New Roman" w:eastAsia="Times New Roman" w:hAnsi="Times New Roman"/>
                <w:color w:val="000000"/>
                <w:w w:val="97"/>
                <w:sz w:val="16"/>
                <w:lang w:val="ru-RU"/>
              </w:rPr>
              <w:t xml:space="preserve">характеристика героя с использованием примеров из текста ; </w:t>
            </w:r>
            <w:r w:rsidRPr="00041AA5">
              <w:rPr>
                <w:lang w:val="ru-RU"/>
              </w:rPr>
              <w:br/>
            </w:r>
            <w:r w:rsidRPr="00041AA5">
              <w:rPr>
                <w:rFonts w:ascii="Times New Roman" w:eastAsia="Times New Roman" w:hAnsi="Times New Roman"/>
                <w:color w:val="000000"/>
                <w:w w:val="97"/>
                <w:sz w:val="16"/>
                <w:lang w:val="ru-RU"/>
              </w:rPr>
              <w:t>Вообр</w:t>
            </w:r>
            <w:r w:rsidRPr="00041AA5">
              <w:rPr>
                <w:rFonts w:ascii="Times New Roman" w:eastAsia="Times New Roman" w:hAnsi="Times New Roman"/>
                <w:color w:val="000000"/>
                <w:w w:val="97"/>
                <w:sz w:val="16"/>
                <w:lang w:val="ru-RU"/>
              </w:rPr>
              <w:t xml:space="preserve">ажаемая ситуация: представление, как бы изменилась сказка, если бы её герои были другими. Например, лиса — добрая, а волк — умный; Дифференцированная работа: упражнение в чтении по ролям; </w:t>
            </w:r>
            <w:r w:rsidRPr="00041AA5">
              <w:rPr>
                <w:lang w:val="ru-RU"/>
              </w:rPr>
              <w:br/>
            </w:r>
            <w:r w:rsidRPr="00041AA5">
              <w:rPr>
                <w:rFonts w:ascii="Times New Roman" w:eastAsia="Times New Roman" w:hAnsi="Times New Roman"/>
                <w:color w:val="000000"/>
                <w:w w:val="97"/>
                <w:sz w:val="16"/>
                <w:lang w:val="ru-RU"/>
              </w:rPr>
              <w:t xml:space="preserve">Работа в парах: сравнение литературных (авторских) и народных </w:t>
            </w:r>
            <w:r w:rsidRPr="00041AA5">
              <w:rPr>
                <w:lang w:val="ru-RU"/>
              </w:rPr>
              <w:br/>
            </w:r>
            <w:r w:rsidRPr="00041AA5">
              <w:rPr>
                <w:rFonts w:ascii="Times New Roman" w:eastAsia="Times New Roman" w:hAnsi="Times New Roman"/>
                <w:color w:val="000000"/>
                <w:w w:val="97"/>
                <w:sz w:val="16"/>
                <w:lang w:val="ru-RU"/>
              </w:rPr>
              <w:t>(фол</w:t>
            </w:r>
            <w:r w:rsidRPr="00041AA5">
              <w:rPr>
                <w:rFonts w:ascii="Times New Roman" w:eastAsia="Times New Roman" w:hAnsi="Times New Roman"/>
                <w:color w:val="000000"/>
                <w:w w:val="97"/>
                <w:sz w:val="16"/>
                <w:lang w:val="ru-RU"/>
              </w:rPr>
              <w:t xml:space="preserve">ьклорных) сказок: сходство и различия тем, героев, событий ; Коллективная работа: восстановление последовательности событий сказки с опорой на иллюстрацию (рисунок) ; </w:t>
            </w:r>
            <w:r w:rsidRPr="00041AA5">
              <w:rPr>
                <w:lang w:val="ru-RU"/>
              </w:rPr>
              <w:br/>
            </w:r>
            <w:r w:rsidRPr="00041AA5">
              <w:rPr>
                <w:rFonts w:ascii="Times New Roman" w:eastAsia="Times New Roman" w:hAnsi="Times New Roman"/>
                <w:color w:val="000000"/>
                <w:w w:val="97"/>
                <w:sz w:val="16"/>
                <w:lang w:val="ru-RU"/>
              </w:rPr>
              <w:t>Пересказ (устно) сказки с соблюдением последовательности событий с опорой на иллюстрации</w:t>
            </w:r>
            <w:r w:rsidRPr="00041AA5">
              <w:rPr>
                <w:rFonts w:ascii="Times New Roman" w:eastAsia="Times New Roman" w:hAnsi="Times New Roman"/>
                <w:color w:val="000000"/>
                <w:w w:val="97"/>
                <w:sz w:val="16"/>
                <w:lang w:val="ru-RU"/>
              </w:rPr>
              <w:t xml:space="preserve"> (рисунки) ; </w:t>
            </w:r>
            <w:r w:rsidRPr="00041AA5">
              <w:rPr>
                <w:lang w:val="ru-RU"/>
              </w:rPr>
              <w:br/>
            </w:r>
            <w:r w:rsidRPr="00041AA5">
              <w:rPr>
                <w:rFonts w:ascii="Times New Roman" w:eastAsia="Times New Roman" w:hAnsi="Times New Roman"/>
                <w:color w:val="000000"/>
                <w:w w:val="97"/>
                <w:sz w:val="16"/>
                <w:lang w:val="ru-RU"/>
              </w:rPr>
              <w:t xml:space="preserve">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w:t>
            </w:r>
            <w:r w:rsidRPr="00041AA5">
              <w:rPr>
                <w:lang w:val="ru-RU"/>
              </w:rPr>
              <w:br/>
            </w:r>
            <w:r w:rsidRPr="00041AA5">
              <w:rPr>
                <w:rFonts w:ascii="Times New Roman" w:eastAsia="Times New Roman" w:hAnsi="Times New Roman"/>
                <w:color w:val="000000"/>
                <w:w w:val="97"/>
                <w:sz w:val="16"/>
                <w:lang w:val="ru-RU"/>
              </w:rPr>
              <w:t>Творческое задание: колле</w:t>
            </w:r>
            <w:r w:rsidRPr="00041AA5">
              <w:rPr>
                <w:rFonts w:ascii="Times New Roman" w:eastAsia="Times New Roman" w:hAnsi="Times New Roman"/>
                <w:color w:val="000000"/>
                <w:w w:val="97"/>
                <w:sz w:val="16"/>
                <w:lang w:val="ru-RU"/>
              </w:rPr>
              <w:t xml:space="preserve">ктивное придумывание продолжения текста сказки по предложенному началу (не менее 3 предложений) ; </w:t>
            </w:r>
            <w:r w:rsidRPr="00041AA5">
              <w:rPr>
                <w:lang w:val="ru-RU"/>
              </w:rPr>
              <w:br/>
            </w:r>
            <w:r w:rsidRPr="00041AA5">
              <w:rPr>
                <w:rFonts w:ascii="Times New Roman" w:eastAsia="Times New Roman" w:hAnsi="Times New Roman"/>
                <w:color w:val="000000"/>
                <w:w w:val="97"/>
                <w:sz w:val="16"/>
                <w:lang w:val="ru-RU"/>
              </w:rPr>
              <w:t xml:space="preserve">Группировка книг с фольклорными (народными) и литературными (авторскими) сказками, называть и аргументировать выбор книги, </w:t>
            </w:r>
            <w:r w:rsidRPr="00041AA5">
              <w:rPr>
                <w:lang w:val="ru-RU"/>
              </w:rPr>
              <w:br/>
            </w:r>
            <w:r w:rsidRPr="00041AA5">
              <w:rPr>
                <w:rFonts w:ascii="Times New Roman" w:eastAsia="Times New Roman" w:hAnsi="Times New Roman"/>
                <w:color w:val="000000"/>
                <w:w w:val="97"/>
                <w:sz w:val="16"/>
                <w:lang w:val="ru-RU"/>
              </w:rPr>
              <w:t>рассказывать о самостоятельно про</w:t>
            </w:r>
            <w:r w:rsidRPr="00041AA5">
              <w:rPr>
                <w:rFonts w:ascii="Times New Roman" w:eastAsia="Times New Roman" w:hAnsi="Times New Roman"/>
                <w:color w:val="000000"/>
                <w:w w:val="97"/>
                <w:sz w:val="16"/>
                <w:lang w:val="ru-RU"/>
              </w:rPr>
              <w:t xml:space="preserve">читанной книге, ориентируясь на обложку, иллюстрации, оглавление; </w:t>
            </w:r>
            <w:r w:rsidRPr="00041AA5">
              <w:rPr>
                <w:lang w:val="ru-RU"/>
              </w:rPr>
              <w:br/>
            </w:r>
            <w:r w:rsidRPr="00041AA5">
              <w:rPr>
                <w:rFonts w:ascii="Times New Roman" w:eastAsia="Times New Roman" w:hAnsi="Times New Roman"/>
                <w:color w:val="000000"/>
                <w:w w:val="97"/>
                <w:sz w:val="16"/>
                <w:lang w:val="ru-RU"/>
              </w:rPr>
              <w:t>Дифференцированная работа: работа в парах по заполнению таблицы, проверка работы под руководством учителя ;</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07A10E"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BA419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https://resh.edu.ru/subject/lesson/6449/start/285764/</w:t>
            </w:r>
          </w:p>
        </w:tc>
      </w:tr>
    </w:tbl>
    <w:p w14:paraId="45AFC687" w14:textId="77777777" w:rsidR="00282494" w:rsidRDefault="00282494">
      <w:pPr>
        <w:autoSpaceDE w:val="0"/>
        <w:autoSpaceDN w:val="0"/>
        <w:spacing w:after="0" w:line="14" w:lineRule="exact"/>
      </w:pPr>
    </w:p>
    <w:p w14:paraId="035FF5EC" w14:textId="77777777" w:rsidR="00282494" w:rsidRDefault="00282494">
      <w:pPr>
        <w:sectPr w:rsidR="00282494">
          <w:pgSz w:w="16840" w:h="11900"/>
          <w:pgMar w:top="284" w:right="640" w:bottom="1318" w:left="666" w:header="720" w:footer="720" w:gutter="0"/>
          <w:cols w:space="720" w:equalWidth="0">
            <w:col w:w="15534" w:space="0"/>
          </w:cols>
          <w:docGrid w:linePitch="360"/>
        </w:sectPr>
      </w:pPr>
    </w:p>
    <w:p w14:paraId="136A2026"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18"/>
        <w:gridCol w:w="528"/>
        <w:gridCol w:w="1104"/>
        <w:gridCol w:w="1140"/>
        <w:gridCol w:w="866"/>
        <w:gridCol w:w="5102"/>
        <w:gridCol w:w="828"/>
        <w:gridCol w:w="3448"/>
      </w:tblGrid>
      <w:tr w:rsidR="00282494" w14:paraId="15BB5752" w14:textId="77777777">
        <w:trPr>
          <w:trHeight w:hRule="exact" w:val="75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601B3B"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1.2.</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01A6F0" w14:textId="77777777" w:rsidR="00282494" w:rsidRPr="00041AA5" w:rsidRDefault="00C57D9F">
            <w:pPr>
              <w:autoSpaceDE w:val="0"/>
              <w:autoSpaceDN w:val="0"/>
              <w:spacing w:before="78" w:after="0" w:line="245" w:lineRule="auto"/>
              <w:ind w:left="72"/>
              <w:rPr>
                <w:lang w:val="ru-RU"/>
              </w:rPr>
            </w:pPr>
            <w:r w:rsidRPr="00041AA5">
              <w:rPr>
                <w:rFonts w:ascii="Times New Roman" w:eastAsia="Times New Roman" w:hAnsi="Times New Roman"/>
                <w:color w:val="000000"/>
                <w:w w:val="97"/>
                <w:sz w:val="16"/>
                <w:lang w:val="ru-RU"/>
              </w:rPr>
              <w:t>Произведения о детях и для детей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6E0C60"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DD616A"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6CEF1598"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2B1C4C40" w14:textId="77777777" w:rsidR="00282494" w:rsidRDefault="00C57D9F">
            <w:pPr>
              <w:autoSpaceDE w:val="0"/>
              <w:autoSpaceDN w:val="0"/>
              <w:spacing w:before="78" w:after="0" w:line="245" w:lineRule="auto"/>
              <w:jc w:val="center"/>
            </w:pPr>
            <w:r>
              <w:rPr>
                <w:rFonts w:ascii="Times New Roman" w:eastAsia="Times New Roman" w:hAnsi="Times New Roman"/>
                <w:color w:val="000000"/>
                <w:w w:val="97"/>
                <w:sz w:val="16"/>
              </w:rPr>
              <w:t>22.02.2023 08.03.2023</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5F99B" w14:textId="77777777" w:rsidR="00282494" w:rsidRPr="00041AA5" w:rsidRDefault="00C57D9F">
            <w:pPr>
              <w:autoSpaceDE w:val="0"/>
              <w:autoSpaceDN w:val="0"/>
              <w:spacing w:before="78" w:after="0" w:line="257" w:lineRule="auto"/>
              <w:ind w:left="72"/>
              <w:rPr>
                <w:lang w:val="ru-RU"/>
              </w:rPr>
            </w:pPr>
            <w:r w:rsidRPr="00041AA5">
              <w:rPr>
                <w:rFonts w:ascii="Times New Roman" w:eastAsia="Times New Roman" w:hAnsi="Times New Roman"/>
                <w:color w:val="000000"/>
                <w:w w:val="97"/>
                <w:sz w:val="16"/>
                <w:lang w:val="ru-RU"/>
              </w:rPr>
              <w:t>Упражнение в чтении вслух разножанровых произведений о детях (использовать слоговое плавное ч</w:t>
            </w:r>
            <w:r w:rsidRPr="00041AA5">
              <w:rPr>
                <w:rFonts w:ascii="Times New Roman" w:eastAsia="Times New Roman" w:hAnsi="Times New Roman"/>
                <w:color w:val="000000"/>
                <w:w w:val="97"/>
                <w:sz w:val="16"/>
                <w:lang w:val="ru-RU"/>
              </w:rPr>
              <w:t xml:space="preserve">тение с переходомна чтение словами без пропусков и перестановок букв и слогов); </w:t>
            </w:r>
            <w:r w:rsidRPr="00041AA5">
              <w:rPr>
                <w:lang w:val="ru-RU"/>
              </w:rPr>
              <w:br/>
            </w:r>
            <w:r w:rsidRPr="00041AA5">
              <w:rPr>
                <w:rFonts w:ascii="Times New Roman" w:eastAsia="Times New Roman" w:hAnsi="Times New Roman"/>
                <w:color w:val="000000"/>
                <w:w w:val="97"/>
                <w:sz w:val="16"/>
                <w:lang w:val="ru-RU"/>
              </w:rPr>
              <w:t>Не менее шести произведений по выбору, например: К. Д. Ушинский«Играющие собаки», «Худо тому, кто добра не делает никому», Л. Н. Толстой «Косточка», В. Г. Сутеев «Чей же гриб?</w:t>
            </w:r>
            <w:r w:rsidRPr="00041AA5">
              <w:rPr>
                <w:rFonts w:ascii="Times New Roman" w:eastAsia="Times New Roman" w:hAnsi="Times New Roman"/>
                <w:color w:val="000000"/>
                <w:w w:val="97"/>
                <w:sz w:val="16"/>
                <w:lang w:val="ru-RU"/>
              </w:rPr>
              <w:t xml:space="preserve">», Е. А. Пермяк «Самое страшное», «Торопливый ножик», В. А. Осеева «Плохо», «Три </w:t>
            </w:r>
            <w:r w:rsidRPr="00041AA5">
              <w:rPr>
                <w:lang w:val="ru-RU"/>
              </w:rPr>
              <w:br/>
            </w:r>
            <w:r w:rsidRPr="00041AA5">
              <w:rPr>
                <w:rFonts w:ascii="Times New Roman" w:eastAsia="Times New Roman" w:hAnsi="Times New Roman"/>
                <w:color w:val="000000"/>
                <w:w w:val="97"/>
                <w:sz w:val="16"/>
                <w:lang w:val="ru-RU"/>
              </w:rPr>
              <w:t xml:space="preserve">товарища», А. Л. Барто «Подари, подари…», «Я — лишний», Н. М. Артюхова «Саша-дразнилка», Ю. И. Ермолаев «Лучший друг», Р. С. Сеф«Совет»; </w:t>
            </w:r>
            <w:r w:rsidRPr="00041AA5">
              <w:rPr>
                <w:lang w:val="ru-RU"/>
              </w:rPr>
              <w:br/>
            </w:r>
            <w:r w:rsidRPr="00041AA5">
              <w:rPr>
                <w:rFonts w:ascii="Times New Roman" w:eastAsia="Times New Roman" w:hAnsi="Times New Roman"/>
                <w:color w:val="000000"/>
                <w:w w:val="97"/>
                <w:sz w:val="16"/>
                <w:lang w:val="ru-RU"/>
              </w:rPr>
              <w:t>Беседа по выявлению понимания прочит</w:t>
            </w:r>
            <w:r w:rsidRPr="00041AA5">
              <w:rPr>
                <w:rFonts w:ascii="Times New Roman" w:eastAsia="Times New Roman" w:hAnsi="Times New Roman"/>
                <w:color w:val="000000"/>
                <w:w w:val="97"/>
                <w:sz w:val="16"/>
                <w:lang w:val="ru-RU"/>
              </w:rPr>
              <w:t xml:space="preserve">анного произведения: ответы на вопросы о впечатлении от произведения, определение темы (о детях) и главной мысли произведения, анализ заголовка; </w:t>
            </w:r>
            <w:r w:rsidRPr="00041AA5">
              <w:rPr>
                <w:lang w:val="ru-RU"/>
              </w:rPr>
              <w:br/>
            </w:r>
            <w:r w:rsidRPr="00041AA5">
              <w:rPr>
                <w:rFonts w:ascii="Times New Roman" w:eastAsia="Times New Roman" w:hAnsi="Times New Roman"/>
                <w:color w:val="000000"/>
                <w:w w:val="97"/>
                <w:sz w:val="16"/>
                <w:lang w:val="ru-RU"/>
              </w:rPr>
              <w:t>Работа с текстом произведения: читать по частям, характеризовать героя, отвечать на вопросы к тексту произведе</w:t>
            </w:r>
            <w:r w:rsidRPr="00041AA5">
              <w:rPr>
                <w:rFonts w:ascii="Times New Roman" w:eastAsia="Times New Roman" w:hAnsi="Times New Roman"/>
                <w:color w:val="000000"/>
                <w:w w:val="97"/>
                <w:sz w:val="16"/>
                <w:lang w:val="ru-RU"/>
              </w:rPr>
              <w:t xml:space="preserve">ния, подтверждая ответ </w:t>
            </w:r>
            <w:r w:rsidRPr="00041AA5">
              <w:rPr>
                <w:lang w:val="ru-RU"/>
              </w:rPr>
              <w:br/>
            </w:r>
            <w:r w:rsidRPr="00041AA5">
              <w:rPr>
                <w:rFonts w:ascii="Times New Roman" w:eastAsia="Times New Roman" w:hAnsi="Times New Roman"/>
                <w:color w:val="000000"/>
                <w:w w:val="97"/>
                <w:sz w:val="16"/>
                <w:lang w:val="ru-RU"/>
              </w:rPr>
              <w:t xml:space="preserve">примерами из текста; </w:t>
            </w:r>
            <w:r w:rsidRPr="00041AA5">
              <w:rPr>
                <w:lang w:val="ru-RU"/>
              </w:rPr>
              <w:br/>
            </w:r>
            <w:r w:rsidRPr="00041AA5">
              <w:rPr>
                <w:rFonts w:ascii="Times New Roman" w:eastAsia="Times New Roman" w:hAnsi="Times New Roman"/>
                <w:color w:val="000000"/>
                <w:w w:val="97"/>
                <w:sz w:val="16"/>
                <w:lang w:val="ru-RU"/>
              </w:rPr>
              <w:t xml:space="preserve">Выразительное чтение по ролям диалогов героев; </w:t>
            </w:r>
            <w:r w:rsidRPr="00041AA5">
              <w:rPr>
                <w:lang w:val="ru-RU"/>
              </w:rPr>
              <w:br/>
            </w:r>
            <w:r w:rsidRPr="00041AA5">
              <w:rPr>
                <w:rFonts w:ascii="Times New Roman" w:eastAsia="Times New Roman" w:hAnsi="Times New Roman"/>
                <w:color w:val="000000"/>
                <w:w w:val="97"/>
                <w:sz w:val="16"/>
                <w:lang w:val="ru-RU"/>
              </w:rPr>
              <w:t>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w:t>
            </w:r>
            <w:r w:rsidRPr="00041AA5">
              <w:rPr>
                <w:rFonts w:ascii="Times New Roman" w:eastAsia="Times New Roman" w:hAnsi="Times New Roman"/>
                <w:color w:val="000000"/>
                <w:w w:val="97"/>
                <w:sz w:val="16"/>
                <w:lang w:val="ru-RU"/>
              </w:rPr>
              <w:t xml:space="preserve">ание и аргументация своего мнения ; Составление рассказа о герое по предложенному алгоритму ; </w:t>
            </w:r>
            <w:r w:rsidRPr="00041AA5">
              <w:rPr>
                <w:lang w:val="ru-RU"/>
              </w:rPr>
              <w:br/>
            </w:r>
            <w:r w:rsidRPr="00041AA5">
              <w:rPr>
                <w:rFonts w:ascii="Times New Roman" w:eastAsia="Times New Roman" w:hAnsi="Times New Roman"/>
                <w:color w:val="000000"/>
                <w:w w:val="97"/>
                <w:sz w:val="16"/>
                <w:lang w:val="ru-RU"/>
              </w:rPr>
              <w:t xml:space="preserve">Упражнение в формулировании предложений с использованием </w:t>
            </w:r>
            <w:r w:rsidRPr="00041AA5">
              <w:rPr>
                <w:lang w:val="ru-RU"/>
              </w:rPr>
              <w:br/>
            </w:r>
            <w:r w:rsidRPr="00041AA5">
              <w:rPr>
                <w:rFonts w:ascii="Times New Roman" w:eastAsia="Times New Roman" w:hAnsi="Times New Roman"/>
                <w:color w:val="000000"/>
                <w:w w:val="97"/>
                <w:sz w:val="16"/>
                <w:lang w:val="ru-RU"/>
              </w:rPr>
              <w:t>вопросительного слова с учётом фактического содержания текста (где?</w:t>
            </w:r>
          </w:p>
          <w:p w14:paraId="35659EA7" w14:textId="77777777" w:rsidR="00282494" w:rsidRPr="00041AA5" w:rsidRDefault="00C57D9F">
            <w:pPr>
              <w:autoSpaceDE w:val="0"/>
              <w:autoSpaceDN w:val="0"/>
              <w:spacing w:before="20" w:after="0" w:line="254" w:lineRule="auto"/>
              <w:ind w:left="72"/>
              <w:rPr>
                <w:lang w:val="ru-RU"/>
              </w:rPr>
            </w:pPr>
            <w:r w:rsidRPr="00041AA5">
              <w:rPr>
                <w:rFonts w:ascii="Times New Roman" w:eastAsia="Times New Roman" w:hAnsi="Times New Roman"/>
                <w:color w:val="000000"/>
                <w:w w:val="97"/>
                <w:sz w:val="16"/>
                <w:lang w:val="ru-RU"/>
              </w:rPr>
              <w:t xml:space="preserve">как? когда? почему?) ; </w:t>
            </w:r>
            <w:r w:rsidRPr="00041AA5">
              <w:rPr>
                <w:lang w:val="ru-RU"/>
              </w:rPr>
              <w:br/>
            </w:r>
            <w:r w:rsidRPr="00041AA5">
              <w:rPr>
                <w:rFonts w:ascii="Times New Roman" w:eastAsia="Times New Roman" w:hAnsi="Times New Roman"/>
                <w:color w:val="000000"/>
                <w:w w:val="97"/>
                <w:sz w:val="16"/>
                <w:lang w:val="ru-RU"/>
              </w:rPr>
              <w:t xml:space="preserve">Задание на восстановление последовательности событий в прочитанных произведениях; </w:t>
            </w:r>
            <w:r w:rsidRPr="00041AA5">
              <w:rPr>
                <w:lang w:val="ru-RU"/>
              </w:rPr>
              <w:br/>
            </w:r>
            <w:r w:rsidRPr="00041AA5">
              <w:rPr>
                <w:rFonts w:ascii="Times New Roman" w:eastAsia="Times New Roman" w:hAnsi="Times New Roman"/>
                <w:color w:val="000000"/>
                <w:w w:val="97"/>
                <w:sz w:val="16"/>
                <w:lang w:val="ru-RU"/>
              </w:rPr>
              <w:t xml:space="preserve">Пересказ (устно) содержания произведения с опорой на вопросы и на предложенный план; </w:t>
            </w:r>
            <w:r w:rsidRPr="00041AA5">
              <w:rPr>
                <w:lang w:val="ru-RU"/>
              </w:rPr>
              <w:br/>
            </w:r>
            <w:r w:rsidRPr="00041AA5">
              <w:rPr>
                <w:rFonts w:ascii="Times New Roman" w:eastAsia="Times New Roman" w:hAnsi="Times New Roman"/>
                <w:color w:val="000000"/>
                <w:w w:val="97"/>
                <w:sz w:val="16"/>
                <w:lang w:val="ru-RU"/>
              </w:rPr>
              <w:t>Работа в парах: сравнение предложенных учителем произведений по</w:t>
            </w:r>
            <w:r w:rsidRPr="00041AA5">
              <w:rPr>
                <w:rFonts w:ascii="Times New Roman" w:eastAsia="Times New Roman" w:hAnsi="Times New Roman"/>
                <w:color w:val="000000"/>
                <w:w w:val="97"/>
                <w:sz w:val="16"/>
                <w:lang w:val="ru-RU"/>
              </w:rPr>
              <w:t xml:space="preserve"> указанным критериям и заполнение таблицы; </w:t>
            </w:r>
            <w:r w:rsidRPr="00041AA5">
              <w:rPr>
                <w:lang w:val="ru-RU"/>
              </w:rPr>
              <w:br/>
            </w:r>
            <w:r w:rsidRPr="00041AA5">
              <w:rPr>
                <w:rFonts w:ascii="Times New Roman" w:eastAsia="Times New Roman" w:hAnsi="Times New Roman"/>
                <w:color w:val="000000"/>
                <w:w w:val="97"/>
                <w:sz w:val="16"/>
                <w:lang w:val="ru-RU"/>
              </w:rPr>
              <w:t xml:space="preserve">Проверка работы по готовому образцу ; </w:t>
            </w:r>
            <w:r w:rsidRPr="00041AA5">
              <w:rPr>
                <w:lang w:val="ru-RU"/>
              </w:rPr>
              <w:br/>
            </w:r>
            <w:r w:rsidRPr="00041AA5">
              <w:rPr>
                <w:rFonts w:ascii="Times New Roman" w:eastAsia="Times New Roman" w:hAnsi="Times New Roman"/>
                <w:color w:val="000000"/>
                <w:w w:val="97"/>
                <w:sz w:val="16"/>
                <w:lang w:val="ru-RU"/>
              </w:rPr>
              <w:t xml:space="preserve">Работа по группам с книгами о детях: рассматривание, чтение заголовка и автора произведения, нахождение указанного произведения, </w:t>
            </w:r>
            <w:r w:rsidRPr="00041AA5">
              <w:rPr>
                <w:lang w:val="ru-RU"/>
              </w:rPr>
              <w:br/>
            </w:r>
            <w:r w:rsidRPr="00041AA5">
              <w:rPr>
                <w:rFonts w:ascii="Times New Roman" w:eastAsia="Times New Roman" w:hAnsi="Times New Roman"/>
                <w:color w:val="000000"/>
                <w:w w:val="97"/>
                <w:sz w:val="16"/>
                <w:lang w:val="ru-RU"/>
              </w:rPr>
              <w:t xml:space="preserve">ориентируясь на содержание (оглавление); </w:t>
            </w:r>
            <w:r w:rsidRPr="00041AA5">
              <w:rPr>
                <w:lang w:val="ru-RU"/>
              </w:rPr>
              <w:br/>
            </w:r>
            <w:r w:rsidRPr="00041AA5">
              <w:rPr>
                <w:rFonts w:ascii="Times New Roman" w:eastAsia="Times New Roman" w:hAnsi="Times New Roman"/>
                <w:color w:val="000000"/>
                <w:w w:val="97"/>
                <w:sz w:val="16"/>
                <w:lang w:val="ru-RU"/>
              </w:rPr>
              <w:t>В</w:t>
            </w:r>
            <w:r w:rsidRPr="00041AA5">
              <w:rPr>
                <w:rFonts w:ascii="Times New Roman" w:eastAsia="Times New Roman" w:hAnsi="Times New Roman"/>
                <w:color w:val="000000"/>
                <w:w w:val="97"/>
                <w:sz w:val="16"/>
                <w:lang w:val="ru-RU"/>
              </w:rPr>
              <w:t xml:space="preserve">ыбор книги для самостоятельного чтения по совету взрослого или с учётом рекомендательного списка ; </w:t>
            </w:r>
            <w:r w:rsidRPr="00041AA5">
              <w:rPr>
                <w:lang w:val="ru-RU"/>
              </w:rPr>
              <w:br/>
            </w:r>
            <w:r w:rsidRPr="00041AA5">
              <w:rPr>
                <w:rFonts w:ascii="Times New Roman" w:eastAsia="Times New Roman" w:hAnsi="Times New Roman"/>
                <w:color w:val="000000"/>
                <w:w w:val="97"/>
                <w:sz w:val="16"/>
                <w:lang w:val="ru-RU"/>
              </w:rPr>
              <w:t>Рассказ о прочитанной книге (произведении): составление высказывания о содержании (не менее 2 предложений);</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844383"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1EC012"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https://resh.edu.ru/subject/lesson</w:t>
            </w:r>
            <w:r>
              <w:rPr>
                <w:rFonts w:ascii="Times New Roman" w:eastAsia="Times New Roman" w:hAnsi="Times New Roman"/>
                <w:color w:val="000000"/>
                <w:w w:val="97"/>
                <w:sz w:val="16"/>
              </w:rPr>
              <w:t>/3869/train/285791/</w:t>
            </w:r>
          </w:p>
        </w:tc>
      </w:tr>
    </w:tbl>
    <w:p w14:paraId="4F11A41A" w14:textId="77777777" w:rsidR="00282494" w:rsidRDefault="00282494">
      <w:pPr>
        <w:autoSpaceDE w:val="0"/>
        <w:autoSpaceDN w:val="0"/>
        <w:spacing w:after="0" w:line="14" w:lineRule="exact"/>
      </w:pPr>
    </w:p>
    <w:p w14:paraId="72D165F0" w14:textId="77777777" w:rsidR="00282494" w:rsidRDefault="00282494">
      <w:pPr>
        <w:sectPr w:rsidR="00282494">
          <w:pgSz w:w="16840" w:h="11900"/>
          <w:pgMar w:top="284" w:right="640" w:bottom="1440" w:left="666" w:header="720" w:footer="720" w:gutter="0"/>
          <w:cols w:space="720" w:equalWidth="0">
            <w:col w:w="15534" w:space="0"/>
          </w:cols>
          <w:docGrid w:linePitch="360"/>
        </w:sectPr>
      </w:pPr>
    </w:p>
    <w:p w14:paraId="6640A8FD"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18"/>
        <w:gridCol w:w="528"/>
        <w:gridCol w:w="1104"/>
        <w:gridCol w:w="1140"/>
        <w:gridCol w:w="866"/>
        <w:gridCol w:w="5102"/>
        <w:gridCol w:w="828"/>
        <w:gridCol w:w="3448"/>
      </w:tblGrid>
      <w:tr w:rsidR="00282494" w14:paraId="650387AD" w14:textId="77777777">
        <w:trPr>
          <w:trHeight w:hRule="exact" w:val="70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9FD50A"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1.3.</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BCC662" w14:textId="77777777" w:rsidR="00282494" w:rsidRDefault="00C57D9F">
            <w:pPr>
              <w:autoSpaceDE w:val="0"/>
              <w:autoSpaceDN w:val="0"/>
              <w:spacing w:before="78" w:after="0" w:line="245" w:lineRule="auto"/>
              <w:ind w:left="72" w:right="288"/>
            </w:pPr>
            <w:r>
              <w:rPr>
                <w:rFonts w:ascii="Times New Roman" w:eastAsia="Times New Roman" w:hAnsi="Times New Roman"/>
                <w:color w:val="000000"/>
                <w:w w:val="97"/>
                <w:sz w:val="16"/>
              </w:rPr>
              <w:t>Произведения о родной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139111"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10F7D"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24AC3835"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7DF4FE3A" w14:textId="77777777" w:rsidR="00282494" w:rsidRDefault="00C57D9F">
            <w:pPr>
              <w:autoSpaceDE w:val="0"/>
              <w:autoSpaceDN w:val="0"/>
              <w:spacing w:before="78" w:after="0" w:line="245" w:lineRule="auto"/>
              <w:jc w:val="center"/>
            </w:pPr>
            <w:r>
              <w:rPr>
                <w:rFonts w:ascii="Times New Roman" w:eastAsia="Times New Roman" w:hAnsi="Times New Roman"/>
                <w:color w:val="000000"/>
                <w:w w:val="97"/>
                <w:sz w:val="16"/>
              </w:rPr>
              <w:t>09.03.2023 20.03.2023</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C9E105" w14:textId="77777777" w:rsidR="00282494" w:rsidRPr="00041AA5" w:rsidRDefault="00C57D9F">
            <w:pPr>
              <w:autoSpaceDE w:val="0"/>
              <w:autoSpaceDN w:val="0"/>
              <w:spacing w:before="78" w:after="0" w:line="257" w:lineRule="auto"/>
              <w:ind w:left="72" w:right="144"/>
              <w:rPr>
                <w:lang w:val="ru-RU"/>
              </w:rPr>
            </w:pPr>
            <w:r w:rsidRPr="00041AA5">
              <w:rPr>
                <w:rFonts w:ascii="Times New Roman" w:eastAsia="Times New Roman" w:hAnsi="Times New Roman"/>
                <w:color w:val="000000"/>
                <w:w w:val="97"/>
                <w:sz w:val="16"/>
                <w:lang w:val="ru-RU"/>
              </w:rPr>
              <w:t xml:space="preserve">Слушание и чтение поэтических описаний картин природы (пейзажной лирики) ; </w:t>
            </w:r>
            <w:r w:rsidRPr="00041AA5">
              <w:rPr>
                <w:lang w:val="ru-RU"/>
              </w:rPr>
              <w:br/>
            </w:r>
            <w:r w:rsidRPr="00041AA5">
              <w:rPr>
                <w:rFonts w:ascii="Times New Roman" w:eastAsia="Times New Roman" w:hAnsi="Times New Roman"/>
                <w:color w:val="000000"/>
                <w:w w:val="97"/>
                <w:sz w:val="16"/>
                <w:lang w:val="ru-RU"/>
              </w:rPr>
              <w:t xml:space="preserve">Беседа по выявлению понимания настроения, переданного автором (радость, грусть, удивление и др.), определение темы стихотворных произведений (трёх-четырёх по выбору); </w:t>
            </w:r>
            <w:r w:rsidRPr="00041AA5">
              <w:rPr>
                <w:lang w:val="ru-RU"/>
              </w:rPr>
              <w:br/>
            </w:r>
            <w:r w:rsidRPr="00041AA5">
              <w:rPr>
                <w:rFonts w:ascii="Times New Roman" w:eastAsia="Times New Roman" w:hAnsi="Times New Roman"/>
                <w:color w:val="000000"/>
                <w:w w:val="97"/>
                <w:sz w:val="16"/>
                <w:lang w:val="ru-RU"/>
              </w:rPr>
              <w:t>Работа с тек</w:t>
            </w:r>
            <w:r w:rsidRPr="00041AA5">
              <w:rPr>
                <w:rFonts w:ascii="Times New Roman" w:eastAsia="Times New Roman" w:hAnsi="Times New Roman"/>
                <w:color w:val="000000"/>
                <w:w w:val="97"/>
                <w:sz w:val="16"/>
                <w:lang w:val="ru-RU"/>
              </w:rPr>
              <w:t>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w:t>
            </w:r>
            <w:r w:rsidRPr="00041AA5">
              <w:rPr>
                <w:rFonts w:ascii="Times New Roman" w:eastAsia="Times New Roman" w:hAnsi="Times New Roman"/>
                <w:color w:val="000000"/>
                <w:w w:val="97"/>
                <w:sz w:val="16"/>
                <w:lang w:val="ru-RU"/>
              </w:rPr>
              <w:t xml:space="preserve">сте звуки весны, «журчание воды», «треск и грохот ледохода»); Анализ стихотворного текста, составление интонационного рисунка с опорой на знаки препинания; </w:t>
            </w:r>
            <w:r w:rsidRPr="00041AA5">
              <w:rPr>
                <w:lang w:val="ru-RU"/>
              </w:rPr>
              <w:br/>
            </w:r>
            <w:r w:rsidRPr="00041AA5">
              <w:rPr>
                <w:rFonts w:ascii="Times New Roman" w:eastAsia="Times New Roman" w:hAnsi="Times New Roman"/>
                <w:color w:val="000000"/>
                <w:w w:val="97"/>
                <w:sz w:val="16"/>
                <w:lang w:val="ru-RU"/>
              </w:rPr>
              <w:t xml:space="preserve">Выразительное чтение стихотворений с опорой на интонационный рисунок ; </w:t>
            </w:r>
            <w:r w:rsidRPr="00041AA5">
              <w:rPr>
                <w:lang w:val="ru-RU"/>
              </w:rPr>
              <w:br/>
            </w:r>
            <w:r w:rsidRPr="00041AA5">
              <w:rPr>
                <w:rFonts w:ascii="Times New Roman" w:eastAsia="Times New Roman" w:hAnsi="Times New Roman"/>
                <w:color w:val="000000"/>
                <w:w w:val="97"/>
                <w:sz w:val="16"/>
                <w:lang w:val="ru-RU"/>
              </w:rPr>
              <w:t>Сравнение произведений на о</w:t>
            </w:r>
            <w:r w:rsidRPr="00041AA5">
              <w:rPr>
                <w:rFonts w:ascii="Times New Roman" w:eastAsia="Times New Roman" w:hAnsi="Times New Roman"/>
                <w:color w:val="000000"/>
                <w:w w:val="97"/>
                <w:sz w:val="16"/>
                <w:lang w:val="ru-RU"/>
              </w:rPr>
              <w:t>дну тему разных авторов: А. Н. Майков«Ласточка примчалась…», А. Н. Плещеев «Весна» (отрывок), «Травка зеленеет…», С. Д. Дрожжин «Пройдёт зима холодная…», С. А. Есенин«Черёмуха», И. З. Суриков «Лето», «Зима», Т. М. Белозёров</w:t>
            </w:r>
            <w:r w:rsidRPr="00041AA5">
              <w:rPr>
                <w:lang w:val="ru-RU"/>
              </w:rPr>
              <w:br/>
            </w:r>
            <w:r w:rsidRPr="00041AA5">
              <w:rPr>
                <w:rFonts w:ascii="Times New Roman" w:eastAsia="Times New Roman" w:hAnsi="Times New Roman"/>
                <w:color w:val="000000"/>
                <w:w w:val="97"/>
                <w:sz w:val="16"/>
                <w:lang w:val="ru-RU"/>
              </w:rPr>
              <w:t>«Подснежники», С. Я. Маршак «Апр</w:t>
            </w:r>
            <w:r w:rsidRPr="00041AA5">
              <w:rPr>
                <w:rFonts w:ascii="Times New Roman" w:eastAsia="Times New Roman" w:hAnsi="Times New Roman"/>
                <w:color w:val="000000"/>
                <w:w w:val="97"/>
                <w:sz w:val="16"/>
                <w:lang w:val="ru-RU"/>
              </w:rPr>
              <w:t xml:space="preserve">ель», И. П. Токмакова «Ручей»,«Весна», И. С. Соколов-Микитов «Русский лес» ; </w:t>
            </w:r>
            <w:r w:rsidRPr="00041AA5">
              <w:rPr>
                <w:lang w:val="ru-RU"/>
              </w:rPr>
              <w:br/>
            </w:r>
            <w:r w:rsidRPr="00041AA5">
              <w:rPr>
                <w:rFonts w:ascii="Times New Roman" w:eastAsia="Times New Roman" w:hAnsi="Times New Roman"/>
                <w:color w:val="000000"/>
                <w:w w:val="97"/>
                <w:sz w:val="16"/>
                <w:lang w:val="ru-RU"/>
              </w:rPr>
              <w:t xml:space="preserve">Учебный диалог о своих впечатлениях, эстетическом восприятии прослушанных произведений и составление высказывания (не менее 3 предложений) ; </w:t>
            </w:r>
            <w:r w:rsidRPr="00041AA5">
              <w:rPr>
                <w:lang w:val="ru-RU"/>
              </w:rPr>
              <w:br/>
            </w:r>
            <w:r w:rsidRPr="00041AA5">
              <w:rPr>
                <w:rFonts w:ascii="Times New Roman" w:eastAsia="Times New Roman" w:hAnsi="Times New Roman"/>
                <w:color w:val="000000"/>
                <w:w w:val="97"/>
                <w:sz w:val="16"/>
                <w:lang w:val="ru-RU"/>
              </w:rPr>
              <w:t xml:space="preserve">Рассматривание репродукций картин и </w:t>
            </w:r>
            <w:r w:rsidRPr="00041AA5">
              <w:rPr>
                <w:rFonts w:ascii="Times New Roman" w:eastAsia="Times New Roman" w:hAnsi="Times New Roman"/>
                <w:color w:val="000000"/>
                <w:w w:val="97"/>
                <w:sz w:val="16"/>
                <w:lang w:val="ru-RU"/>
              </w:rPr>
              <w:t xml:space="preserve">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«Золотая осень», И. И. Левитан«Осень» и др. ; </w:t>
            </w:r>
            <w:r w:rsidRPr="00041AA5">
              <w:rPr>
                <w:lang w:val="ru-RU"/>
              </w:rPr>
              <w:br/>
            </w:r>
            <w:r w:rsidRPr="00041AA5">
              <w:rPr>
                <w:rFonts w:ascii="Times New Roman" w:eastAsia="Times New Roman" w:hAnsi="Times New Roman"/>
                <w:color w:val="000000"/>
                <w:w w:val="97"/>
                <w:sz w:val="16"/>
                <w:lang w:val="ru-RU"/>
              </w:rPr>
              <w:t>Чтение наизус</w:t>
            </w:r>
            <w:r w:rsidRPr="00041AA5">
              <w:rPr>
                <w:rFonts w:ascii="Times New Roman" w:eastAsia="Times New Roman" w:hAnsi="Times New Roman"/>
                <w:color w:val="000000"/>
                <w:w w:val="97"/>
                <w:sz w:val="16"/>
                <w:lang w:val="ru-RU"/>
              </w:rPr>
              <w:t xml:space="preserve">ть стихотворений о родной природе (не менее 2); </w:t>
            </w:r>
            <w:r w:rsidRPr="00041AA5">
              <w:rPr>
                <w:lang w:val="ru-RU"/>
              </w:rPr>
              <w:br/>
            </w:r>
            <w:r w:rsidRPr="00041AA5">
              <w:rPr>
                <w:rFonts w:ascii="Times New Roman" w:eastAsia="Times New Roman" w:hAnsi="Times New Roman"/>
                <w:color w:val="000000"/>
                <w:w w:val="97"/>
                <w:sz w:val="16"/>
                <w:lang w:val="ru-RU"/>
              </w:rPr>
              <w:t xml:space="preserve">Выбор книги по теме «Произведения о родной природе» с учётом рекомендованного списка ; </w:t>
            </w:r>
            <w:r w:rsidRPr="00041AA5">
              <w:rPr>
                <w:lang w:val="ru-RU"/>
              </w:rPr>
              <w:br/>
            </w:r>
            <w:r w:rsidRPr="00041AA5">
              <w:rPr>
                <w:rFonts w:ascii="Times New Roman" w:eastAsia="Times New Roman" w:hAnsi="Times New Roman"/>
                <w:color w:val="000000"/>
                <w:w w:val="97"/>
                <w:sz w:val="16"/>
                <w:lang w:val="ru-RU"/>
              </w:rPr>
              <w:t xml:space="preserve">Работа с книгами: рассматривание, самостоятельное чтение, </w:t>
            </w:r>
            <w:r w:rsidRPr="00041AA5">
              <w:rPr>
                <w:lang w:val="ru-RU"/>
              </w:rPr>
              <w:br/>
            </w:r>
            <w:r w:rsidRPr="00041AA5">
              <w:rPr>
                <w:rFonts w:ascii="Times New Roman" w:eastAsia="Times New Roman" w:hAnsi="Times New Roman"/>
                <w:color w:val="000000"/>
                <w:w w:val="97"/>
                <w:sz w:val="16"/>
                <w:lang w:val="ru-RU"/>
              </w:rPr>
              <w:t xml:space="preserve">представление прочитанного произведения ; </w:t>
            </w:r>
            <w:r w:rsidRPr="00041AA5">
              <w:rPr>
                <w:lang w:val="ru-RU"/>
              </w:rPr>
              <w:br/>
            </w:r>
            <w:r w:rsidRPr="00041AA5">
              <w:rPr>
                <w:rFonts w:ascii="Times New Roman" w:eastAsia="Times New Roman" w:hAnsi="Times New Roman"/>
                <w:color w:val="000000"/>
                <w:w w:val="97"/>
                <w:sz w:val="16"/>
                <w:lang w:val="ru-RU"/>
              </w:rPr>
              <w:t>Составление списк</w:t>
            </w:r>
            <w:r w:rsidRPr="00041AA5">
              <w:rPr>
                <w:rFonts w:ascii="Times New Roman" w:eastAsia="Times New Roman" w:hAnsi="Times New Roman"/>
                <w:color w:val="000000"/>
                <w:w w:val="97"/>
                <w:sz w:val="16"/>
                <w:lang w:val="ru-RU"/>
              </w:rPr>
              <w:t>а авторов, которые писали о природе (с помощью учителя);</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A50A9"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5470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https://resh.edu.ru/subject/lesson/6462/start/293751/</w:t>
            </w:r>
          </w:p>
        </w:tc>
      </w:tr>
      <w:tr w:rsidR="00282494" w14:paraId="2AF74F8B" w14:textId="77777777">
        <w:trPr>
          <w:trHeight w:hRule="exact" w:val="30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8DC67"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1.4.</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C2C1D" w14:textId="77777777" w:rsidR="00282494" w:rsidRPr="00041AA5" w:rsidRDefault="00C57D9F">
            <w:pPr>
              <w:autoSpaceDE w:val="0"/>
              <w:autoSpaceDN w:val="0"/>
              <w:spacing w:before="78" w:after="0" w:line="247" w:lineRule="auto"/>
              <w:ind w:left="72" w:right="432"/>
              <w:rPr>
                <w:lang w:val="ru-RU"/>
              </w:rPr>
            </w:pPr>
            <w:r w:rsidRPr="00041AA5">
              <w:rPr>
                <w:rFonts w:ascii="Times New Roman" w:eastAsia="Times New Roman" w:hAnsi="Times New Roman"/>
                <w:color w:val="000000"/>
                <w:w w:val="97"/>
                <w:sz w:val="16"/>
                <w:lang w:val="ru-RU"/>
              </w:rPr>
              <w:t xml:space="preserve">Устное народное </w:t>
            </w:r>
            <w:r w:rsidRPr="00041AA5">
              <w:rPr>
                <w:lang w:val="ru-RU"/>
              </w:rPr>
              <w:br/>
            </w:r>
            <w:r w:rsidRPr="00041AA5">
              <w:rPr>
                <w:rFonts w:ascii="Times New Roman" w:eastAsia="Times New Roman" w:hAnsi="Times New Roman"/>
                <w:color w:val="000000"/>
                <w:w w:val="97"/>
                <w:sz w:val="16"/>
                <w:lang w:val="ru-RU"/>
              </w:rPr>
              <w:t>творчество — малые фольклорные жанры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25466E"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0BA108"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242D9D27"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04F2B491" w14:textId="77777777" w:rsidR="00282494" w:rsidRDefault="00C57D9F">
            <w:pPr>
              <w:autoSpaceDE w:val="0"/>
              <w:autoSpaceDN w:val="0"/>
              <w:spacing w:before="78" w:after="0" w:line="245" w:lineRule="auto"/>
              <w:jc w:val="center"/>
            </w:pPr>
            <w:r>
              <w:rPr>
                <w:rFonts w:ascii="Times New Roman" w:eastAsia="Times New Roman" w:hAnsi="Times New Roman"/>
                <w:color w:val="000000"/>
                <w:w w:val="97"/>
                <w:sz w:val="16"/>
              </w:rPr>
              <w:t>21.03.2023 23.03.2023</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05D885"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 ; </w:t>
            </w:r>
            <w:r w:rsidRPr="00041AA5">
              <w:rPr>
                <w:lang w:val="ru-RU"/>
              </w:rPr>
              <w:br/>
            </w:r>
            <w:r w:rsidRPr="00041AA5">
              <w:rPr>
                <w:rFonts w:ascii="Times New Roman" w:eastAsia="Times New Roman" w:hAnsi="Times New Roman"/>
                <w:color w:val="000000"/>
                <w:w w:val="97"/>
                <w:sz w:val="16"/>
                <w:lang w:val="ru-RU"/>
              </w:rPr>
              <w:t>Анализ потешек, считалок, загадок: пои</w:t>
            </w:r>
            <w:r w:rsidRPr="00041AA5">
              <w:rPr>
                <w:rFonts w:ascii="Times New Roman" w:eastAsia="Times New Roman" w:hAnsi="Times New Roman"/>
                <w:color w:val="000000"/>
                <w:w w:val="97"/>
                <w:sz w:val="16"/>
                <w:lang w:val="ru-RU"/>
              </w:rPr>
              <w:t xml:space="preserve">ск ключевых слов, помогающих охарактеризовать жанр произведения и назвать его (не менее шести произведений) ; </w:t>
            </w:r>
            <w:r w:rsidRPr="00041AA5">
              <w:rPr>
                <w:lang w:val="ru-RU"/>
              </w:rPr>
              <w:br/>
            </w:r>
            <w:r w:rsidRPr="00041AA5">
              <w:rPr>
                <w:rFonts w:ascii="Times New Roman" w:eastAsia="Times New Roman" w:hAnsi="Times New Roman"/>
                <w:color w:val="000000"/>
                <w:w w:val="97"/>
                <w:sz w:val="16"/>
                <w:lang w:val="ru-RU"/>
              </w:rPr>
              <w:t xml:space="preserve">Учебный диалог: объяснение смысла пословиц, соотнесение их с </w:t>
            </w:r>
            <w:r w:rsidRPr="00041AA5">
              <w:rPr>
                <w:lang w:val="ru-RU"/>
              </w:rPr>
              <w:br/>
            </w:r>
            <w:r w:rsidRPr="00041AA5">
              <w:rPr>
                <w:rFonts w:ascii="Times New Roman" w:eastAsia="Times New Roman" w:hAnsi="Times New Roman"/>
                <w:color w:val="000000"/>
                <w:w w:val="97"/>
                <w:sz w:val="16"/>
                <w:lang w:val="ru-RU"/>
              </w:rPr>
              <w:t xml:space="preserve">содержанием произведения ; </w:t>
            </w:r>
            <w:r w:rsidRPr="00041AA5">
              <w:rPr>
                <w:lang w:val="ru-RU"/>
              </w:rPr>
              <w:br/>
            </w:r>
            <w:r w:rsidRPr="00041AA5">
              <w:rPr>
                <w:rFonts w:ascii="Times New Roman" w:eastAsia="Times New Roman" w:hAnsi="Times New Roman"/>
                <w:color w:val="000000"/>
                <w:w w:val="97"/>
                <w:sz w:val="16"/>
                <w:lang w:val="ru-RU"/>
              </w:rPr>
              <w:t>Разыгрывание в совместной деятельности небольших диалог</w:t>
            </w:r>
            <w:r w:rsidRPr="00041AA5">
              <w:rPr>
                <w:rFonts w:ascii="Times New Roman" w:eastAsia="Times New Roman" w:hAnsi="Times New Roman"/>
                <w:color w:val="000000"/>
                <w:w w:val="97"/>
                <w:sz w:val="16"/>
                <w:lang w:val="ru-RU"/>
              </w:rPr>
              <w:t xml:space="preserve">ов с учётом поставленной цели (организация начала игры, веселить, потешать); Драматизация потешек; </w:t>
            </w:r>
            <w:r w:rsidRPr="00041AA5">
              <w:rPr>
                <w:lang w:val="ru-RU"/>
              </w:rPr>
              <w:br/>
            </w:r>
            <w:r w:rsidRPr="00041AA5">
              <w:rPr>
                <w:rFonts w:ascii="Times New Roman" w:eastAsia="Times New Roman" w:hAnsi="Times New Roman"/>
                <w:color w:val="000000"/>
                <w:w w:val="97"/>
                <w:sz w:val="16"/>
                <w:lang w:val="ru-RU"/>
              </w:rPr>
              <w:t xml:space="preserve">Игра «Вспомни и назови»: определение жанров прослушанных и </w:t>
            </w:r>
            <w:r w:rsidRPr="00041AA5">
              <w:rPr>
                <w:lang w:val="ru-RU"/>
              </w:rPr>
              <w:br/>
            </w:r>
            <w:r w:rsidRPr="00041AA5">
              <w:rPr>
                <w:rFonts w:ascii="Times New Roman" w:eastAsia="Times New Roman" w:hAnsi="Times New Roman"/>
                <w:color w:val="000000"/>
                <w:w w:val="97"/>
                <w:sz w:val="16"/>
                <w:lang w:val="ru-RU"/>
              </w:rPr>
              <w:t xml:space="preserve">прочитанных произведений: потешка, загадка, сказка, рассказ, </w:t>
            </w:r>
            <w:r w:rsidRPr="00041AA5">
              <w:rPr>
                <w:lang w:val="ru-RU"/>
              </w:rPr>
              <w:br/>
            </w:r>
            <w:r w:rsidRPr="00041AA5">
              <w:rPr>
                <w:rFonts w:ascii="Times New Roman" w:eastAsia="Times New Roman" w:hAnsi="Times New Roman"/>
                <w:color w:val="000000"/>
                <w:w w:val="97"/>
                <w:sz w:val="16"/>
                <w:lang w:val="ru-RU"/>
              </w:rPr>
              <w:t>стихотворение;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5048D8"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78147"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https</w:t>
            </w:r>
            <w:r>
              <w:rPr>
                <w:rFonts w:ascii="Times New Roman" w:eastAsia="Times New Roman" w:hAnsi="Times New Roman"/>
                <w:color w:val="000000"/>
                <w:w w:val="97"/>
                <w:sz w:val="16"/>
              </w:rPr>
              <w:t>://resh.edu.ru/subject/lesson/3892/start/293791/</w:t>
            </w:r>
          </w:p>
        </w:tc>
      </w:tr>
    </w:tbl>
    <w:p w14:paraId="6CB35DA9" w14:textId="77777777" w:rsidR="00282494" w:rsidRDefault="00282494">
      <w:pPr>
        <w:autoSpaceDE w:val="0"/>
        <w:autoSpaceDN w:val="0"/>
        <w:spacing w:after="0" w:line="14" w:lineRule="exact"/>
      </w:pPr>
    </w:p>
    <w:p w14:paraId="381D1840" w14:textId="77777777" w:rsidR="00282494" w:rsidRDefault="00282494">
      <w:pPr>
        <w:sectPr w:rsidR="00282494">
          <w:pgSz w:w="16840" w:h="11900"/>
          <w:pgMar w:top="284" w:right="640" w:bottom="634" w:left="666" w:header="720" w:footer="720" w:gutter="0"/>
          <w:cols w:space="720" w:equalWidth="0">
            <w:col w:w="15534" w:space="0"/>
          </w:cols>
          <w:docGrid w:linePitch="360"/>
        </w:sectPr>
      </w:pPr>
    </w:p>
    <w:p w14:paraId="4F3832D4"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18"/>
        <w:gridCol w:w="528"/>
        <w:gridCol w:w="1104"/>
        <w:gridCol w:w="1140"/>
        <w:gridCol w:w="866"/>
        <w:gridCol w:w="5102"/>
        <w:gridCol w:w="828"/>
        <w:gridCol w:w="3448"/>
      </w:tblGrid>
      <w:tr w:rsidR="00282494" w14:paraId="7A560D05" w14:textId="77777777" w:rsidTr="009138E1">
        <w:trPr>
          <w:trHeight w:hRule="exact" w:val="92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2D837"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1.5.</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D90B9" w14:textId="77777777" w:rsidR="00282494" w:rsidRPr="00041AA5" w:rsidRDefault="00C57D9F">
            <w:pPr>
              <w:autoSpaceDE w:val="0"/>
              <w:autoSpaceDN w:val="0"/>
              <w:spacing w:before="78" w:after="0" w:line="245" w:lineRule="auto"/>
              <w:ind w:left="72" w:right="288"/>
              <w:rPr>
                <w:lang w:val="ru-RU"/>
              </w:rPr>
            </w:pPr>
            <w:r w:rsidRPr="00041AA5">
              <w:rPr>
                <w:rFonts w:ascii="Times New Roman" w:eastAsia="Times New Roman" w:hAnsi="Times New Roman"/>
                <w:color w:val="000000"/>
                <w:w w:val="97"/>
                <w:sz w:val="16"/>
                <w:lang w:val="ru-RU"/>
              </w:rPr>
              <w:t>Произведения о братьях наших меньших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15BB68"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C37972"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7B16DD22"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372E4F92" w14:textId="77777777" w:rsidR="00282494" w:rsidRDefault="00C57D9F">
            <w:pPr>
              <w:autoSpaceDE w:val="0"/>
              <w:autoSpaceDN w:val="0"/>
              <w:spacing w:before="78" w:after="0" w:line="245" w:lineRule="auto"/>
              <w:jc w:val="center"/>
            </w:pPr>
            <w:r>
              <w:rPr>
                <w:rFonts w:ascii="Times New Roman" w:eastAsia="Times New Roman" w:hAnsi="Times New Roman"/>
                <w:color w:val="000000"/>
                <w:w w:val="97"/>
                <w:sz w:val="16"/>
              </w:rPr>
              <w:t>03.04.2023 12.04.2023</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AF7560"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 ; </w:t>
            </w:r>
            <w:r w:rsidRPr="00041AA5">
              <w:rPr>
                <w:lang w:val="ru-RU"/>
              </w:rPr>
              <w:br/>
            </w:r>
            <w:r w:rsidRPr="00041AA5">
              <w:rPr>
                <w:rFonts w:ascii="Times New Roman" w:eastAsia="Times New Roman" w:hAnsi="Times New Roman"/>
                <w:color w:val="000000"/>
                <w:w w:val="97"/>
                <w:sz w:val="16"/>
                <w:lang w:val="ru-RU"/>
              </w:rPr>
              <w:t>Беседа по выявлению понимания прослушанного п</w:t>
            </w:r>
            <w:r w:rsidRPr="00041AA5">
              <w:rPr>
                <w:rFonts w:ascii="Times New Roman" w:eastAsia="Times New Roman" w:hAnsi="Times New Roman"/>
                <w:color w:val="000000"/>
                <w:w w:val="97"/>
                <w:sz w:val="16"/>
                <w:lang w:val="ru-RU"/>
              </w:rPr>
              <w:t xml:space="preserve">роизведения, ответы на вопросы о впечатлении от произведения; </w:t>
            </w:r>
            <w:r w:rsidRPr="00041AA5">
              <w:rPr>
                <w:lang w:val="ru-RU"/>
              </w:rPr>
              <w:br/>
            </w:r>
            <w:r w:rsidRPr="00041AA5">
              <w:rPr>
                <w:rFonts w:ascii="Times New Roman" w:eastAsia="Times New Roman" w:hAnsi="Times New Roman"/>
                <w:color w:val="000000"/>
                <w:w w:val="97"/>
                <w:sz w:val="16"/>
                <w:lang w:val="ru-RU"/>
              </w:rPr>
              <w:t xml:space="preserve">Самостоятельное чтение произведений о животных, различение </w:t>
            </w:r>
            <w:r w:rsidRPr="00041AA5">
              <w:rPr>
                <w:lang w:val="ru-RU"/>
              </w:rPr>
              <w:br/>
            </w:r>
            <w:r w:rsidRPr="00041AA5">
              <w:rPr>
                <w:rFonts w:ascii="Times New Roman" w:eastAsia="Times New Roman" w:hAnsi="Times New Roman"/>
                <w:color w:val="000000"/>
                <w:w w:val="97"/>
                <w:sz w:val="16"/>
                <w:lang w:val="ru-RU"/>
              </w:rPr>
              <w:t>прозаического и стихотворного текстов. Например, Е. А. Благинина«Котёнок», «В лесу смешная птица», «Жук, жук, где твой дом?», Э. Ю.</w:t>
            </w:r>
          </w:p>
          <w:p w14:paraId="1436957B"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Ш</w:t>
            </w:r>
            <w:r w:rsidRPr="00041AA5">
              <w:rPr>
                <w:rFonts w:ascii="Times New Roman" w:eastAsia="Times New Roman" w:hAnsi="Times New Roman"/>
                <w:color w:val="000000"/>
                <w:w w:val="97"/>
                <w:sz w:val="16"/>
                <w:lang w:val="ru-RU"/>
              </w:rPr>
              <w:t xml:space="preserve">им «Жук на ниточке», В. Д. Берестов «Выводок», «Цыплята», С. В. Михалков «Мой щенок», «Трезор», «Зяблик», И. П. Токмакова «Купите собаку», «Разговор синицы и дятла», И. А. Мазнин «Давайте дружить» ; Учебный диалог по обсуждению прочитанного произведения: </w:t>
            </w:r>
            <w:r w:rsidRPr="00041AA5">
              <w:rPr>
                <w:lang w:val="ru-RU"/>
              </w:rPr>
              <w:br/>
            </w:r>
            <w:r w:rsidRPr="00041AA5">
              <w:rPr>
                <w:rFonts w:ascii="Times New Roman" w:eastAsia="Times New Roman" w:hAnsi="Times New Roman"/>
                <w:color w:val="000000"/>
                <w:w w:val="97"/>
                <w:sz w:val="16"/>
                <w:lang w:val="ru-RU"/>
              </w:rPr>
              <w:t xml:space="preserve">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 ; </w:t>
            </w:r>
            <w:r w:rsidRPr="00041AA5">
              <w:rPr>
                <w:lang w:val="ru-RU"/>
              </w:rPr>
              <w:br/>
            </w:r>
            <w:r w:rsidRPr="00041AA5">
              <w:rPr>
                <w:rFonts w:ascii="Times New Roman" w:eastAsia="Times New Roman" w:hAnsi="Times New Roman"/>
                <w:color w:val="000000"/>
                <w:w w:val="97"/>
                <w:sz w:val="16"/>
                <w:lang w:val="ru-RU"/>
              </w:rPr>
              <w:t xml:space="preserve">Работа с текстом: нахождение в тексте слов, характеризующих героя (внешность, поступки) в </w:t>
            </w:r>
            <w:r w:rsidRPr="00041AA5">
              <w:rPr>
                <w:rFonts w:ascii="Times New Roman" w:eastAsia="Times New Roman" w:hAnsi="Times New Roman"/>
                <w:color w:val="000000"/>
                <w:w w:val="97"/>
                <w:sz w:val="16"/>
                <w:lang w:val="ru-RU"/>
              </w:rPr>
              <w:t xml:space="preserve">произведениях разных авторов (трёх-четырёх по выбору). Например, Н. И. Сладков «Лисица и Ёж», М. М. Пришвин«Ёж», Ю. Н. Могутин «Убежал», Б В Заходер «Ёжик», Е. И. Чарушин«Томка», «Томка и корова», «Томкины сны» ; </w:t>
            </w:r>
            <w:r w:rsidRPr="00041AA5">
              <w:rPr>
                <w:lang w:val="ru-RU"/>
              </w:rPr>
              <w:br/>
            </w:r>
            <w:r w:rsidRPr="00041AA5">
              <w:rPr>
                <w:rFonts w:ascii="Times New Roman" w:eastAsia="Times New Roman" w:hAnsi="Times New Roman"/>
                <w:color w:val="000000"/>
                <w:w w:val="97"/>
                <w:sz w:val="16"/>
                <w:lang w:val="ru-RU"/>
              </w:rPr>
              <w:t>Упражнение на восстановление последователь</w:t>
            </w:r>
            <w:r w:rsidRPr="00041AA5">
              <w:rPr>
                <w:rFonts w:ascii="Times New Roman" w:eastAsia="Times New Roman" w:hAnsi="Times New Roman"/>
                <w:color w:val="000000"/>
                <w:w w:val="97"/>
                <w:sz w:val="16"/>
                <w:lang w:val="ru-RU"/>
              </w:rPr>
              <w:t xml:space="preserve">ности событий в </w:t>
            </w:r>
            <w:r w:rsidRPr="00041AA5">
              <w:rPr>
                <w:lang w:val="ru-RU"/>
              </w:rPr>
              <w:br/>
            </w:r>
            <w:r w:rsidRPr="00041AA5">
              <w:rPr>
                <w:rFonts w:ascii="Times New Roman" w:eastAsia="Times New Roman" w:hAnsi="Times New Roman"/>
                <w:color w:val="000000"/>
                <w:w w:val="97"/>
                <w:sz w:val="16"/>
                <w:lang w:val="ru-RU"/>
              </w:rPr>
              <w:t xml:space="preserve">произведении: чтение по частям, придумывание заголовка к каждой части, составление плана (под руководством учителя) ; </w:t>
            </w:r>
            <w:r w:rsidRPr="00041AA5">
              <w:rPr>
                <w:lang w:val="ru-RU"/>
              </w:rPr>
              <w:br/>
            </w:r>
            <w:r w:rsidRPr="00041AA5">
              <w:rPr>
                <w:rFonts w:ascii="Times New Roman" w:eastAsia="Times New Roman" w:hAnsi="Times New Roman"/>
                <w:color w:val="000000"/>
                <w:w w:val="97"/>
                <w:sz w:val="16"/>
                <w:lang w:val="ru-RU"/>
              </w:rPr>
              <w:t xml:space="preserve">Пересказ (устно) содержания произведения с соблюдением </w:t>
            </w:r>
            <w:r w:rsidRPr="00041AA5">
              <w:rPr>
                <w:lang w:val="ru-RU"/>
              </w:rPr>
              <w:br/>
            </w:r>
            <w:r w:rsidRPr="00041AA5">
              <w:rPr>
                <w:rFonts w:ascii="Times New Roman" w:eastAsia="Times New Roman" w:hAnsi="Times New Roman"/>
                <w:color w:val="000000"/>
                <w:w w:val="97"/>
                <w:sz w:val="16"/>
                <w:lang w:val="ru-RU"/>
              </w:rPr>
              <w:t xml:space="preserve">последовательности событий с опорой на ключевые слова ; </w:t>
            </w:r>
            <w:r w:rsidRPr="00041AA5">
              <w:rPr>
                <w:lang w:val="ru-RU"/>
              </w:rPr>
              <w:br/>
            </w:r>
            <w:r w:rsidRPr="00041AA5">
              <w:rPr>
                <w:rFonts w:ascii="Times New Roman" w:eastAsia="Times New Roman" w:hAnsi="Times New Roman"/>
                <w:color w:val="000000"/>
                <w:w w:val="97"/>
                <w:sz w:val="16"/>
                <w:lang w:val="ru-RU"/>
              </w:rPr>
              <w:t xml:space="preserve">Работа </w:t>
            </w:r>
            <w:r w:rsidRPr="00041AA5">
              <w:rPr>
                <w:rFonts w:ascii="Times New Roman" w:eastAsia="Times New Roman" w:hAnsi="Times New Roman"/>
                <w:color w:val="000000"/>
                <w:w w:val="97"/>
                <w:sz w:val="16"/>
                <w:lang w:val="ru-RU"/>
              </w:rPr>
              <w:t xml:space="preserve">с текстом произведения: характеристика героев; </w:t>
            </w:r>
            <w:r w:rsidRPr="00041AA5">
              <w:rPr>
                <w:lang w:val="ru-RU"/>
              </w:rPr>
              <w:br/>
            </w:r>
            <w:r w:rsidRPr="00041AA5">
              <w:rPr>
                <w:rFonts w:ascii="Times New Roman" w:eastAsia="Times New Roman" w:hAnsi="Times New Roman"/>
                <w:color w:val="000000"/>
                <w:w w:val="97"/>
                <w:sz w:val="16"/>
                <w:lang w:val="ru-RU"/>
              </w:rPr>
              <w:t xml:space="preserve">Задание на сравнение художественного и научно-познавательного </w:t>
            </w:r>
            <w:r w:rsidRPr="00041AA5">
              <w:rPr>
                <w:lang w:val="ru-RU"/>
              </w:rPr>
              <w:br/>
            </w:r>
            <w:r w:rsidRPr="00041AA5">
              <w:rPr>
                <w:rFonts w:ascii="Times New Roman" w:eastAsia="Times New Roman" w:hAnsi="Times New Roman"/>
                <w:color w:val="000000"/>
                <w:w w:val="97"/>
                <w:sz w:val="16"/>
                <w:lang w:val="ru-RU"/>
              </w:rPr>
              <w:t>текстов: сходство и различия, цель создания, формулировка вопросов к фактическому содержанию текста. Например, В. Д. Берестов «Лягушата», В. В. Б</w:t>
            </w:r>
            <w:r w:rsidRPr="00041AA5">
              <w:rPr>
                <w:rFonts w:ascii="Times New Roman" w:eastAsia="Times New Roman" w:hAnsi="Times New Roman"/>
                <w:color w:val="000000"/>
                <w:w w:val="97"/>
                <w:sz w:val="16"/>
                <w:lang w:val="ru-RU"/>
              </w:rPr>
              <w:t>ианки «Голубые лягушки», М. С. Пляцковский «Цап Царапыч», Г.</w:t>
            </w:r>
          </w:p>
          <w:p w14:paraId="0D114C9B" w14:textId="77777777" w:rsidR="00282494" w:rsidRPr="00041AA5" w:rsidRDefault="00C57D9F">
            <w:pPr>
              <w:autoSpaceDE w:val="0"/>
              <w:autoSpaceDN w:val="0"/>
              <w:spacing w:before="18" w:after="0" w:line="254" w:lineRule="auto"/>
              <w:ind w:left="72"/>
              <w:rPr>
                <w:lang w:val="ru-RU"/>
              </w:rPr>
            </w:pPr>
            <w:r w:rsidRPr="00041AA5">
              <w:rPr>
                <w:rFonts w:ascii="Times New Roman" w:eastAsia="Times New Roman" w:hAnsi="Times New Roman"/>
                <w:color w:val="000000"/>
                <w:w w:val="97"/>
                <w:sz w:val="16"/>
                <w:lang w:val="ru-RU"/>
              </w:rPr>
              <w:t xml:space="preserve">В. Сапгир «Кошка», загадки о животных ; </w:t>
            </w:r>
            <w:r w:rsidRPr="00041AA5">
              <w:rPr>
                <w:lang w:val="ru-RU"/>
              </w:rPr>
              <w:br/>
            </w:r>
            <w:r w:rsidRPr="00041AA5">
              <w:rPr>
                <w:rFonts w:ascii="Times New Roman" w:eastAsia="Times New Roman" w:hAnsi="Times New Roman"/>
                <w:color w:val="000000"/>
                <w:w w:val="97"/>
                <w:sz w:val="16"/>
                <w:lang w:val="ru-RU"/>
              </w:rPr>
              <w:t xml:space="preserve">Обращение к справочной литературе для расширения своих знаний и получения дополнительной информации о животных; </w:t>
            </w:r>
            <w:r w:rsidRPr="00041AA5">
              <w:rPr>
                <w:lang w:val="ru-RU"/>
              </w:rPr>
              <w:br/>
            </w:r>
            <w:r w:rsidRPr="00041AA5">
              <w:rPr>
                <w:rFonts w:ascii="Times New Roman" w:eastAsia="Times New Roman" w:hAnsi="Times New Roman"/>
                <w:color w:val="000000"/>
                <w:w w:val="97"/>
                <w:sz w:val="16"/>
                <w:lang w:val="ru-RU"/>
              </w:rPr>
              <w:t>Составление высказывания (не менее 3 пред</w:t>
            </w:r>
            <w:r w:rsidRPr="00041AA5">
              <w:rPr>
                <w:rFonts w:ascii="Times New Roman" w:eastAsia="Times New Roman" w:hAnsi="Times New Roman"/>
                <w:color w:val="000000"/>
                <w:w w:val="97"/>
                <w:sz w:val="16"/>
                <w:lang w:val="ru-RU"/>
              </w:rPr>
              <w:t xml:space="preserve">ложений) о своём отношении к животным, природе, сочинение рассказа о любимом питомце (собаке, кошке) с использованием рисунков; </w:t>
            </w:r>
            <w:r w:rsidRPr="00041AA5">
              <w:rPr>
                <w:lang w:val="ru-RU"/>
              </w:rPr>
              <w:br/>
            </w:r>
            <w:r w:rsidRPr="00041AA5">
              <w:rPr>
                <w:rFonts w:ascii="Times New Roman" w:eastAsia="Times New Roman" w:hAnsi="Times New Roman"/>
                <w:color w:val="000000"/>
                <w:w w:val="97"/>
                <w:sz w:val="16"/>
                <w:lang w:val="ru-RU"/>
              </w:rPr>
              <w:t xml:space="preserve">Работа в парах: сравнение предложенных произведений по автору, теме, главной мысли, заполнение таблицы; </w:t>
            </w:r>
            <w:r w:rsidRPr="00041AA5">
              <w:rPr>
                <w:lang w:val="ru-RU"/>
              </w:rPr>
              <w:br/>
            </w:r>
            <w:r w:rsidRPr="00041AA5">
              <w:rPr>
                <w:rFonts w:ascii="Times New Roman" w:eastAsia="Times New Roman" w:hAnsi="Times New Roman"/>
                <w:color w:val="000000"/>
                <w:w w:val="97"/>
                <w:sz w:val="16"/>
                <w:lang w:val="ru-RU"/>
              </w:rPr>
              <w:t xml:space="preserve">Проверка своей работы </w:t>
            </w:r>
            <w:r w:rsidRPr="00041AA5">
              <w:rPr>
                <w:rFonts w:ascii="Times New Roman" w:eastAsia="Times New Roman" w:hAnsi="Times New Roman"/>
                <w:color w:val="000000"/>
                <w:w w:val="97"/>
                <w:sz w:val="16"/>
                <w:lang w:val="ru-RU"/>
              </w:rPr>
              <w:t xml:space="preserve">и оценка своей деятельности (по предложенным критериям) ; </w:t>
            </w:r>
            <w:r w:rsidRPr="00041AA5">
              <w:rPr>
                <w:lang w:val="ru-RU"/>
              </w:rPr>
              <w:br/>
            </w:r>
            <w:r w:rsidRPr="00041AA5">
              <w:rPr>
                <w:rFonts w:ascii="Times New Roman" w:eastAsia="Times New Roman" w:hAnsi="Times New Roman"/>
                <w:color w:val="000000"/>
                <w:w w:val="97"/>
                <w:sz w:val="16"/>
                <w:lang w:val="ru-RU"/>
              </w:rPr>
              <w:t xml:space="preserve">Интерпретация произведения в творческой деятельности: </w:t>
            </w:r>
            <w:r w:rsidRPr="00041AA5">
              <w:rPr>
                <w:lang w:val="ru-RU"/>
              </w:rPr>
              <w:br/>
            </w:r>
            <w:r w:rsidRPr="00041AA5">
              <w:rPr>
                <w:rFonts w:ascii="Times New Roman" w:eastAsia="Times New Roman" w:hAnsi="Times New Roman"/>
                <w:color w:val="000000"/>
                <w:w w:val="97"/>
                <w:sz w:val="16"/>
                <w:lang w:val="ru-RU"/>
              </w:rPr>
              <w:t xml:space="preserve">инсценирование отдельных эпизодов, отрывков из произведений о животных ; </w:t>
            </w:r>
            <w:r w:rsidRPr="00041AA5">
              <w:rPr>
                <w:lang w:val="ru-RU"/>
              </w:rPr>
              <w:br/>
            </w:r>
            <w:r w:rsidRPr="00041AA5">
              <w:rPr>
                <w:rFonts w:ascii="Times New Roman" w:eastAsia="Times New Roman" w:hAnsi="Times New Roman"/>
                <w:color w:val="000000"/>
                <w:w w:val="97"/>
                <w:sz w:val="16"/>
                <w:lang w:val="ru-RU"/>
              </w:rPr>
              <w:t>Составление выставки книг по изучаемой теме;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B47D45"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36AB4B"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https://resh.edu.ru/subject/lesson/4177/start/286111/</w:t>
            </w:r>
          </w:p>
        </w:tc>
      </w:tr>
    </w:tbl>
    <w:p w14:paraId="523E8289" w14:textId="77777777" w:rsidR="00282494" w:rsidRDefault="00282494">
      <w:pPr>
        <w:autoSpaceDE w:val="0"/>
        <w:autoSpaceDN w:val="0"/>
        <w:spacing w:after="0" w:line="14" w:lineRule="exact"/>
      </w:pPr>
    </w:p>
    <w:p w14:paraId="43229637" w14:textId="77777777" w:rsidR="00282494" w:rsidRDefault="00282494">
      <w:pPr>
        <w:sectPr w:rsidR="00282494">
          <w:pgSz w:w="16840" w:h="11900"/>
          <w:pgMar w:top="284" w:right="640" w:bottom="1216" w:left="666" w:header="720" w:footer="720" w:gutter="0"/>
          <w:cols w:space="720" w:equalWidth="0">
            <w:col w:w="15534" w:space="0"/>
          </w:cols>
          <w:docGrid w:linePitch="360"/>
        </w:sectPr>
      </w:pPr>
    </w:p>
    <w:p w14:paraId="20E98AA8"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18"/>
        <w:gridCol w:w="528"/>
        <w:gridCol w:w="1104"/>
        <w:gridCol w:w="1140"/>
        <w:gridCol w:w="866"/>
        <w:gridCol w:w="5102"/>
        <w:gridCol w:w="828"/>
        <w:gridCol w:w="3448"/>
      </w:tblGrid>
      <w:tr w:rsidR="00282494" w14:paraId="7FBCE918" w14:textId="77777777" w:rsidTr="00EE134E">
        <w:trPr>
          <w:trHeight w:hRule="exact" w:val="596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791E3B"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1.6.</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9970C"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Произведения о маме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748A7D"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F1C329"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62D8EF5B"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376372D1" w14:textId="77777777" w:rsidR="00282494" w:rsidRDefault="00C57D9F">
            <w:pPr>
              <w:autoSpaceDE w:val="0"/>
              <w:autoSpaceDN w:val="0"/>
              <w:spacing w:before="78" w:after="0" w:line="245" w:lineRule="auto"/>
              <w:jc w:val="center"/>
            </w:pPr>
            <w:r>
              <w:rPr>
                <w:rFonts w:ascii="Times New Roman" w:eastAsia="Times New Roman" w:hAnsi="Times New Roman"/>
                <w:color w:val="000000"/>
                <w:w w:val="97"/>
                <w:sz w:val="16"/>
              </w:rPr>
              <w:t>13.04.2023 18.04.2023</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387FF5" w14:textId="77777777" w:rsidR="00282494" w:rsidRPr="00041AA5" w:rsidRDefault="00C57D9F">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 xml:space="preserve">Беседа по выявлению понимания прослушанного/прочитанного </w:t>
            </w:r>
            <w:r w:rsidRPr="00041AA5">
              <w:rPr>
                <w:lang w:val="ru-RU"/>
              </w:rPr>
              <w:br/>
            </w:r>
            <w:r w:rsidRPr="00041AA5">
              <w:rPr>
                <w:rFonts w:ascii="Times New Roman" w:eastAsia="Times New Roman" w:hAnsi="Times New Roman"/>
                <w:color w:val="000000"/>
                <w:w w:val="97"/>
                <w:sz w:val="16"/>
                <w:lang w:val="ru-RU"/>
              </w:rPr>
              <w:t xml:space="preserve">произведения, ответы на вопросы о впечатлении от произведения, </w:t>
            </w:r>
            <w:r w:rsidRPr="00041AA5">
              <w:rPr>
                <w:lang w:val="ru-RU"/>
              </w:rPr>
              <w:br/>
            </w:r>
            <w:r w:rsidRPr="00041AA5">
              <w:rPr>
                <w:rFonts w:ascii="Times New Roman" w:eastAsia="Times New Roman" w:hAnsi="Times New Roman"/>
                <w:color w:val="000000"/>
                <w:w w:val="97"/>
                <w:sz w:val="16"/>
                <w:lang w:val="ru-RU"/>
              </w:rPr>
              <w:t>понимание идеи произведения: любовь к своей семье, родным, Родине —самое дорогое и важное чувство в жизни человека. Например, слушание</w:t>
            </w:r>
            <w:r w:rsidRPr="00041AA5">
              <w:rPr>
                <w:rFonts w:ascii="Times New Roman" w:eastAsia="Times New Roman" w:hAnsi="Times New Roman"/>
                <w:color w:val="000000"/>
                <w:w w:val="97"/>
                <w:sz w:val="16"/>
                <w:lang w:val="ru-RU"/>
              </w:rPr>
              <w:t xml:space="preserve"> и чтение произведений П. Н. Воронько «Лучше нет родного края», М. Ю.</w:t>
            </w:r>
          </w:p>
          <w:p w14:paraId="7B91D781"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Есеновского «Моя небольшая родина», Н. Н. Бромлей «Какое самое первое слово?», А. В. Митяева «За что я люблю маму», В. Д. Берестова«Любили тебя без особых причин…», Г. П. Виеру «Сколько </w:t>
            </w:r>
            <w:r w:rsidRPr="00041AA5">
              <w:rPr>
                <w:rFonts w:ascii="Times New Roman" w:eastAsia="Times New Roman" w:hAnsi="Times New Roman"/>
                <w:color w:val="000000"/>
                <w:w w:val="97"/>
                <w:sz w:val="16"/>
                <w:lang w:val="ru-RU"/>
              </w:rPr>
              <w:t>звёзд на ясном небе!», И. С. Соколова-Микитова «Радуга», С. Я. Маршака</w:t>
            </w:r>
            <w:r w:rsidRPr="00041AA5">
              <w:rPr>
                <w:lang w:val="ru-RU"/>
              </w:rPr>
              <w:br/>
            </w:r>
            <w:r w:rsidRPr="00041AA5">
              <w:rPr>
                <w:rFonts w:ascii="Times New Roman" w:eastAsia="Times New Roman" w:hAnsi="Times New Roman"/>
                <w:color w:val="000000"/>
                <w:w w:val="97"/>
                <w:sz w:val="16"/>
                <w:lang w:val="ru-RU"/>
              </w:rPr>
              <w:t xml:space="preserve">«Радуга» (по выбору не менее одного автора); </w:t>
            </w:r>
            <w:r w:rsidRPr="00041AA5">
              <w:rPr>
                <w:lang w:val="ru-RU"/>
              </w:rPr>
              <w:br/>
            </w:r>
            <w:r w:rsidRPr="00041AA5">
              <w:rPr>
                <w:rFonts w:ascii="Times New Roman" w:eastAsia="Times New Roman" w:hAnsi="Times New Roman"/>
                <w:color w:val="000000"/>
                <w:w w:val="97"/>
                <w:sz w:val="16"/>
                <w:lang w:val="ru-RU"/>
              </w:rPr>
              <w:t xml:space="preserve">Работа с текстом произведения: поиск и анализ ключевых слов, </w:t>
            </w:r>
            <w:r w:rsidRPr="00041AA5">
              <w:rPr>
                <w:lang w:val="ru-RU"/>
              </w:rPr>
              <w:br/>
            </w:r>
            <w:r w:rsidRPr="00041AA5">
              <w:rPr>
                <w:rFonts w:ascii="Times New Roman" w:eastAsia="Times New Roman" w:hAnsi="Times New Roman"/>
                <w:color w:val="000000"/>
                <w:w w:val="97"/>
                <w:sz w:val="16"/>
                <w:lang w:val="ru-RU"/>
              </w:rPr>
              <w:t>определяющих главную мысль произведения, объяснение заголовка, поиск значения</w:t>
            </w:r>
            <w:r w:rsidRPr="00041AA5">
              <w:rPr>
                <w:rFonts w:ascii="Times New Roman" w:eastAsia="Times New Roman" w:hAnsi="Times New Roman"/>
                <w:color w:val="000000"/>
                <w:w w:val="97"/>
                <w:sz w:val="16"/>
                <w:lang w:val="ru-RU"/>
              </w:rPr>
              <w:t xml:space="preserve"> незнакомого слова с использованием словаря; </w:t>
            </w:r>
            <w:r w:rsidRPr="00041AA5">
              <w:rPr>
                <w:lang w:val="ru-RU"/>
              </w:rPr>
              <w:br/>
            </w:r>
            <w:r w:rsidRPr="00041AA5">
              <w:rPr>
                <w:rFonts w:ascii="Times New Roman" w:eastAsia="Times New Roman" w:hAnsi="Times New Roman"/>
                <w:color w:val="000000"/>
                <w:w w:val="97"/>
                <w:sz w:val="16"/>
                <w:lang w:val="ru-RU"/>
              </w:rPr>
              <w:t xml:space="preserve">Учебный диалог: обсуждение значения выражений «Родина-мать»,«Родина любимая — что мать родная», осознание нравственно-этических понятий, обогащение духовно-нравственного опыта учащихся: </w:t>
            </w:r>
            <w:r w:rsidRPr="00041AA5">
              <w:rPr>
                <w:lang w:val="ru-RU"/>
              </w:rPr>
              <w:br/>
            </w:r>
            <w:r w:rsidRPr="00041AA5">
              <w:rPr>
                <w:rFonts w:ascii="Times New Roman" w:eastAsia="Times New Roman" w:hAnsi="Times New Roman"/>
                <w:color w:val="000000"/>
                <w:w w:val="97"/>
                <w:sz w:val="16"/>
                <w:lang w:val="ru-RU"/>
              </w:rPr>
              <w:t xml:space="preserve">заботливое отношение к </w:t>
            </w:r>
            <w:r w:rsidRPr="00041AA5">
              <w:rPr>
                <w:rFonts w:ascii="Times New Roman" w:eastAsia="Times New Roman" w:hAnsi="Times New Roman"/>
                <w:color w:val="000000"/>
                <w:w w:val="97"/>
                <w:sz w:val="16"/>
                <w:lang w:val="ru-RU"/>
              </w:rPr>
              <w:t xml:space="preserve">родным в семье, внимание и любовь к ним; Выразительное чтение стихотворений с выделением ключевых слов, с соблюдением норм произношения; </w:t>
            </w:r>
            <w:r w:rsidRPr="00041AA5">
              <w:rPr>
                <w:lang w:val="ru-RU"/>
              </w:rPr>
              <w:br/>
            </w:r>
            <w:r w:rsidRPr="00041AA5">
              <w:rPr>
                <w:rFonts w:ascii="Times New Roman" w:eastAsia="Times New Roman" w:hAnsi="Times New Roman"/>
                <w:color w:val="000000"/>
                <w:w w:val="97"/>
                <w:sz w:val="16"/>
                <w:lang w:val="ru-RU"/>
              </w:rPr>
              <w:t xml:space="preserve">Рассказ по предложенному плану о своём родном крае, городе, селе, о своих чувствах к месту; </w:t>
            </w:r>
            <w:r w:rsidRPr="00041AA5">
              <w:rPr>
                <w:lang w:val="ru-RU"/>
              </w:rPr>
              <w:br/>
            </w:r>
            <w:r w:rsidRPr="00041AA5">
              <w:rPr>
                <w:rFonts w:ascii="Times New Roman" w:eastAsia="Times New Roman" w:hAnsi="Times New Roman"/>
                <w:color w:val="000000"/>
                <w:w w:val="97"/>
                <w:sz w:val="16"/>
                <w:lang w:val="ru-RU"/>
              </w:rPr>
              <w:t>Задания на проверку знани</w:t>
            </w:r>
            <w:r w:rsidRPr="00041AA5">
              <w:rPr>
                <w:rFonts w:ascii="Times New Roman" w:eastAsia="Times New Roman" w:hAnsi="Times New Roman"/>
                <w:color w:val="000000"/>
                <w:w w:val="97"/>
                <w:sz w:val="16"/>
                <w:lang w:val="ru-RU"/>
              </w:rPr>
              <w:t xml:space="preserve">я названия страны, в которой мы живём, её столицы ; </w:t>
            </w:r>
            <w:r w:rsidRPr="00041AA5">
              <w:rPr>
                <w:lang w:val="ru-RU"/>
              </w:rPr>
              <w:br/>
            </w:r>
            <w:r w:rsidRPr="00041AA5">
              <w:rPr>
                <w:rFonts w:ascii="Times New Roman" w:eastAsia="Times New Roman" w:hAnsi="Times New Roman"/>
                <w:color w:val="000000"/>
                <w:w w:val="97"/>
                <w:sz w:val="16"/>
                <w:lang w:val="ru-RU"/>
              </w:rPr>
              <w:t xml:space="preserve">Работа в парах: заполнение схемы, проверка и оценка своих результатов ; Чтение наизусть с соблюдением интонационного рисунка произведения (не менее 2 произведений по выбору); </w:t>
            </w:r>
            <w:r w:rsidRPr="00041AA5">
              <w:rPr>
                <w:lang w:val="ru-RU"/>
              </w:rPr>
              <w:br/>
            </w:r>
            <w:r w:rsidRPr="00041AA5">
              <w:rPr>
                <w:rFonts w:ascii="Times New Roman" w:eastAsia="Times New Roman" w:hAnsi="Times New Roman"/>
                <w:color w:val="000000"/>
                <w:w w:val="97"/>
                <w:sz w:val="16"/>
                <w:lang w:val="ru-RU"/>
              </w:rPr>
              <w:t>Самостоятельное чтение книг</w:t>
            </w:r>
            <w:r w:rsidRPr="00041AA5">
              <w:rPr>
                <w:rFonts w:ascii="Times New Roman" w:eastAsia="Times New Roman" w:hAnsi="Times New Roman"/>
                <w:color w:val="000000"/>
                <w:w w:val="97"/>
                <w:sz w:val="16"/>
                <w:lang w:val="ru-RU"/>
              </w:rPr>
              <w:t xml:space="preserve">, выбранных по теме «О Родине, о семье» с учётом рекомендованного списка, представление (рассказ) о </w:t>
            </w:r>
            <w:r w:rsidRPr="00041AA5">
              <w:rPr>
                <w:lang w:val="ru-RU"/>
              </w:rPr>
              <w:br/>
            </w:r>
            <w:r w:rsidRPr="00041AA5">
              <w:rPr>
                <w:rFonts w:ascii="Times New Roman" w:eastAsia="Times New Roman" w:hAnsi="Times New Roman"/>
                <w:color w:val="000000"/>
                <w:w w:val="97"/>
                <w:sz w:val="16"/>
                <w:lang w:val="ru-RU"/>
              </w:rPr>
              <w:t>прочитанном произведении по предложенному алгоритму;</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0579A9"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18FD5E" w14:textId="77777777" w:rsidR="00282494" w:rsidRDefault="00282494"/>
        </w:tc>
      </w:tr>
    </w:tbl>
    <w:p w14:paraId="0D4737C8" w14:textId="77777777" w:rsidR="00282494" w:rsidRDefault="00282494">
      <w:pPr>
        <w:autoSpaceDE w:val="0"/>
        <w:autoSpaceDN w:val="0"/>
        <w:spacing w:after="0" w:line="14" w:lineRule="exact"/>
      </w:pPr>
    </w:p>
    <w:p w14:paraId="0033A317" w14:textId="77777777" w:rsidR="00282494" w:rsidRDefault="00282494">
      <w:pPr>
        <w:sectPr w:rsidR="00282494">
          <w:pgSz w:w="16840" w:h="11900"/>
          <w:pgMar w:top="284" w:right="640" w:bottom="1440" w:left="666" w:header="720" w:footer="720" w:gutter="0"/>
          <w:cols w:space="720" w:equalWidth="0">
            <w:col w:w="15534" w:space="0"/>
          </w:cols>
          <w:docGrid w:linePitch="360"/>
        </w:sectPr>
      </w:pPr>
    </w:p>
    <w:p w14:paraId="58045C01"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18"/>
        <w:gridCol w:w="528"/>
        <w:gridCol w:w="1104"/>
        <w:gridCol w:w="1140"/>
        <w:gridCol w:w="866"/>
        <w:gridCol w:w="5102"/>
        <w:gridCol w:w="828"/>
        <w:gridCol w:w="3448"/>
      </w:tblGrid>
      <w:tr w:rsidR="00282494" w14:paraId="3A75FF98" w14:textId="77777777" w:rsidTr="00B33A08">
        <w:trPr>
          <w:trHeight w:hRule="exact" w:val="582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4A8A7A"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1.7.</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AF32B3" w14:textId="77777777" w:rsidR="00282494" w:rsidRPr="00041AA5" w:rsidRDefault="00C57D9F">
            <w:pPr>
              <w:autoSpaceDE w:val="0"/>
              <w:autoSpaceDN w:val="0"/>
              <w:spacing w:before="78" w:after="0" w:line="247" w:lineRule="auto"/>
              <w:ind w:left="72" w:right="144"/>
              <w:rPr>
                <w:lang w:val="ru-RU"/>
              </w:rPr>
            </w:pPr>
            <w:r w:rsidRPr="00041AA5">
              <w:rPr>
                <w:rFonts w:ascii="Times New Roman" w:eastAsia="Times New Roman" w:hAnsi="Times New Roman"/>
                <w:color w:val="000000"/>
                <w:w w:val="97"/>
                <w:sz w:val="16"/>
                <w:lang w:val="ru-RU"/>
              </w:rPr>
              <w:t>Фольклорные и авторские произведения о чудесах и фантазии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8E8B3"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43F58B"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182F9929"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75136E31" w14:textId="77777777" w:rsidR="00282494" w:rsidRDefault="00C57D9F">
            <w:pPr>
              <w:autoSpaceDE w:val="0"/>
              <w:autoSpaceDN w:val="0"/>
              <w:spacing w:before="78" w:after="0" w:line="245" w:lineRule="auto"/>
              <w:jc w:val="center"/>
            </w:pPr>
            <w:r>
              <w:rPr>
                <w:rFonts w:ascii="Times New Roman" w:eastAsia="Times New Roman" w:hAnsi="Times New Roman"/>
                <w:color w:val="000000"/>
                <w:w w:val="97"/>
                <w:sz w:val="16"/>
              </w:rPr>
              <w:t>19.04.2023 25.04.2023</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745C4"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 xml:space="preserve">Упражнение в чтении стихотворных произведений о чудесах и </w:t>
            </w:r>
            <w:r w:rsidRPr="00041AA5">
              <w:rPr>
                <w:lang w:val="ru-RU"/>
              </w:rPr>
              <w:br/>
            </w:r>
            <w:r w:rsidRPr="00041AA5">
              <w:rPr>
                <w:rFonts w:ascii="Times New Roman" w:eastAsia="Times New Roman" w:hAnsi="Times New Roman"/>
                <w:color w:val="000000"/>
                <w:w w:val="97"/>
                <w:sz w:val="16"/>
                <w:lang w:val="ru-RU"/>
              </w:rPr>
              <w:t>превращении, словесной игре и фантазии (не менее трёх произведений). Например, К. И. Чуковский «Путаница», И. П. Токмакова «Мы играли в хохотушки», И. М. Пивоварова «Кулинаки-пулинаки», «Я палочкой</w:t>
            </w:r>
            <w:r w:rsidRPr="00041AA5">
              <w:rPr>
                <w:rFonts w:ascii="Times New Roman" w:eastAsia="Times New Roman" w:hAnsi="Times New Roman"/>
                <w:color w:val="000000"/>
                <w:w w:val="97"/>
                <w:sz w:val="16"/>
                <w:lang w:val="ru-RU"/>
              </w:rPr>
              <w:t xml:space="preserve"> волшебной…», В В Лунин «Я видела чудо», Р. С. Сеф «Чудо», Б. В.</w:t>
            </w:r>
          </w:p>
          <w:p w14:paraId="4BBC1C56" w14:textId="77777777" w:rsidR="00282494" w:rsidRPr="00041AA5" w:rsidRDefault="00C57D9F">
            <w:pPr>
              <w:autoSpaceDE w:val="0"/>
              <w:autoSpaceDN w:val="0"/>
              <w:spacing w:before="20" w:after="0" w:line="245" w:lineRule="auto"/>
              <w:ind w:left="72" w:right="288"/>
              <w:rPr>
                <w:lang w:val="ru-RU"/>
              </w:rPr>
            </w:pPr>
            <w:r w:rsidRPr="00041AA5">
              <w:rPr>
                <w:rFonts w:ascii="Times New Roman" w:eastAsia="Times New Roman" w:hAnsi="Times New Roman"/>
                <w:color w:val="000000"/>
                <w:w w:val="97"/>
                <w:sz w:val="16"/>
                <w:lang w:val="ru-RU"/>
              </w:rPr>
              <w:t>Заходер «Моя вообразилия», Ю. П. Мориц «Сто фантазий», Ю. Тувим«Чудеса», английские народные песни и небылицы в переводе К. И.</w:t>
            </w:r>
          </w:p>
          <w:p w14:paraId="0A97E88F" w14:textId="77777777" w:rsidR="00282494" w:rsidRPr="00041AA5" w:rsidRDefault="00C57D9F">
            <w:pPr>
              <w:autoSpaceDE w:val="0"/>
              <w:autoSpaceDN w:val="0"/>
              <w:spacing w:before="20" w:after="0" w:line="254" w:lineRule="auto"/>
              <w:ind w:left="72"/>
              <w:rPr>
                <w:lang w:val="ru-RU"/>
              </w:rPr>
            </w:pPr>
            <w:r w:rsidRPr="00041AA5">
              <w:rPr>
                <w:rFonts w:ascii="Times New Roman" w:eastAsia="Times New Roman" w:hAnsi="Times New Roman"/>
                <w:color w:val="000000"/>
                <w:w w:val="97"/>
                <w:sz w:val="16"/>
                <w:lang w:val="ru-RU"/>
              </w:rPr>
              <w:t xml:space="preserve">Чуковского и С. Я. Маршака ; </w:t>
            </w:r>
            <w:r w:rsidRPr="00041AA5">
              <w:rPr>
                <w:lang w:val="ru-RU"/>
              </w:rPr>
              <w:br/>
            </w:r>
            <w:r w:rsidRPr="00041AA5">
              <w:rPr>
                <w:rFonts w:ascii="Times New Roman" w:eastAsia="Times New Roman" w:hAnsi="Times New Roman"/>
                <w:color w:val="000000"/>
                <w:w w:val="97"/>
                <w:sz w:val="16"/>
                <w:lang w:val="ru-RU"/>
              </w:rPr>
              <w:t>Работа с текстом произведения: выд</w:t>
            </w:r>
            <w:r w:rsidRPr="00041AA5">
              <w:rPr>
                <w:rFonts w:ascii="Times New Roman" w:eastAsia="Times New Roman" w:hAnsi="Times New Roman"/>
                <w:color w:val="000000"/>
                <w:w w:val="97"/>
                <w:sz w:val="16"/>
                <w:lang w:val="ru-RU"/>
              </w:rPr>
              <w:t xml:space="preserve">еление ключевых слов, которые определяют необычность, сказочность событий произведения, </w:t>
            </w:r>
            <w:r w:rsidRPr="00041AA5">
              <w:rPr>
                <w:lang w:val="ru-RU"/>
              </w:rPr>
              <w:br/>
            </w:r>
            <w:r w:rsidRPr="00041AA5">
              <w:rPr>
                <w:rFonts w:ascii="Times New Roman" w:eastAsia="Times New Roman" w:hAnsi="Times New Roman"/>
                <w:color w:val="000000"/>
                <w:w w:val="97"/>
                <w:sz w:val="16"/>
                <w:lang w:val="ru-RU"/>
              </w:rPr>
              <w:t xml:space="preserve">нахождение созвучных слов (рифм), наблюдение за ритмом </w:t>
            </w:r>
            <w:r w:rsidRPr="00041AA5">
              <w:rPr>
                <w:lang w:val="ru-RU"/>
              </w:rPr>
              <w:br/>
            </w:r>
            <w:r w:rsidRPr="00041AA5">
              <w:rPr>
                <w:rFonts w:ascii="Times New Roman" w:eastAsia="Times New Roman" w:hAnsi="Times New Roman"/>
                <w:color w:val="000000"/>
                <w:w w:val="97"/>
                <w:sz w:val="16"/>
                <w:lang w:val="ru-RU"/>
              </w:rPr>
              <w:t>стихотворного текста, составление интонационного рисунка с опорой на знаки препинания, объяснение значения слов</w:t>
            </w:r>
            <w:r w:rsidRPr="00041AA5">
              <w:rPr>
                <w:rFonts w:ascii="Times New Roman" w:eastAsia="Times New Roman" w:hAnsi="Times New Roman"/>
                <w:color w:val="000000"/>
                <w:w w:val="97"/>
                <w:sz w:val="16"/>
                <w:lang w:val="ru-RU"/>
              </w:rPr>
              <w:t xml:space="preserve">а с использованием словаря ; Беседа на тему «О каком чуде ты мечтаешь», передача своих впечатлений от прочитанного произведения в высказывании (не менее 3 предложений) или в рисунке; </w:t>
            </w:r>
            <w:r w:rsidRPr="00041AA5">
              <w:rPr>
                <w:lang w:val="ru-RU"/>
              </w:rPr>
              <w:br/>
            </w:r>
            <w:r w:rsidRPr="00041AA5">
              <w:rPr>
                <w:rFonts w:ascii="Times New Roman" w:eastAsia="Times New Roman" w:hAnsi="Times New Roman"/>
                <w:color w:val="000000"/>
                <w:w w:val="97"/>
                <w:sz w:val="16"/>
                <w:lang w:val="ru-RU"/>
              </w:rPr>
              <w:t xml:space="preserve">Задание на сравнение произведений на одну тему разных авторов: </w:t>
            </w:r>
            <w:r w:rsidRPr="00041AA5">
              <w:rPr>
                <w:lang w:val="ru-RU"/>
              </w:rPr>
              <w:br/>
            </w:r>
            <w:r w:rsidRPr="00041AA5">
              <w:rPr>
                <w:rFonts w:ascii="Times New Roman" w:eastAsia="Times New Roman" w:hAnsi="Times New Roman"/>
                <w:color w:val="000000"/>
                <w:w w:val="97"/>
                <w:sz w:val="16"/>
                <w:lang w:val="ru-RU"/>
              </w:rPr>
              <w:t>прозаиче</w:t>
            </w:r>
            <w:r w:rsidRPr="00041AA5">
              <w:rPr>
                <w:rFonts w:ascii="Times New Roman" w:eastAsia="Times New Roman" w:hAnsi="Times New Roman"/>
                <w:color w:val="000000"/>
                <w:w w:val="97"/>
                <w:sz w:val="16"/>
                <w:lang w:val="ru-RU"/>
              </w:rPr>
              <w:t xml:space="preserve">ское или стихотворное, жанр (рассказ, стихотворение, сказка, загадка, скороговорка, потешка); </w:t>
            </w:r>
            <w:r w:rsidRPr="00041AA5">
              <w:rPr>
                <w:lang w:val="ru-RU"/>
              </w:rPr>
              <w:br/>
            </w:r>
            <w:r w:rsidRPr="00041AA5">
              <w:rPr>
                <w:rFonts w:ascii="Times New Roman" w:eastAsia="Times New Roman" w:hAnsi="Times New Roman"/>
                <w:color w:val="000000"/>
                <w:w w:val="97"/>
                <w:sz w:val="16"/>
                <w:lang w:val="ru-RU"/>
              </w:rPr>
              <w:t xml:space="preserve">Выразительное чтение стихотворений с опорой на интонационный рисунок ; </w:t>
            </w:r>
            <w:r w:rsidRPr="00041AA5">
              <w:rPr>
                <w:lang w:val="ru-RU"/>
              </w:rPr>
              <w:br/>
            </w:r>
            <w:r w:rsidRPr="00041AA5">
              <w:rPr>
                <w:rFonts w:ascii="Times New Roman" w:eastAsia="Times New Roman" w:hAnsi="Times New Roman"/>
                <w:color w:val="000000"/>
                <w:w w:val="97"/>
                <w:sz w:val="16"/>
                <w:lang w:val="ru-RU"/>
              </w:rPr>
              <w:t>Задание на развитие творческого воображения: узнай зрительные образы, представленные в во</w:t>
            </w:r>
            <w:r w:rsidRPr="00041AA5">
              <w:rPr>
                <w:rFonts w:ascii="Times New Roman" w:eastAsia="Times New Roman" w:hAnsi="Times New Roman"/>
                <w:color w:val="000000"/>
                <w:w w:val="97"/>
                <w:sz w:val="16"/>
                <w:lang w:val="ru-RU"/>
              </w:rPr>
              <w:t xml:space="preserve">ображаемой ситуации (например, задание «Кто живёт в кляксах?», «Каких животных ты видишь в проплывающих </w:t>
            </w:r>
            <w:r w:rsidRPr="00041AA5">
              <w:rPr>
                <w:lang w:val="ru-RU"/>
              </w:rPr>
              <w:br/>
            </w:r>
            <w:r w:rsidRPr="00041AA5">
              <w:rPr>
                <w:rFonts w:ascii="Times New Roman" w:eastAsia="Times New Roman" w:hAnsi="Times New Roman"/>
                <w:color w:val="000000"/>
                <w:w w:val="97"/>
                <w:sz w:val="16"/>
                <w:lang w:val="ru-RU"/>
              </w:rPr>
              <w:t xml:space="preserve">облаках?») ; </w:t>
            </w:r>
            <w:r w:rsidRPr="00041AA5">
              <w:rPr>
                <w:lang w:val="ru-RU"/>
              </w:rPr>
              <w:br/>
            </w:r>
            <w:r w:rsidRPr="00041AA5">
              <w:rPr>
                <w:rFonts w:ascii="Times New Roman" w:eastAsia="Times New Roman" w:hAnsi="Times New Roman"/>
                <w:color w:val="000000"/>
                <w:w w:val="97"/>
                <w:sz w:val="16"/>
                <w:lang w:val="ru-RU"/>
              </w:rPr>
              <w:t xml:space="preserve">Дифференцированная работа: определение фрагмента для устного </w:t>
            </w:r>
            <w:r w:rsidRPr="00041AA5">
              <w:rPr>
                <w:lang w:val="ru-RU"/>
              </w:rPr>
              <w:br/>
            </w:r>
            <w:r w:rsidRPr="00041AA5">
              <w:rPr>
                <w:rFonts w:ascii="Times New Roman" w:eastAsia="Times New Roman" w:hAnsi="Times New Roman"/>
                <w:color w:val="000000"/>
                <w:w w:val="97"/>
                <w:sz w:val="16"/>
                <w:lang w:val="ru-RU"/>
              </w:rPr>
              <w:t>словесного рисования, выделение слов, словосочетаний, отражающих содержание</w:t>
            </w:r>
            <w:r w:rsidRPr="00041AA5">
              <w:rPr>
                <w:rFonts w:ascii="Times New Roman" w:eastAsia="Times New Roman" w:hAnsi="Times New Roman"/>
                <w:color w:val="000000"/>
                <w:w w:val="97"/>
                <w:sz w:val="16"/>
                <w:lang w:val="ru-RU"/>
              </w:rPr>
              <w:t xml:space="preserve"> этого фрагмента;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C17D36" w14:textId="77777777" w:rsidR="00282494" w:rsidRDefault="00C57D9F">
            <w:pPr>
              <w:autoSpaceDE w:val="0"/>
              <w:autoSpaceDN w:val="0"/>
              <w:spacing w:before="78"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D2A21" w14:textId="77777777" w:rsidR="00282494" w:rsidRDefault="00282494"/>
        </w:tc>
      </w:tr>
      <w:tr w:rsidR="00282494" w14:paraId="273D76DA" w14:textId="77777777">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DB33C2"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1.8.</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5D9137" w14:textId="77777777" w:rsidR="00282494" w:rsidRPr="00041AA5" w:rsidRDefault="00C57D9F">
            <w:pPr>
              <w:autoSpaceDE w:val="0"/>
              <w:autoSpaceDN w:val="0"/>
              <w:spacing w:before="76" w:after="0" w:line="250" w:lineRule="auto"/>
              <w:ind w:left="72"/>
              <w:rPr>
                <w:lang w:val="ru-RU"/>
              </w:rPr>
            </w:pPr>
            <w:r w:rsidRPr="00041AA5">
              <w:rPr>
                <w:rFonts w:ascii="Times New Roman" w:eastAsia="Times New Roman" w:hAnsi="Times New Roman"/>
                <w:color w:val="000000"/>
                <w:w w:val="97"/>
                <w:sz w:val="16"/>
                <w:lang w:val="ru-RU"/>
              </w:rPr>
              <w:t xml:space="preserve">Библиографическая </w:t>
            </w:r>
            <w:r w:rsidRPr="00041AA5">
              <w:rPr>
                <w:lang w:val="ru-RU"/>
              </w:rPr>
              <w:br/>
            </w:r>
            <w:r w:rsidRPr="00041AA5">
              <w:rPr>
                <w:rFonts w:ascii="Times New Roman" w:eastAsia="Times New Roman" w:hAnsi="Times New Roman"/>
                <w:color w:val="000000"/>
                <w:w w:val="97"/>
                <w:sz w:val="16"/>
                <w:lang w:val="ru-RU"/>
              </w:rPr>
              <w:t>культура (работа с детской книгой)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98A87F"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4EED8" w14:textId="77777777" w:rsidR="00282494" w:rsidRDefault="00282494"/>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64CBC516" w14:textId="77777777" w:rsidR="00282494" w:rsidRDefault="00282494"/>
        </w:tc>
        <w:tc>
          <w:tcPr>
            <w:tcW w:w="866" w:type="dxa"/>
            <w:tcBorders>
              <w:top w:val="single" w:sz="4" w:space="0" w:color="000000"/>
              <w:left w:val="single" w:sz="5" w:space="0" w:color="000000"/>
              <w:bottom w:val="single" w:sz="4" w:space="0" w:color="000000"/>
              <w:right w:val="single" w:sz="4" w:space="0" w:color="000000"/>
            </w:tcBorders>
            <w:tcMar>
              <w:left w:w="0" w:type="dxa"/>
              <w:right w:w="0" w:type="dxa"/>
            </w:tcMar>
          </w:tcPr>
          <w:p w14:paraId="7854B721"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26.04.2023</w:t>
            </w:r>
          </w:p>
        </w:tc>
        <w:tc>
          <w:tcPr>
            <w:tcW w:w="510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025A88" w14:textId="77777777" w:rsidR="00282494" w:rsidRPr="00041AA5" w:rsidRDefault="00C57D9F">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 xml:space="preserve">Экскурсия в библиотеку, нахождение книги по определённой теме ; </w:t>
            </w:r>
            <w:r w:rsidRPr="00041AA5">
              <w:rPr>
                <w:rFonts w:ascii="Times New Roman" w:eastAsia="Times New Roman" w:hAnsi="Times New Roman"/>
                <w:color w:val="000000"/>
                <w:w w:val="97"/>
                <w:sz w:val="16"/>
                <w:lang w:val="ru-RU"/>
              </w:rPr>
              <w:t xml:space="preserve">Участие в беседе: обсуждение важности чтения для развития и обучения, использование изученных понятий в диалоге; </w:t>
            </w:r>
            <w:r w:rsidRPr="00041AA5">
              <w:rPr>
                <w:lang w:val="ru-RU"/>
              </w:rPr>
              <w:br/>
            </w:r>
            <w:r w:rsidRPr="00041AA5">
              <w:rPr>
                <w:rFonts w:ascii="Times New Roman" w:eastAsia="Times New Roman" w:hAnsi="Times New Roman"/>
                <w:color w:val="000000"/>
                <w:w w:val="97"/>
                <w:sz w:val="16"/>
                <w:lang w:val="ru-RU"/>
              </w:rPr>
              <w:t xml:space="preserve">Группировка книг по изученным разделам и темам ; </w:t>
            </w:r>
            <w:r w:rsidRPr="00041AA5">
              <w:rPr>
                <w:lang w:val="ru-RU"/>
              </w:rPr>
              <w:br/>
            </w:r>
            <w:r w:rsidRPr="00041AA5">
              <w:rPr>
                <w:rFonts w:ascii="Times New Roman" w:eastAsia="Times New Roman" w:hAnsi="Times New Roman"/>
                <w:color w:val="000000"/>
                <w:w w:val="97"/>
                <w:sz w:val="16"/>
                <w:lang w:val="ru-RU"/>
              </w:rPr>
              <w:t xml:space="preserve">Поиск необходимой информации в словарях и справочниках об авторах изученных произведений ; </w:t>
            </w:r>
            <w:r w:rsidRPr="00041AA5">
              <w:rPr>
                <w:lang w:val="ru-RU"/>
              </w:rPr>
              <w:br/>
            </w:r>
            <w:r w:rsidRPr="00041AA5">
              <w:rPr>
                <w:rFonts w:ascii="Times New Roman" w:eastAsia="Times New Roman" w:hAnsi="Times New Roman"/>
                <w:color w:val="000000"/>
                <w:w w:val="97"/>
                <w:sz w:val="16"/>
                <w:lang w:val="ru-RU"/>
              </w:rPr>
              <w:t xml:space="preserve">Рассказ о своих любимых книгах по предложенному алгоритму ; </w:t>
            </w:r>
            <w:r w:rsidRPr="00041AA5">
              <w:rPr>
                <w:lang w:val="ru-RU"/>
              </w:rPr>
              <w:br/>
            </w:r>
            <w:r w:rsidRPr="00041AA5">
              <w:rPr>
                <w:rFonts w:ascii="Times New Roman" w:eastAsia="Times New Roman" w:hAnsi="Times New Roman"/>
                <w:color w:val="000000"/>
                <w:w w:val="97"/>
                <w:sz w:val="16"/>
                <w:lang w:val="ru-RU"/>
              </w:rPr>
              <w:t>Рекомендации по летнему чтению, оформление дневника читателя;</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5802D4" w14:textId="77777777" w:rsidR="00282494" w:rsidRDefault="00C57D9F">
            <w:pPr>
              <w:autoSpaceDE w:val="0"/>
              <w:autoSpaceDN w:val="0"/>
              <w:spacing w:before="76" w:after="0" w:line="245" w:lineRule="auto"/>
              <w:ind w:left="72" w:right="144"/>
            </w:pPr>
            <w:r>
              <w:rPr>
                <w:rFonts w:ascii="Times New Roman" w:eastAsia="Times New Roman" w:hAnsi="Times New Roman"/>
                <w:color w:val="000000"/>
                <w:w w:val="97"/>
                <w:sz w:val="16"/>
              </w:rPr>
              <w:t>Устный опрос;</w:t>
            </w:r>
          </w:p>
        </w:tc>
        <w:tc>
          <w:tcPr>
            <w:tcW w:w="34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713651" w14:textId="77777777" w:rsidR="00282494" w:rsidRDefault="00282494"/>
        </w:tc>
      </w:tr>
      <w:tr w:rsidR="00282494" w14:paraId="48426FD4" w14:textId="77777777">
        <w:trPr>
          <w:trHeight w:hRule="exact" w:val="348"/>
        </w:trPr>
        <w:tc>
          <w:tcPr>
            <w:tcW w:w="24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C055039"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E3A266"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40</w:t>
            </w:r>
          </w:p>
        </w:tc>
        <w:tc>
          <w:tcPr>
            <w:tcW w:w="1248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21DA2176" w14:textId="77777777" w:rsidR="00282494" w:rsidRDefault="00282494"/>
        </w:tc>
      </w:tr>
      <w:tr w:rsidR="00282494" w14:paraId="5C19A2B8" w14:textId="77777777">
        <w:trPr>
          <w:trHeight w:hRule="exact" w:val="348"/>
        </w:trPr>
        <w:tc>
          <w:tcPr>
            <w:tcW w:w="24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7C8E831"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8060EA"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12</w:t>
            </w:r>
          </w:p>
        </w:tc>
        <w:tc>
          <w:tcPr>
            <w:tcW w:w="1248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2512C4EE" w14:textId="77777777" w:rsidR="00282494" w:rsidRDefault="00282494"/>
        </w:tc>
      </w:tr>
      <w:tr w:rsidR="00282494" w14:paraId="34BD6B48" w14:textId="77777777">
        <w:trPr>
          <w:trHeight w:hRule="exact" w:val="520"/>
        </w:trPr>
        <w:tc>
          <w:tcPr>
            <w:tcW w:w="24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E8458E4" w14:textId="77777777" w:rsidR="00282494" w:rsidRPr="00041AA5" w:rsidRDefault="00C57D9F">
            <w:pPr>
              <w:autoSpaceDE w:val="0"/>
              <w:autoSpaceDN w:val="0"/>
              <w:spacing w:before="78" w:after="0" w:line="245" w:lineRule="auto"/>
              <w:ind w:left="72" w:right="144"/>
              <w:rPr>
                <w:lang w:val="ru-RU"/>
              </w:rPr>
            </w:pPr>
            <w:r w:rsidRPr="00041AA5">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52F9D3"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132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46C2B6"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5" w:space="0" w:color="000000"/>
            </w:tcBorders>
            <w:tcMar>
              <w:left w:w="0" w:type="dxa"/>
              <w:right w:w="0" w:type="dxa"/>
            </w:tcMar>
          </w:tcPr>
          <w:p w14:paraId="1DA8764B"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0</w:t>
            </w:r>
          </w:p>
        </w:tc>
        <w:tc>
          <w:tcPr>
            <w:tcW w:w="10244" w:type="dxa"/>
            <w:gridSpan w:val="4"/>
            <w:tcBorders>
              <w:top w:val="single" w:sz="4" w:space="0" w:color="000000"/>
              <w:left w:val="single" w:sz="5" w:space="0" w:color="000000"/>
              <w:bottom w:val="single" w:sz="4" w:space="0" w:color="000000"/>
              <w:right w:val="single" w:sz="4" w:space="0" w:color="000000"/>
            </w:tcBorders>
            <w:tcMar>
              <w:left w:w="0" w:type="dxa"/>
              <w:right w:w="0" w:type="dxa"/>
            </w:tcMar>
          </w:tcPr>
          <w:p w14:paraId="62CEDB3C" w14:textId="77777777" w:rsidR="00282494" w:rsidRDefault="00282494"/>
        </w:tc>
      </w:tr>
    </w:tbl>
    <w:p w14:paraId="61C984DE" w14:textId="77777777" w:rsidR="00282494" w:rsidRDefault="00282494">
      <w:pPr>
        <w:autoSpaceDE w:val="0"/>
        <w:autoSpaceDN w:val="0"/>
        <w:spacing w:after="0" w:line="14" w:lineRule="exact"/>
      </w:pPr>
    </w:p>
    <w:p w14:paraId="0AFB1F14" w14:textId="77777777" w:rsidR="00282494" w:rsidRDefault="00282494">
      <w:pPr>
        <w:sectPr w:rsidR="00282494">
          <w:pgSz w:w="16840" w:h="11900"/>
          <w:pgMar w:top="284" w:right="640" w:bottom="1428" w:left="666" w:header="720" w:footer="720" w:gutter="0"/>
          <w:cols w:space="720" w:equalWidth="0">
            <w:col w:w="15534" w:space="0"/>
          </w:cols>
          <w:docGrid w:linePitch="360"/>
        </w:sectPr>
      </w:pPr>
    </w:p>
    <w:p w14:paraId="5EE4015B" w14:textId="77777777" w:rsidR="00282494" w:rsidRDefault="00282494">
      <w:pPr>
        <w:autoSpaceDE w:val="0"/>
        <w:autoSpaceDN w:val="0"/>
        <w:spacing w:after="424" w:line="220" w:lineRule="exact"/>
      </w:pPr>
    </w:p>
    <w:p w14:paraId="6C14D7A6" w14:textId="77777777" w:rsidR="00282494" w:rsidRDefault="00C57D9F">
      <w:pPr>
        <w:autoSpaceDE w:val="0"/>
        <w:autoSpaceDN w:val="0"/>
        <w:spacing w:after="258" w:line="230" w:lineRule="auto"/>
      </w:pPr>
      <w:r>
        <w:rPr>
          <w:rFonts w:ascii="Times New Roman" w:eastAsia="Times New Roman" w:hAnsi="Times New Roman"/>
          <w:b/>
          <w:color w:val="000000"/>
          <w:w w:val="101"/>
          <w:sz w:val="19"/>
        </w:rPr>
        <w:t>ПОУРОЧНОЕ ПЛАНИРОВАНИЕ</w:t>
      </w: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077B330C" w14:textId="77777777">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6A1E21A" w14:textId="77777777" w:rsidR="00282494" w:rsidRDefault="00C57D9F">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72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B6C07BE" w14:textId="77777777" w:rsidR="00282494" w:rsidRDefault="00C57D9F">
            <w:pPr>
              <w:autoSpaceDE w:val="0"/>
              <w:autoSpaceDN w:val="0"/>
              <w:spacing w:before="78" w:after="0" w:line="230" w:lineRule="auto"/>
              <w:ind w:left="72"/>
            </w:pPr>
            <w:r>
              <w:rPr>
                <w:rFonts w:ascii="Times New Roman" w:eastAsia="Times New Roman" w:hAnsi="Times New Roman"/>
                <w:b/>
                <w:color w:val="000000"/>
                <w:w w:val="97"/>
                <w:sz w:val="16"/>
              </w:rPr>
              <w:t>Тема урока</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A71C716" w14:textId="77777777" w:rsidR="00282494" w:rsidRDefault="00C57D9F">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9EF6046" w14:textId="77777777" w:rsidR="00282494" w:rsidRDefault="00C57D9F">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13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F4D29A2" w14:textId="77777777" w:rsidR="00282494" w:rsidRDefault="00C57D9F">
            <w:pPr>
              <w:autoSpaceDE w:val="0"/>
              <w:autoSpaceDN w:val="0"/>
              <w:spacing w:before="78" w:after="0" w:line="247" w:lineRule="auto"/>
              <w:ind w:left="72"/>
            </w:pPr>
            <w:r>
              <w:rPr>
                <w:rFonts w:ascii="Times New Roman" w:eastAsia="Times New Roman" w:hAnsi="Times New Roman"/>
                <w:b/>
                <w:color w:val="000000"/>
                <w:w w:val="97"/>
                <w:sz w:val="16"/>
              </w:rPr>
              <w:t xml:space="preserve">Контролируемые элементы </w:t>
            </w:r>
            <w:r>
              <w:br/>
            </w:r>
            <w:r>
              <w:rPr>
                <w:rFonts w:ascii="Times New Roman" w:eastAsia="Times New Roman" w:hAnsi="Times New Roman"/>
                <w:b/>
                <w:color w:val="000000"/>
                <w:w w:val="97"/>
                <w:sz w:val="16"/>
              </w:rPr>
              <w:t>содержания</w:t>
            </w:r>
          </w:p>
        </w:tc>
        <w:tc>
          <w:tcPr>
            <w:tcW w:w="182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E42FB47" w14:textId="77777777" w:rsidR="00282494" w:rsidRDefault="00C57D9F">
            <w:pPr>
              <w:autoSpaceDE w:val="0"/>
              <w:autoSpaceDN w:val="0"/>
              <w:spacing w:before="78" w:after="0" w:line="245" w:lineRule="auto"/>
              <w:ind w:left="72" w:right="144"/>
            </w:pPr>
            <w:r>
              <w:rPr>
                <w:rFonts w:ascii="Times New Roman" w:eastAsia="Times New Roman" w:hAnsi="Times New Roman"/>
                <w:b/>
                <w:color w:val="000000"/>
                <w:w w:val="97"/>
                <w:sz w:val="16"/>
              </w:rPr>
              <w:t xml:space="preserve">Проверяемые </w:t>
            </w:r>
            <w:r>
              <w:br/>
            </w:r>
            <w:r>
              <w:rPr>
                <w:rFonts w:ascii="Times New Roman" w:eastAsia="Times New Roman" w:hAnsi="Times New Roman"/>
                <w:b/>
                <w:color w:val="000000"/>
                <w:w w:val="97"/>
                <w:sz w:val="16"/>
              </w:rPr>
              <w:t>элементы содержания</w:t>
            </w:r>
          </w:p>
        </w:tc>
        <w:tc>
          <w:tcPr>
            <w:tcW w:w="10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AAE9AF3" w14:textId="77777777" w:rsidR="00282494" w:rsidRDefault="00C57D9F">
            <w:pPr>
              <w:autoSpaceDE w:val="0"/>
              <w:autoSpaceDN w:val="0"/>
              <w:spacing w:before="78" w:after="0" w:line="247" w:lineRule="auto"/>
              <w:ind w:left="72" w:right="144"/>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r>
      <w:tr w:rsidR="00282494" w14:paraId="2A36760C" w14:textId="77777777">
        <w:trPr>
          <w:trHeight w:hRule="exact" w:val="522"/>
        </w:trPr>
        <w:tc>
          <w:tcPr>
            <w:tcW w:w="1726" w:type="dxa"/>
            <w:vMerge/>
            <w:tcBorders>
              <w:top w:val="single" w:sz="4" w:space="0" w:color="000000"/>
              <w:left w:val="single" w:sz="4" w:space="0" w:color="000000"/>
              <w:bottom w:val="single" w:sz="4" w:space="0" w:color="000000"/>
              <w:right w:val="single" w:sz="4" w:space="0" w:color="000000"/>
            </w:tcBorders>
          </w:tcPr>
          <w:p w14:paraId="1C6213E0" w14:textId="77777777" w:rsidR="00282494" w:rsidRDefault="00282494"/>
        </w:tc>
        <w:tc>
          <w:tcPr>
            <w:tcW w:w="1726" w:type="dxa"/>
            <w:vMerge/>
            <w:tcBorders>
              <w:top w:val="single" w:sz="4" w:space="0" w:color="000000"/>
              <w:left w:val="single" w:sz="4" w:space="0" w:color="000000"/>
              <w:bottom w:val="single" w:sz="4" w:space="0" w:color="000000"/>
              <w:right w:val="single" w:sz="4" w:space="0" w:color="000000"/>
            </w:tcBorders>
          </w:tcPr>
          <w:p w14:paraId="79A13AE8" w14:textId="77777777" w:rsidR="00282494" w:rsidRDefault="00282494"/>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5DE1E0" w14:textId="77777777" w:rsidR="00282494" w:rsidRDefault="00C57D9F">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F1122" w14:textId="77777777" w:rsidR="00282494" w:rsidRDefault="00C57D9F">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313F7D" w14:textId="77777777" w:rsidR="00282494" w:rsidRDefault="00C57D9F">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14:paraId="405D54BC" w14:textId="77777777" w:rsidR="00282494" w:rsidRDefault="00282494"/>
        </w:tc>
        <w:tc>
          <w:tcPr>
            <w:tcW w:w="1726" w:type="dxa"/>
            <w:vMerge/>
            <w:tcBorders>
              <w:top w:val="single" w:sz="4" w:space="0" w:color="000000"/>
              <w:left w:val="single" w:sz="4" w:space="0" w:color="000000"/>
              <w:bottom w:val="single" w:sz="4" w:space="0" w:color="000000"/>
              <w:right w:val="single" w:sz="4" w:space="0" w:color="000000"/>
            </w:tcBorders>
          </w:tcPr>
          <w:p w14:paraId="57887E39" w14:textId="77777777" w:rsidR="00282494" w:rsidRDefault="00282494"/>
        </w:tc>
        <w:tc>
          <w:tcPr>
            <w:tcW w:w="1726" w:type="dxa"/>
            <w:vMerge/>
            <w:tcBorders>
              <w:top w:val="single" w:sz="4" w:space="0" w:color="000000"/>
              <w:left w:val="single" w:sz="4" w:space="0" w:color="000000"/>
              <w:bottom w:val="single" w:sz="4" w:space="0" w:color="000000"/>
              <w:right w:val="single" w:sz="4" w:space="0" w:color="000000"/>
            </w:tcBorders>
          </w:tcPr>
          <w:p w14:paraId="2A5F26F3" w14:textId="77777777" w:rsidR="00282494" w:rsidRDefault="00282494"/>
        </w:tc>
        <w:tc>
          <w:tcPr>
            <w:tcW w:w="1726" w:type="dxa"/>
            <w:vMerge/>
            <w:tcBorders>
              <w:top w:val="single" w:sz="4" w:space="0" w:color="000000"/>
              <w:left w:val="single" w:sz="4" w:space="0" w:color="000000"/>
              <w:bottom w:val="single" w:sz="4" w:space="0" w:color="000000"/>
              <w:right w:val="single" w:sz="4" w:space="0" w:color="000000"/>
            </w:tcBorders>
          </w:tcPr>
          <w:p w14:paraId="1F6614BE" w14:textId="77777777" w:rsidR="00282494" w:rsidRDefault="00282494"/>
        </w:tc>
      </w:tr>
    </w:tbl>
    <w:p w14:paraId="065B669B" w14:textId="77777777" w:rsidR="00282494" w:rsidRDefault="00282494">
      <w:pPr>
        <w:autoSpaceDE w:val="0"/>
        <w:autoSpaceDN w:val="0"/>
        <w:spacing w:after="0" w:line="14" w:lineRule="exact"/>
      </w:pPr>
    </w:p>
    <w:p w14:paraId="7B7BFD48" w14:textId="77777777" w:rsidR="00282494" w:rsidRDefault="00282494">
      <w:pPr>
        <w:sectPr w:rsidR="00282494">
          <w:pgSz w:w="16840" w:h="11900"/>
          <w:pgMar w:top="644" w:right="640" w:bottom="1440" w:left="666" w:header="720" w:footer="720" w:gutter="0"/>
          <w:cols w:space="720" w:equalWidth="0">
            <w:col w:w="15534" w:space="0"/>
          </w:cols>
          <w:docGrid w:linePitch="360"/>
        </w:sectPr>
      </w:pPr>
    </w:p>
    <w:p w14:paraId="5EB09D1A"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73EF1C9C" w14:textId="77777777">
        <w:trPr>
          <w:trHeight w:hRule="exact" w:val="952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87E8A7"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F53252" w14:textId="428287AE" w:rsidR="00282494" w:rsidRPr="00041AA5" w:rsidRDefault="00C57D9F">
            <w:pPr>
              <w:autoSpaceDE w:val="0"/>
              <w:autoSpaceDN w:val="0"/>
              <w:spacing w:before="78" w:after="0" w:line="247" w:lineRule="auto"/>
              <w:ind w:left="72"/>
              <w:rPr>
                <w:lang w:val="ru-RU"/>
              </w:rPr>
            </w:pPr>
            <w:r w:rsidRPr="00041AA5">
              <w:rPr>
                <w:rFonts w:ascii="Times New Roman" w:eastAsia="Times New Roman" w:hAnsi="Times New Roman"/>
                <w:color w:val="000000"/>
                <w:w w:val="97"/>
                <w:sz w:val="16"/>
                <w:lang w:val="ru-RU"/>
              </w:rPr>
              <w:t xml:space="preserve">Развитие </w:t>
            </w:r>
            <w:r w:rsidR="00A1698F" w:rsidRPr="00041AA5">
              <w:rPr>
                <w:rFonts w:ascii="Times New Roman" w:eastAsia="Times New Roman" w:hAnsi="Times New Roman"/>
                <w:color w:val="000000"/>
                <w:w w:val="97"/>
                <w:sz w:val="16"/>
                <w:lang w:val="ru-RU"/>
              </w:rPr>
              <w:t>речи.</w:t>
            </w:r>
            <w:r w:rsidRPr="00041AA5">
              <w:rPr>
                <w:rFonts w:ascii="Times New Roman" w:eastAsia="Times New Roman" w:hAnsi="Times New Roman"/>
                <w:color w:val="000000"/>
                <w:w w:val="97"/>
                <w:sz w:val="16"/>
                <w:lang w:val="ru-RU"/>
              </w:rPr>
              <w:t xml:space="preserve"> 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w:t>
            </w:r>
            <w:r w:rsidR="00D44234">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863F4"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3F84A0"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CFA0B4"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4E42B"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01.09.2022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C22A19"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5F12C"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Произ</w:t>
            </w:r>
            <w:r w:rsidRPr="00041AA5">
              <w:rPr>
                <w:rFonts w:ascii="Times New Roman" w:eastAsia="Times New Roman" w:hAnsi="Times New Roman"/>
                <w:color w:val="000000"/>
                <w:w w:val="97"/>
                <w:sz w:val="16"/>
                <w:lang w:val="ru-RU"/>
              </w:rPr>
              <w:t xml:space="preserve">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 С.</w:t>
            </w:r>
          </w:p>
          <w:p w14:paraId="21921B00"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 А.</w:t>
            </w:r>
          </w:p>
          <w:p w14:paraId="7D2285B2"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Жуковского, М. Ю.</w:t>
            </w:r>
          </w:p>
          <w:p w14:paraId="306FEE6F"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Лермонтова, Ф. И.</w:t>
            </w:r>
          </w:p>
          <w:p w14:paraId="511ADA09" w14:textId="77777777" w:rsidR="00282494" w:rsidRPr="00041AA5" w:rsidRDefault="00C57D9F">
            <w:pPr>
              <w:autoSpaceDE w:val="0"/>
              <w:autoSpaceDN w:val="0"/>
              <w:spacing w:before="18" w:after="0" w:line="245" w:lineRule="auto"/>
              <w:ind w:left="72" w:right="144"/>
              <w:rPr>
                <w:lang w:val="ru-RU"/>
              </w:rPr>
            </w:pPr>
            <w:r w:rsidRPr="00041AA5">
              <w:rPr>
                <w:rFonts w:ascii="Times New Roman" w:eastAsia="Times New Roman" w:hAnsi="Times New Roman"/>
                <w:color w:val="000000"/>
                <w:w w:val="97"/>
                <w:sz w:val="16"/>
                <w:lang w:val="ru-RU"/>
              </w:rPr>
              <w:t>Тютчева, А. А. Фета, И. А. Крылова, Н. А.</w:t>
            </w:r>
          </w:p>
          <w:p w14:paraId="0E2B7093"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Некрасова, Л. Н.</w:t>
            </w:r>
          </w:p>
          <w:p w14:paraId="338A810F" w14:textId="77777777" w:rsidR="00282494" w:rsidRPr="00041AA5" w:rsidRDefault="00C57D9F">
            <w:pPr>
              <w:autoSpaceDE w:val="0"/>
              <w:autoSpaceDN w:val="0"/>
              <w:spacing w:before="18" w:after="0" w:line="245" w:lineRule="auto"/>
              <w:ind w:left="72" w:right="144"/>
              <w:rPr>
                <w:lang w:val="ru-RU"/>
              </w:rPr>
            </w:pPr>
            <w:r w:rsidRPr="00041AA5">
              <w:rPr>
                <w:rFonts w:ascii="Times New Roman" w:eastAsia="Times New Roman" w:hAnsi="Times New Roman"/>
                <w:color w:val="000000"/>
                <w:w w:val="97"/>
                <w:sz w:val="16"/>
                <w:lang w:val="ru-RU"/>
              </w:rPr>
              <w:t>Толстого, А. П. Чехова, С. А. Есенина, В. В.</w:t>
            </w:r>
          </w:p>
          <w:p w14:paraId="6385E521"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Маяковского и др.),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w:t>
            </w:r>
            <w:r w:rsidRPr="00041AA5">
              <w:rPr>
                <w:lang w:val="ru-RU"/>
              </w:rPr>
              <w:br/>
            </w:r>
            <w:r w:rsidRPr="00041AA5">
              <w:rPr>
                <w:rFonts w:ascii="Times New Roman" w:eastAsia="Times New Roman" w:hAnsi="Times New Roman"/>
                <w:color w:val="000000"/>
                <w:w w:val="97"/>
                <w:sz w:val="16"/>
                <w:lang w:val="ru-RU"/>
              </w:rPr>
              <w:t xml:space="preserve">веков (с учетом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22B4042C"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особ</w:t>
            </w:r>
            <w:r w:rsidRPr="00041AA5">
              <w:rPr>
                <w:rFonts w:ascii="Times New Roman" w:eastAsia="Times New Roman" w:hAnsi="Times New Roman"/>
                <w:color w:val="000000"/>
                <w:w w:val="97"/>
                <w:sz w:val="16"/>
                <w:lang w:val="ru-RU"/>
              </w:rPr>
              <w:t xml:space="preserve">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образования.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10D603"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1853B316" w14:textId="77777777">
        <w:trPr>
          <w:trHeight w:hRule="exact" w:val="71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297FB0"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2</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455E2" w14:textId="0DAD663A" w:rsidR="00282494" w:rsidRPr="00041AA5" w:rsidRDefault="00C57D9F">
            <w:pPr>
              <w:autoSpaceDE w:val="0"/>
              <w:autoSpaceDN w:val="0"/>
              <w:spacing w:before="76" w:after="0" w:line="250" w:lineRule="auto"/>
              <w:ind w:left="72"/>
              <w:rPr>
                <w:lang w:val="ru-RU"/>
              </w:rPr>
            </w:pPr>
            <w:r w:rsidRPr="00041AA5">
              <w:rPr>
                <w:rFonts w:ascii="Times New Roman" w:eastAsia="Times New Roman" w:hAnsi="Times New Roman"/>
                <w:color w:val="000000"/>
                <w:w w:val="97"/>
                <w:sz w:val="16"/>
                <w:lang w:val="ru-RU"/>
              </w:rPr>
              <w:t xml:space="preserve">Развитие </w:t>
            </w:r>
            <w:r w:rsidR="00D44234" w:rsidRPr="00041AA5">
              <w:rPr>
                <w:rFonts w:ascii="Times New Roman" w:eastAsia="Times New Roman" w:hAnsi="Times New Roman"/>
                <w:color w:val="000000"/>
                <w:w w:val="97"/>
                <w:sz w:val="16"/>
                <w:lang w:val="ru-RU"/>
              </w:rPr>
              <w:t>речи.</w:t>
            </w:r>
            <w:r w:rsidRPr="00041AA5">
              <w:rPr>
                <w:rFonts w:ascii="Times New Roman" w:eastAsia="Times New Roman" w:hAnsi="Times New Roman"/>
                <w:color w:val="000000"/>
                <w:w w:val="97"/>
                <w:sz w:val="16"/>
                <w:lang w:val="ru-RU"/>
              </w:rPr>
              <w:t xml:space="preserve"> 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F9BDC"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7B422E"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6B0E8"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D9816"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05.09.2022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05BBC"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6C09AB" w14:textId="77777777" w:rsidR="00282494" w:rsidRDefault="00C57D9F">
            <w:pPr>
              <w:autoSpaceDE w:val="0"/>
              <w:autoSpaceDN w:val="0"/>
              <w:spacing w:before="76" w:after="0" w:line="245" w:lineRule="auto"/>
              <w:ind w:left="72" w:right="288"/>
            </w:pPr>
            <w:r>
              <w:rPr>
                <w:rFonts w:ascii="Times New Roman" w:eastAsia="Times New Roman" w:hAnsi="Times New Roman"/>
                <w:color w:val="000000"/>
                <w:w w:val="97"/>
                <w:sz w:val="16"/>
              </w:rPr>
              <w:t xml:space="preserve">Автор </w:t>
            </w:r>
            <w:r>
              <w:br/>
            </w:r>
            <w:r>
              <w:rPr>
                <w:rFonts w:ascii="Times New Roman" w:eastAsia="Times New Roman" w:hAnsi="Times New Roman"/>
                <w:color w:val="000000"/>
                <w:w w:val="97"/>
                <w:sz w:val="16"/>
              </w:rPr>
              <w:t>Литературный герой</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BE52C"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bl>
    <w:p w14:paraId="5E0A0E42" w14:textId="77777777" w:rsidR="00282494" w:rsidRDefault="00282494">
      <w:pPr>
        <w:autoSpaceDE w:val="0"/>
        <w:autoSpaceDN w:val="0"/>
        <w:spacing w:after="0" w:line="14" w:lineRule="exact"/>
      </w:pPr>
    </w:p>
    <w:p w14:paraId="42D1EDD1" w14:textId="77777777" w:rsidR="00282494" w:rsidRDefault="00282494">
      <w:pPr>
        <w:sectPr w:rsidR="00282494">
          <w:pgSz w:w="16840" w:h="11900"/>
          <w:pgMar w:top="284" w:right="640" w:bottom="532" w:left="666" w:header="720" w:footer="720" w:gutter="0"/>
          <w:cols w:space="720" w:equalWidth="0">
            <w:col w:w="15534" w:space="0"/>
          </w:cols>
          <w:docGrid w:linePitch="360"/>
        </w:sectPr>
      </w:pPr>
    </w:p>
    <w:p w14:paraId="0A9D3DBA"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0E5DEB92" w14:textId="77777777">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55B108"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3</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755D0A" w14:textId="2BB50718" w:rsidR="00282494" w:rsidRPr="00041AA5" w:rsidRDefault="00C57D9F">
            <w:pPr>
              <w:autoSpaceDE w:val="0"/>
              <w:autoSpaceDN w:val="0"/>
              <w:spacing w:before="78" w:after="0" w:line="247" w:lineRule="auto"/>
              <w:ind w:left="72"/>
              <w:rPr>
                <w:lang w:val="ru-RU"/>
              </w:rPr>
            </w:pPr>
            <w:r w:rsidRPr="00041AA5">
              <w:rPr>
                <w:rFonts w:ascii="Times New Roman" w:eastAsia="Times New Roman" w:hAnsi="Times New Roman"/>
                <w:color w:val="000000"/>
                <w:w w:val="97"/>
                <w:sz w:val="16"/>
                <w:lang w:val="ru-RU"/>
              </w:rPr>
              <w:t xml:space="preserve">Развитие </w:t>
            </w:r>
            <w:r w:rsidR="00D73363" w:rsidRPr="00041AA5">
              <w:rPr>
                <w:rFonts w:ascii="Times New Roman" w:eastAsia="Times New Roman" w:hAnsi="Times New Roman"/>
                <w:color w:val="000000"/>
                <w:w w:val="97"/>
                <w:sz w:val="16"/>
                <w:lang w:val="ru-RU"/>
              </w:rPr>
              <w:t>речи.</w:t>
            </w:r>
            <w:r w:rsidRPr="00041AA5">
              <w:rPr>
                <w:rFonts w:ascii="Times New Roman" w:eastAsia="Times New Roman" w:hAnsi="Times New Roman"/>
                <w:color w:val="000000"/>
                <w:w w:val="97"/>
                <w:sz w:val="16"/>
                <w:lang w:val="ru-RU"/>
              </w:rPr>
              <w:t xml:space="preserve"> 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7F405F"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D53A2D"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25BCFF"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D044CD"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06.09.2022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C2EDB"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CE8536" w14:textId="77777777" w:rsidR="00282494" w:rsidRDefault="00C57D9F">
            <w:pPr>
              <w:autoSpaceDE w:val="0"/>
              <w:autoSpaceDN w:val="0"/>
              <w:spacing w:before="78" w:after="0" w:line="245" w:lineRule="auto"/>
              <w:ind w:left="72" w:right="288"/>
            </w:pPr>
            <w:r>
              <w:rPr>
                <w:rFonts w:ascii="Times New Roman" w:eastAsia="Times New Roman" w:hAnsi="Times New Roman"/>
                <w:color w:val="000000"/>
                <w:w w:val="97"/>
                <w:sz w:val="16"/>
              </w:rPr>
              <w:t>Литературная</w:t>
            </w:r>
            <w:r>
              <w:rPr>
                <w:rFonts w:ascii="Times New Roman" w:eastAsia="Times New Roman" w:hAnsi="Times New Roman"/>
                <w:color w:val="000000"/>
                <w:w w:val="97"/>
                <w:sz w:val="16"/>
              </w:rPr>
              <w:t xml:space="preserve"> сказка Литературный герой</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959FC"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1D0D74C7" w14:textId="77777777">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22FD68"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4</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604F8F" w14:textId="0FA31C27" w:rsidR="00282494" w:rsidRPr="00041AA5" w:rsidRDefault="00C57D9F">
            <w:pPr>
              <w:autoSpaceDE w:val="0"/>
              <w:autoSpaceDN w:val="0"/>
              <w:spacing w:before="78" w:after="0" w:line="247" w:lineRule="auto"/>
              <w:ind w:left="72"/>
              <w:rPr>
                <w:lang w:val="ru-RU"/>
              </w:rPr>
            </w:pPr>
            <w:r w:rsidRPr="00041AA5">
              <w:rPr>
                <w:rFonts w:ascii="Times New Roman" w:eastAsia="Times New Roman" w:hAnsi="Times New Roman"/>
                <w:color w:val="000000"/>
                <w:w w:val="97"/>
                <w:sz w:val="16"/>
                <w:lang w:val="ru-RU"/>
              </w:rPr>
              <w:t xml:space="preserve">Развитие </w:t>
            </w:r>
            <w:r w:rsidR="00D73363" w:rsidRPr="00041AA5">
              <w:rPr>
                <w:rFonts w:ascii="Times New Roman" w:eastAsia="Times New Roman" w:hAnsi="Times New Roman"/>
                <w:color w:val="000000"/>
                <w:w w:val="97"/>
                <w:sz w:val="16"/>
                <w:lang w:val="ru-RU"/>
              </w:rPr>
              <w:t>речи.</w:t>
            </w:r>
            <w:r w:rsidRPr="00041AA5">
              <w:rPr>
                <w:rFonts w:ascii="Times New Roman" w:eastAsia="Times New Roman" w:hAnsi="Times New Roman"/>
                <w:color w:val="000000"/>
                <w:w w:val="97"/>
                <w:sz w:val="16"/>
                <w:lang w:val="ru-RU"/>
              </w:rPr>
              <w:t xml:space="preserve"> Составление небольших рассказов повествовательного характера по серии сюжетных </w:t>
            </w:r>
            <w:r w:rsidRPr="00041AA5">
              <w:rPr>
                <w:rFonts w:ascii="Times New Roman" w:eastAsia="Times New Roman" w:hAnsi="Times New Roman"/>
                <w:color w:val="000000"/>
                <w:w w:val="97"/>
                <w:sz w:val="16"/>
                <w:lang w:val="ru-RU"/>
              </w:rPr>
              <w:t>картинок, материалам собственных игр, занятий, наблюдений. Понимание текста при его прослушивании и при самостоятельном чтении вслух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D8CD1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4077F2"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6462C"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FED5DB"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07.09.2022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5F2486"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090D28" w14:textId="77777777" w:rsidR="00282494" w:rsidRPr="00041AA5" w:rsidRDefault="00C57D9F">
            <w:pPr>
              <w:autoSpaceDE w:val="0"/>
              <w:autoSpaceDN w:val="0"/>
              <w:spacing w:before="78" w:after="0" w:line="247" w:lineRule="auto"/>
              <w:ind w:left="72" w:right="358"/>
              <w:jc w:val="both"/>
              <w:rPr>
                <w:lang w:val="ru-RU"/>
              </w:rPr>
            </w:pPr>
            <w:r w:rsidRPr="00041AA5">
              <w:rPr>
                <w:rFonts w:ascii="Times New Roman" w:eastAsia="Times New Roman" w:hAnsi="Times New Roman"/>
                <w:color w:val="000000"/>
                <w:w w:val="97"/>
                <w:sz w:val="16"/>
                <w:lang w:val="ru-RU"/>
              </w:rPr>
              <w:t>Литературная сказка Литературный герой Рассказ</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4AA79F"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5AED56DC" w14:textId="77777777">
        <w:trPr>
          <w:trHeight w:hRule="exact" w:val="7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45AD11"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5</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0D368D" w14:textId="497498C6" w:rsidR="00282494" w:rsidRPr="00041AA5" w:rsidRDefault="00C57D9F">
            <w:pPr>
              <w:autoSpaceDE w:val="0"/>
              <w:autoSpaceDN w:val="0"/>
              <w:spacing w:before="78" w:after="0" w:line="247" w:lineRule="auto"/>
              <w:ind w:left="72"/>
              <w:rPr>
                <w:lang w:val="ru-RU"/>
              </w:rPr>
            </w:pPr>
            <w:r w:rsidRPr="00041AA5">
              <w:rPr>
                <w:rFonts w:ascii="Times New Roman" w:eastAsia="Times New Roman" w:hAnsi="Times New Roman"/>
                <w:color w:val="000000"/>
                <w:w w:val="97"/>
                <w:sz w:val="16"/>
                <w:lang w:val="ru-RU"/>
              </w:rPr>
              <w:t xml:space="preserve">Развитие </w:t>
            </w:r>
            <w:r w:rsidR="00D73363" w:rsidRPr="00041AA5">
              <w:rPr>
                <w:rFonts w:ascii="Times New Roman" w:eastAsia="Times New Roman" w:hAnsi="Times New Roman"/>
                <w:color w:val="000000"/>
                <w:w w:val="97"/>
                <w:sz w:val="16"/>
                <w:lang w:val="ru-RU"/>
              </w:rPr>
              <w:t>речи.</w:t>
            </w:r>
            <w:r w:rsidRPr="00041AA5">
              <w:rPr>
                <w:rFonts w:ascii="Times New Roman" w:eastAsia="Times New Roman" w:hAnsi="Times New Roman"/>
                <w:color w:val="000000"/>
                <w:w w:val="97"/>
                <w:sz w:val="16"/>
                <w:lang w:val="ru-RU"/>
              </w:rPr>
              <w:t xml:space="preserve"> 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F27CBD"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A83D5F"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72FC4"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04C45"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08.09.2022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AB349"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3C9E2E" w14:textId="77777777" w:rsidR="00282494" w:rsidRDefault="00C57D9F">
            <w:pPr>
              <w:autoSpaceDE w:val="0"/>
              <w:autoSpaceDN w:val="0"/>
              <w:spacing w:before="78" w:after="0" w:line="245" w:lineRule="auto"/>
              <w:ind w:left="72" w:right="720"/>
            </w:pPr>
            <w:r>
              <w:rPr>
                <w:rFonts w:ascii="Times New Roman" w:eastAsia="Times New Roman" w:hAnsi="Times New Roman"/>
                <w:color w:val="000000"/>
                <w:w w:val="97"/>
                <w:sz w:val="16"/>
              </w:rPr>
              <w:t xml:space="preserve">Содержание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D406D"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51E988AA" w14:textId="77777777">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A17C7"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6</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F0FAD" w14:textId="74F81F63" w:rsidR="00282494" w:rsidRPr="00041AA5" w:rsidRDefault="00C57D9F">
            <w:pPr>
              <w:autoSpaceDE w:val="0"/>
              <w:autoSpaceDN w:val="0"/>
              <w:spacing w:before="76" w:after="0" w:line="250" w:lineRule="auto"/>
              <w:ind w:left="72"/>
              <w:rPr>
                <w:lang w:val="ru-RU"/>
              </w:rPr>
            </w:pPr>
            <w:r w:rsidRPr="00041AA5">
              <w:rPr>
                <w:rFonts w:ascii="Times New Roman" w:eastAsia="Times New Roman" w:hAnsi="Times New Roman"/>
                <w:color w:val="000000"/>
                <w:w w:val="97"/>
                <w:sz w:val="16"/>
                <w:lang w:val="ru-RU"/>
              </w:rPr>
              <w:t xml:space="preserve">Развитие </w:t>
            </w:r>
            <w:r w:rsidR="00D73363" w:rsidRPr="00041AA5">
              <w:rPr>
                <w:rFonts w:ascii="Times New Roman" w:eastAsia="Times New Roman" w:hAnsi="Times New Roman"/>
                <w:color w:val="000000"/>
                <w:w w:val="97"/>
                <w:sz w:val="16"/>
                <w:lang w:val="ru-RU"/>
              </w:rPr>
              <w:t>речи.</w:t>
            </w:r>
            <w:r w:rsidRPr="00041AA5">
              <w:rPr>
                <w:rFonts w:ascii="Times New Roman" w:eastAsia="Times New Roman" w:hAnsi="Times New Roman"/>
                <w:color w:val="000000"/>
                <w:w w:val="97"/>
                <w:sz w:val="16"/>
                <w:lang w:val="ru-RU"/>
              </w:rPr>
              <w:t xml:space="preserve"> Составление небольших рассказов повествовательного характера по серии сюжетных </w:t>
            </w:r>
            <w:r w:rsidRPr="00041AA5">
              <w:rPr>
                <w:rFonts w:ascii="Times New Roman" w:eastAsia="Times New Roman" w:hAnsi="Times New Roman"/>
                <w:color w:val="000000"/>
                <w:w w:val="97"/>
                <w:sz w:val="16"/>
                <w:lang w:val="ru-RU"/>
              </w:rPr>
              <w:t>картинок, материалам собственных игр, занятий, наблюдений. Понимание текста при его прослушивании и при самостоятельном чтении вслух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692647"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EE681C"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1CA674"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2A9764"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12.09.2022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FEBCB4"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9A3C61" w14:textId="77777777" w:rsidR="00282494" w:rsidRDefault="00C57D9F">
            <w:pPr>
              <w:autoSpaceDE w:val="0"/>
              <w:autoSpaceDN w:val="0"/>
              <w:spacing w:before="76" w:after="0" w:line="245" w:lineRule="auto"/>
              <w:ind w:left="72" w:right="720"/>
            </w:pPr>
            <w:r>
              <w:rPr>
                <w:rFonts w:ascii="Times New Roman" w:eastAsia="Times New Roman" w:hAnsi="Times New Roman"/>
                <w:color w:val="000000"/>
                <w:w w:val="97"/>
                <w:sz w:val="16"/>
              </w:rPr>
              <w:t xml:space="preserve">Содержание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B19CC"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6D784016" w14:textId="77777777">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2CCEC8"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7</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58D25" w14:textId="3AF26C07" w:rsidR="00282494" w:rsidRPr="00041AA5" w:rsidRDefault="00C57D9F">
            <w:pPr>
              <w:autoSpaceDE w:val="0"/>
              <w:autoSpaceDN w:val="0"/>
              <w:spacing w:before="76" w:after="0" w:line="250" w:lineRule="auto"/>
              <w:ind w:left="72"/>
              <w:rPr>
                <w:lang w:val="ru-RU"/>
              </w:rPr>
            </w:pPr>
            <w:r w:rsidRPr="00041AA5">
              <w:rPr>
                <w:rFonts w:ascii="Times New Roman" w:eastAsia="Times New Roman" w:hAnsi="Times New Roman"/>
                <w:color w:val="000000"/>
                <w:w w:val="97"/>
                <w:sz w:val="16"/>
                <w:lang w:val="ru-RU"/>
              </w:rPr>
              <w:t xml:space="preserve">Развитие </w:t>
            </w:r>
            <w:r w:rsidR="00D73363" w:rsidRPr="00041AA5">
              <w:rPr>
                <w:rFonts w:ascii="Times New Roman" w:eastAsia="Times New Roman" w:hAnsi="Times New Roman"/>
                <w:color w:val="000000"/>
                <w:w w:val="97"/>
                <w:sz w:val="16"/>
                <w:lang w:val="ru-RU"/>
              </w:rPr>
              <w:t>речи.</w:t>
            </w:r>
            <w:r w:rsidRPr="00041AA5">
              <w:rPr>
                <w:rFonts w:ascii="Times New Roman" w:eastAsia="Times New Roman" w:hAnsi="Times New Roman"/>
                <w:color w:val="000000"/>
                <w:w w:val="97"/>
                <w:sz w:val="16"/>
                <w:lang w:val="ru-RU"/>
              </w:rPr>
              <w:t xml:space="preserve"> 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04B103"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7A180"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B6412"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AE5B3"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13.09.2022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AD1BB"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CB446" w14:textId="77777777" w:rsidR="00282494" w:rsidRDefault="00C57D9F">
            <w:pPr>
              <w:autoSpaceDE w:val="0"/>
              <w:autoSpaceDN w:val="0"/>
              <w:spacing w:before="76" w:after="0" w:line="245" w:lineRule="auto"/>
              <w:ind w:left="72" w:right="720"/>
            </w:pPr>
            <w:r>
              <w:rPr>
                <w:rFonts w:ascii="Times New Roman" w:eastAsia="Times New Roman" w:hAnsi="Times New Roman"/>
                <w:color w:val="000000"/>
                <w:w w:val="97"/>
                <w:sz w:val="16"/>
              </w:rPr>
              <w:t xml:space="preserve">Содержание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8CA3E4"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2F517E23" w14:textId="77777777">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3F792A"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8</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180CC2" w14:textId="527EFC61" w:rsidR="00282494" w:rsidRPr="00041AA5" w:rsidRDefault="00C57D9F">
            <w:pPr>
              <w:autoSpaceDE w:val="0"/>
              <w:autoSpaceDN w:val="0"/>
              <w:spacing w:before="78" w:after="0" w:line="247" w:lineRule="auto"/>
              <w:ind w:left="72"/>
              <w:rPr>
                <w:lang w:val="ru-RU"/>
              </w:rPr>
            </w:pPr>
            <w:r w:rsidRPr="00041AA5">
              <w:rPr>
                <w:rFonts w:ascii="Times New Roman" w:eastAsia="Times New Roman" w:hAnsi="Times New Roman"/>
                <w:color w:val="000000"/>
                <w:w w:val="97"/>
                <w:sz w:val="16"/>
                <w:lang w:val="ru-RU"/>
              </w:rPr>
              <w:t xml:space="preserve">Развитие </w:t>
            </w:r>
            <w:r w:rsidR="00D73363" w:rsidRPr="00041AA5">
              <w:rPr>
                <w:rFonts w:ascii="Times New Roman" w:eastAsia="Times New Roman" w:hAnsi="Times New Roman"/>
                <w:color w:val="000000"/>
                <w:w w:val="97"/>
                <w:sz w:val="16"/>
                <w:lang w:val="ru-RU"/>
              </w:rPr>
              <w:t>речи.</w:t>
            </w:r>
            <w:r w:rsidRPr="00041AA5">
              <w:rPr>
                <w:rFonts w:ascii="Times New Roman" w:eastAsia="Times New Roman" w:hAnsi="Times New Roman"/>
                <w:color w:val="000000"/>
                <w:w w:val="97"/>
                <w:sz w:val="16"/>
                <w:lang w:val="ru-RU"/>
              </w:rPr>
              <w:t xml:space="preserve"> 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w:t>
            </w:r>
            <w:r w:rsidRPr="00041AA5">
              <w:rPr>
                <w:rFonts w:ascii="Times New Roman" w:eastAsia="Times New Roman" w:hAnsi="Times New Roman"/>
                <w:color w:val="000000"/>
                <w:w w:val="97"/>
                <w:sz w:val="16"/>
                <w:lang w:val="ru-RU"/>
              </w:rPr>
              <w:t>м чтении вслух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AE59C6"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6DEF7"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9481FF"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4BEC6D"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14.09.2022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B9F4CE"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F14932" w14:textId="77777777" w:rsidR="00282494" w:rsidRDefault="00C57D9F">
            <w:pPr>
              <w:autoSpaceDE w:val="0"/>
              <w:autoSpaceDN w:val="0"/>
              <w:spacing w:before="78" w:after="0" w:line="247" w:lineRule="auto"/>
              <w:ind w:left="72" w:right="720"/>
            </w:pPr>
            <w:r>
              <w:rPr>
                <w:rFonts w:ascii="Times New Roman" w:eastAsia="Times New Roman" w:hAnsi="Times New Roman"/>
                <w:color w:val="000000"/>
                <w:w w:val="97"/>
                <w:sz w:val="16"/>
              </w:rPr>
              <w:t xml:space="preserve">Автор </w:t>
            </w:r>
            <w:r>
              <w:br/>
            </w:r>
            <w:r>
              <w:rPr>
                <w:rFonts w:ascii="Times New Roman" w:eastAsia="Times New Roman" w:hAnsi="Times New Roman"/>
                <w:color w:val="000000"/>
                <w:w w:val="97"/>
                <w:sz w:val="16"/>
              </w:rPr>
              <w:t xml:space="preserve">Содержание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1CC24"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6F924B06" w14:textId="77777777">
        <w:trPr>
          <w:trHeight w:hRule="exact" w:val="11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60BE5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9</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72B6DE" w14:textId="11434F13" w:rsidR="00282494" w:rsidRPr="00041AA5" w:rsidRDefault="00C57D9F">
            <w:pPr>
              <w:autoSpaceDE w:val="0"/>
              <w:autoSpaceDN w:val="0"/>
              <w:spacing w:before="78" w:after="0" w:line="245" w:lineRule="auto"/>
              <w:ind w:left="72" w:right="144"/>
              <w:rPr>
                <w:lang w:val="ru-RU"/>
              </w:rPr>
            </w:pPr>
            <w:r w:rsidRPr="00041AA5">
              <w:rPr>
                <w:rFonts w:ascii="Times New Roman" w:eastAsia="Times New Roman" w:hAnsi="Times New Roman"/>
                <w:color w:val="000000"/>
                <w:w w:val="97"/>
                <w:sz w:val="16"/>
                <w:lang w:val="ru-RU"/>
              </w:rPr>
              <w:t xml:space="preserve">Слово и </w:t>
            </w:r>
            <w:r w:rsidR="00D73363" w:rsidRPr="00041AA5">
              <w:rPr>
                <w:rFonts w:ascii="Times New Roman" w:eastAsia="Times New Roman" w:hAnsi="Times New Roman"/>
                <w:color w:val="000000"/>
                <w:w w:val="97"/>
                <w:sz w:val="16"/>
                <w:lang w:val="ru-RU"/>
              </w:rPr>
              <w:t>предложение. Различение</w:t>
            </w:r>
            <w:r w:rsidRPr="00041AA5">
              <w:rPr>
                <w:rFonts w:ascii="Times New Roman" w:eastAsia="Times New Roman" w:hAnsi="Times New Roman"/>
                <w:color w:val="000000"/>
                <w:w w:val="97"/>
                <w:sz w:val="16"/>
                <w:lang w:val="ru-RU"/>
              </w:rPr>
              <w:t xml:space="preserve">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w:t>
            </w:r>
          </w:p>
          <w:p w14:paraId="41DE4362"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Восприятие слова как объекта изучения, материала для анализа. Наблю</w:t>
            </w:r>
            <w:r w:rsidRPr="00041AA5">
              <w:rPr>
                <w:rFonts w:ascii="Times New Roman" w:eastAsia="Times New Roman" w:hAnsi="Times New Roman"/>
                <w:color w:val="000000"/>
                <w:w w:val="97"/>
                <w:sz w:val="16"/>
                <w:lang w:val="ru-RU"/>
              </w:rPr>
              <w:t>дение над значением слова.</w:t>
            </w:r>
          </w:p>
          <w:p w14:paraId="06CBCD43" w14:textId="77777777" w:rsidR="00282494" w:rsidRPr="00041AA5" w:rsidRDefault="00C57D9F">
            <w:pPr>
              <w:autoSpaceDE w:val="0"/>
              <w:autoSpaceDN w:val="0"/>
              <w:spacing w:before="20" w:after="0" w:line="245" w:lineRule="auto"/>
              <w:ind w:left="72" w:right="432"/>
              <w:rPr>
                <w:lang w:val="ru-RU"/>
              </w:rPr>
            </w:pPr>
            <w:r w:rsidRPr="00041AA5">
              <w:rPr>
                <w:rFonts w:ascii="Times New Roman" w:eastAsia="Times New Roman" w:hAnsi="Times New Roman"/>
                <w:color w:val="000000"/>
                <w:w w:val="97"/>
                <w:sz w:val="16"/>
                <w:lang w:val="ru-RU"/>
              </w:rPr>
              <w:t>Активизация и расширение словарного запаса. Включение слов в предложение. Осознание единства звукового состава слова и его значения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E41D4"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804E97"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3B1E6"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CA37C"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15.09.2022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78D192"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0C9BE5" w14:textId="77777777" w:rsidR="00282494" w:rsidRDefault="00C57D9F">
            <w:pPr>
              <w:autoSpaceDE w:val="0"/>
              <w:autoSpaceDN w:val="0"/>
              <w:spacing w:before="78" w:after="0" w:line="245" w:lineRule="auto"/>
              <w:ind w:left="72" w:right="720"/>
            </w:pPr>
            <w:r>
              <w:rPr>
                <w:rFonts w:ascii="Times New Roman" w:eastAsia="Times New Roman" w:hAnsi="Times New Roman"/>
                <w:color w:val="000000"/>
                <w:w w:val="97"/>
                <w:sz w:val="16"/>
              </w:rPr>
              <w:t xml:space="preserve">Содержание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5491B"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677BCE63" w14:textId="77777777">
        <w:trPr>
          <w:trHeight w:hRule="exact" w:val="112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52A8D"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10</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E495A" w14:textId="6E4802D2" w:rsidR="00282494" w:rsidRPr="00041AA5" w:rsidRDefault="00C57D9F">
            <w:pPr>
              <w:autoSpaceDE w:val="0"/>
              <w:autoSpaceDN w:val="0"/>
              <w:spacing w:before="76" w:after="0" w:line="245" w:lineRule="auto"/>
              <w:ind w:left="72" w:right="144"/>
              <w:rPr>
                <w:lang w:val="ru-RU"/>
              </w:rPr>
            </w:pPr>
            <w:r w:rsidRPr="00041AA5">
              <w:rPr>
                <w:rFonts w:ascii="Times New Roman" w:eastAsia="Times New Roman" w:hAnsi="Times New Roman"/>
                <w:color w:val="000000"/>
                <w:w w:val="97"/>
                <w:sz w:val="16"/>
                <w:lang w:val="ru-RU"/>
              </w:rPr>
              <w:t xml:space="preserve">Слово и </w:t>
            </w:r>
            <w:r w:rsidR="00D73363" w:rsidRPr="00041AA5">
              <w:rPr>
                <w:rFonts w:ascii="Times New Roman" w:eastAsia="Times New Roman" w:hAnsi="Times New Roman"/>
                <w:color w:val="000000"/>
                <w:w w:val="97"/>
                <w:sz w:val="16"/>
                <w:lang w:val="ru-RU"/>
              </w:rPr>
              <w:t>предложение. Различение</w:t>
            </w:r>
            <w:r w:rsidRPr="00041AA5">
              <w:rPr>
                <w:rFonts w:ascii="Times New Roman" w:eastAsia="Times New Roman" w:hAnsi="Times New Roman"/>
                <w:color w:val="000000"/>
                <w:w w:val="97"/>
                <w:sz w:val="16"/>
                <w:lang w:val="ru-RU"/>
              </w:rPr>
              <w:t xml:space="preserve">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w:t>
            </w:r>
          </w:p>
          <w:p w14:paraId="2660CB47"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 xml:space="preserve">Восприятие слова как объекта изучения, материала для </w:t>
            </w:r>
            <w:r w:rsidRPr="00041AA5">
              <w:rPr>
                <w:rFonts w:ascii="Times New Roman" w:eastAsia="Times New Roman" w:hAnsi="Times New Roman"/>
                <w:color w:val="000000"/>
                <w:w w:val="97"/>
                <w:sz w:val="16"/>
                <w:lang w:val="ru-RU"/>
              </w:rPr>
              <w:t>анализа. Наблюдение над значением слова.</w:t>
            </w:r>
          </w:p>
          <w:p w14:paraId="6A632481" w14:textId="77777777" w:rsidR="00282494" w:rsidRPr="00041AA5" w:rsidRDefault="00C57D9F">
            <w:pPr>
              <w:autoSpaceDE w:val="0"/>
              <w:autoSpaceDN w:val="0"/>
              <w:spacing w:before="18" w:after="0" w:line="245" w:lineRule="auto"/>
              <w:ind w:left="72" w:right="432"/>
              <w:rPr>
                <w:lang w:val="ru-RU"/>
              </w:rPr>
            </w:pPr>
            <w:r w:rsidRPr="00041AA5">
              <w:rPr>
                <w:rFonts w:ascii="Times New Roman" w:eastAsia="Times New Roman" w:hAnsi="Times New Roman"/>
                <w:color w:val="000000"/>
                <w:w w:val="97"/>
                <w:sz w:val="16"/>
                <w:lang w:val="ru-RU"/>
              </w:rPr>
              <w:t>Активизация и расширение словарного запаса. Включение слов в предложение. Осознание единства звукового состава слова и его значения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7C4E2A"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CF9146"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5198C"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1F803"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19.09.2022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450FF"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243288"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Фольклорная сказка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B37AD4"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1BC720E2" w14:textId="77777777">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98EB9"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11</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D5121E" w14:textId="528258DD" w:rsidR="00282494" w:rsidRPr="00041AA5" w:rsidRDefault="00C57D9F">
            <w:pPr>
              <w:autoSpaceDE w:val="0"/>
              <w:autoSpaceDN w:val="0"/>
              <w:spacing w:before="76" w:after="0" w:line="245" w:lineRule="auto"/>
              <w:ind w:left="72" w:right="144"/>
              <w:rPr>
                <w:lang w:val="ru-RU"/>
              </w:rPr>
            </w:pPr>
            <w:r w:rsidRPr="00041AA5">
              <w:rPr>
                <w:rFonts w:ascii="Times New Roman" w:eastAsia="Times New Roman" w:hAnsi="Times New Roman"/>
                <w:color w:val="000000"/>
                <w:w w:val="97"/>
                <w:sz w:val="16"/>
                <w:lang w:val="ru-RU"/>
              </w:rPr>
              <w:t xml:space="preserve">Слово и </w:t>
            </w:r>
            <w:r w:rsidR="00D73363" w:rsidRPr="00041AA5">
              <w:rPr>
                <w:rFonts w:ascii="Times New Roman" w:eastAsia="Times New Roman" w:hAnsi="Times New Roman"/>
                <w:color w:val="000000"/>
                <w:w w:val="97"/>
                <w:sz w:val="16"/>
                <w:lang w:val="ru-RU"/>
              </w:rPr>
              <w:t>предложение. Различение</w:t>
            </w:r>
            <w:r w:rsidRPr="00041AA5">
              <w:rPr>
                <w:rFonts w:ascii="Times New Roman" w:eastAsia="Times New Roman" w:hAnsi="Times New Roman"/>
                <w:color w:val="000000"/>
                <w:w w:val="97"/>
                <w:sz w:val="16"/>
                <w:lang w:val="ru-RU"/>
              </w:rPr>
              <w:t xml:space="preserve">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w:t>
            </w:r>
          </w:p>
          <w:p w14:paraId="0B24EA9C"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Восприятие слова как объекта изучения, материала для анализа. Наблю</w:t>
            </w:r>
            <w:r w:rsidRPr="00041AA5">
              <w:rPr>
                <w:rFonts w:ascii="Times New Roman" w:eastAsia="Times New Roman" w:hAnsi="Times New Roman"/>
                <w:color w:val="000000"/>
                <w:w w:val="97"/>
                <w:sz w:val="16"/>
                <w:lang w:val="ru-RU"/>
              </w:rPr>
              <w:t>дение над значением слова.</w:t>
            </w:r>
          </w:p>
          <w:p w14:paraId="224910C1" w14:textId="77777777" w:rsidR="00282494" w:rsidRPr="00041AA5" w:rsidRDefault="00C57D9F">
            <w:pPr>
              <w:autoSpaceDE w:val="0"/>
              <w:autoSpaceDN w:val="0"/>
              <w:spacing w:before="20" w:after="0" w:line="245" w:lineRule="auto"/>
              <w:ind w:left="72" w:right="432"/>
              <w:rPr>
                <w:lang w:val="ru-RU"/>
              </w:rPr>
            </w:pPr>
            <w:r w:rsidRPr="00041AA5">
              <w:rPr>
                <w:rFonts w:ascii="Times New Roman" w:eastAsia="Times New Roman" w:hAnsi="Times New Roman"/>
                <w:color w:val="000000"/>
                <w:w w:val="97"/>
                <w:sz w:val="16"/>
                <w:lang w:val="ru-RU"/>
              </w:rPr>
              <w:t>Активизация и расширение словарного запаса. Включение слов в предложение. Осознание единства звукового состава слова и его значения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48AC9"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1D3694"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C3CBBE"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6C1B28"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20.09.2022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5A8CEC"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DD06D7"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Литературная сказка Фольклорная сказка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5C160F"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136982C6" w14:textId="77777777">
        <w:trPr>
          <w:trHeight w:hRule="exact" w:val="1118"/>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14:paraId="41453300"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12</w:t>
            </w:r>
          </w:p>
        </w:tc>
        <w:tc>
          <w:tcPr>
            <w:tcW w:w="7228" w:type="dxa"/>
            <w:tcBorders>
              <w:top w:val="single" w:sz="4" w:space="0" w:color="000000"/>
              <w:left w:val="single" w:sz="4" w:space="0" w:color="000000"/>
              <w:bottom w:val="single" w:sz="5" w:space="0" w:color="000000"/>
              <w:right w:val="single" w:sz="4" w:space="0" w:color="000000"/>
            </w:tcBorders>
            <w:tcMar>
              <w:left w:w="0" w:type="dxa"/>
              <w:right w:w="0" w:type="dxa"/>
            </w:tcMar>
          </w:tcPr>
          <w:p w14:paraId="16C269FC" w14:textId="7AA15940" w:rsidR="00282494" w:rsidRPr="00041AA5" w:rsidRDefault="00C57D9F">
            <w:pPr>
              <w:autoSpaceDE w:val="0"/>
              <w:autoSpaceDN w:val="0"/>
              <w:spacing w:before="78" w:after="0" w:line="245" w:lineRule="auto"/>
              <w:ind w:left="72" w:right="144"/>
              <w:rPr>
                <w:lang w:val="ru-RU"/>
              </w:rPr>
            </w:pPr>
            <w:r w:rsidRPr="00041AA5">
              <w:rPr>
                <w:rFonts w:ascii="Times New Roman" w:eastAsia="Times New Roman" w:hAnsi="Times New Roman"/>
                <w:color w:val="000000"/>
                <w:w w:val="97"/>
                <w:sz w:val="16"/>
                <w:lang w:val="ru-RU"/>
              </w:rPr>
              <w:t xml:space="preserve">Слово и </w:t>
            </w:r>
            <w:r w:rsidR="00D73363" w:rsidRPr="00041AA5">
              <w:rPr>
                <w:rFonts w:ascii="Times New Roman" w:eastAsia="Times New Roman" w:hAnsi="Times New Roman"/>
                <w:color w:val="000000"/>
                <w:w w:val="97"/>
                <w:sz w:val="16"/>
                <w:lang w:val="ru-RU"/>
              </w:rPr>
              <w:t>предложение. Различение</w:t>
            </w:r>
            <w:r w:rsidRPr="00041AA5">
              <w:rPr>
                <w:rFonts w:ascii="Times New Roman" w:eastAsia="Times New Roman" w:hAnsi="Times New Roman"/>
                <w:color w:val="000000"/>
                <w:w w:val="97"/>
                <w:sz w:val="16"/>
                <w:lang w:val="ru-RU"/>
              </w:rPr>
              <w:t xml:space="preserve">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w:t>
            </w:r>
          </w:p>
          <w:p w14:paraId="3B689A00"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Восприятие слова как объекта изучения, материала для анализа. Наблю</w:t>
            </w:r>
            <w:r w:rsidRPr="00041AA5">
              <w:rPr>
                <w:rFonts w:ascii="Times New Roman" w:eastAsia="Times New Roman" w:hAnsi="Times New Roman"/>
                <w:color w:val="000000"/>
                <w:w w:val="97"/>
                <w:sz w:val="16"/>
                <w:lang w:val="ru-RU"/>
              </w:rPr>
              <w:t>дение над значением слова.</w:t>
            </w:r>
          </w:p>
          <w:p w14:paraId="36E8C758" w14:textId="77777777" w:rsidR="00282494" w:rsidRPr="00041AA5" w:rsidRDefault="00C57D9F">
            <w:pPr>
              <w:autoSpaceDE w:val="0"/>
              <w:autoSpaceDN w:val="0"/>
              <w:spacing w:before="20" w:after="0" w:line="245" w:lineRule="auto"/>
              <w:ind w:left="72" w:right="432"/>
              <w:rPr>
                <w:lang w:val="ru-RU"/>
              </w:rPr>
            </w:pPr>
            <w:r w:rsidRPr="00041AA5">
              <w:rPr>
                <w:rFonts w:ascii="Times New Roman" w:eastAsia="Times New Roman" w:hAnsi="Times New Roman"/>
                <w:color w:val="000000"/>
                <w:w w:val="97"/>
                <w:sz w:val="16"/>
                <w:lang w:val="ru-RU"/>
              </w:rPr>
              <w:t>Активизация и расширение словарного запаса. Включение слов в предложение. Осознание единства звукового состава слова и его значения</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1B34508A"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14:paraId="4102823E" w14:textId="77777777" w:rsidR="00282494" w:rsidRDefault="00282494"/>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14:paraId="184B62A3" w14:textId="77777777" w:rsidR="00282494" w:rsidRDefault="00282494"/>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14:paraId="1F13C016"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21.09.2022</w:t>
            </w:r>
          </w:p>
        </w:tc>
        <w:tc>
          <w:tcPr>
            <w:tcW w:w="1394" w:type="dxa"/>
            <w:tcBorders>
              <w:top w:val="single" w:sz="4" w:space="0" w:color="000000"/>
              <w:left w:val="single" w:sz="4" w:space="0" w:color="000000"/>
              <w:bottom w:val="single" w:sz="5" w:space="0" w:color="000000"/>
              <w:right w:val="single" w:sz="4" w:space="0" w:color="000000"/>
            </w:tcBorders>
            <w:tcMar>
              <w:left w:w="0" w:type="dxa"/>
              <w:right w:w="0" w:type="dxa"/>
            </w:tcMar>
          </w:tcPr>
          <w:p w14:paraId="53BCE0A9" w14:textId="77777777" w:rsidR="00282494" w:rsidRDefault="00282494"/>
        </w:tc>
        <w:tc>
          <w:tcPr>
            <w:tcW w:w="1824" w:type="dxa"/>
            <w:tcBorders>
              <w:top w:val="single" w:sz="4" w:space="0" w:color="000000"/>
              <w:left w:val="single" w:sz="4" w:space="0" w:color="000000"/>
              <w:bottom w:val="single" w:sz="5" w:space="0" w:color="000000"/>
              <w:right w:val="single" w:sz="4" w:space="0" w:color="000000"/>
            </w:tcBorders>
            <w:tcMar>
              <w:left w:w="0" w:type="dxa"/>
              <w:right w:w="0" w:type="dxa"/>
            </w:tcMar>
          </w:tcPr>
          <w:p w14:paraId="100396FA"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Литературная сказка Фольклорная сказка</w:t>
            </w:r>
          </w:p>
        </w:tc>
        <w:tc>
          <w:tcPr>
            <w:tcW w:w="1022" w:type="dxa"/>
            <w:tcBorders>
              <w:top w:val="single" w:sz="4" w:space="0" w:color="000000"/>
              <w:left w:val="single" w:sz="4" w:space="0" w:color="000000"/>
              <w:bottom w:val="single" w:sz="5" w:space="0" w:color="000000"/>
              <w:right w:val="single" w:sz="4" w:space="0" w:color="000000"/>
            </w:tcBorders>
            <w:tcMar>
              <w:left w:w="0" w:type="dxa"/>
              <w:right w:w="0" w:type="dxa"/>
            </w:tcMar>
          </w:tcPr>
          <w:p w14:paraId="74C3B7A7"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7E062261" w14:textId="77777777">
        <w:trPr>
          <w:trHeight w:hRule="exact" w:val="1096"/>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14:paraId="51CA9835" w14:textId="77777777" w:rsidR="00282494" w:rsidRDefault="00C57D9F">
            <w:pPr>
              <w:autoSpaceDE w:val="0"/>
              <w:autoSpaceDN w:val="0"/>
              <w:spacing w:before="74" w:after="0" w:line="230" w:lineRule="auto"/>
              <w:ind w:left="72"/>
            </w:pPr>
            <w:r>
              <w:rPr>
                <w:rFonts w:ascii="Times New Roman" w:eastAsia="Times New Roman" w:hAnsi="Times New Roman"/>
                <w:color w:val="000000"/>
                <w:w w:val="97"/>
                <w:sz w:val="16"/>
              </w:rPr>
              <w:t>13</w:t>
            </w:r>
          </w:p>
        </w:tc>
        <w:tc>
          <w:tcPr>
            <w:tcW w:w="7228" w:type="dxa"/>
            <w:tcBorders>
              <w:top w:val="single" w:sz="5" w:space="0" w:color="000000"/>
              <w:left w:val="single" w:sz="4" w:space="0" w:color="000000"/>
              <w:bottom w:val="single" w:sz="4" w:space="0" w:color="000000"/>
              <w:right w:val="single" w:sz="4" w:space="0" w:color="000000"/>
            </w:tcBorders>
            <w:tcMar>
              <w:left w:w="0" w:type="dxa"/>
              <w:right w:w="0" w:type="dxa"/>
            </w:tcMar>
          </w:tcPr>
          <w:p w14:paraId="643DFE85" w14:textId="17555B9A" w:rsidR="00282494" w:rsidRPr="00041AA5" w:rsidRDefault="00C57D9F">
            <w:pPr>
              <w:autoSpaceDE w:val="0"/>
              <w:autoSpaceDN w:val="0"/>
              <w:spacing w:before="74" w:after="0" w:line="245" w:lineRule="auto"/>
              <w:ind w:left="72" w:right="144"/>
              <w:rPr>
                <w:lang w:val="ru-RU"/>
              </w:rPr>
            </w:pPr>
            <w:r w:rsidRPr="00041AA5">
              <w:rPr>
                <w:rFonts w:ascii="Times New Roman" w:eastAsia="Times New Roman" w:hAnsi="Times New Roman"/>
                <w:color w:val="000000"/>
                <w:w w:val="97"/>
                <w:sz w:val="16"/>
                <w:lang w:val="ru-RU"/>
              </w:rPr>
              <w:t xml:space="preserve">Слово и </w:t>
            </w:r>
            <w:r w:rsidR="00D73363" w:rsidRPr="00041AA5">
              <w:rPr>
                <w:rFonts w:ascii="Times New Roman" w:eastAsia="Times New Roman" w:hAnsi="Times New Roman"/>
                <w:color w:val="000000"/>
                <w:w w:val="97"/>
                <w:sz w:val="16"/>
                <w:lang w:val="ru-RU"/>
              </w:rPr>
              <w:t>предложение. Различение</w:t>
            </w:r>
            <w:r w:rsidRPr="00041AA5">
              <w:rPr>
                <w:rFonts w:ascii="Times New Roman" w:eastAsia="Times New Roman" w:hAnsi="Times New Roman"/>
                <w:color w:val="000000"/>
                <w:w w:val="97"/>
                <w:sz w:val="16"/>
                <w:lang w:val="ru-RU"/>
              </w:rPr>
              <w:t xml:space="preserve">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w:t>
            </w:r>
          </w:p>
          <w:p w14:paraId="395A2948"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Восприятие слова как объекта изучения, материала для анализа. Наблю</w:t>
            </w:r>
            <w:r w:rsidRPr="00041AA5">
              <w:rPr>
                <w:rFonts w:ascii="Times New Roman" w:eastAsia="Times New Roman" w:hAnsi="Times New Roman"/>
                <w:color w:val="000000"/>
                <w:w w:val="97"/>
                <w:sz w:val="16"/>
                <w:lang w:val="ru-RU"/>
              </w:rPr>
              <w:t>дение над значением слова.</w:t>
            </w:r>
          </w:p>
          <w:p w14:paraId="52EE7763" w14:textId="77777777" w:rsidR="00282494" w:rsidRPr="00041AA5" w:rsidRDefault="00C57D9F">
            <w:pPr>
              <w:autoSpaceDE w:val="0"/>
              <w:autoSpaceDN w:val="0"/>
              <w:spacing w:before="18" w:after="0" w:line="245" w:lineRule="auto"/>
              <w:ind w:left="72" w:right="432"/>
              <w:rPr>
                <w:lang w:val="ru-RU"/>
              </w:rPr>
            </w:pPr>
            <w:r w:rsidRPr="00041AA5">
              <w:rPr>
                <w:rFonts w:ascii="Times New Roman" w:eastAsia="Times New Roman" w:hAnsi="Times New Roman"/>
                <w:color w:val="000000"/>
                <w:w w:val="97"/>
                <w:sz w:val="16"/>
                <w:lang w:val="ru-RU"/>
              </w:rPr>
              <w:t>Активизация и расширение словарного запаса. Включение слов в предложение. Осознание единства звукового состава слова и его значения</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2166EEB4" w14:textId="77777777" w:rsidR="00282494" w:rsidRDefault="00C57D9F">
            <w:pPr>
              <w:autoSpaceDE w:val="0"/>
              <w:autoSpaceDN w:val="0"/>
              <w:spacing w:before="74" w:after="0" w:line="230" w:lineRule="auto"/>
              <w:ind w:left="72"/>
            </w:pPr>
            <w:r>
              <w:rPr>
                <w:rFonts w:ascii="Times New Roman" w:eastAsia="Times New Roman" w:hAnsi="Times New Roman"/>
                <w:color w:val="000000"/>
                <w:w w:val="97"/>
                <w:sz w:val="16"/>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14:paraId="04E02BC9" w14:textId="77777777" w:rsidR="00282494" w:rsidRDefault="00282494"/>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14:paraId="26FC80EF" w14:textId="77777777" w:rsidR="00282494" w:rsidRDefault="00282494"/>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14:paraId="3FEB0C2B" w14:textId="77777777" w:rsidR="00282494" w:rsidRDefault="00C57D9F">
            <w:pPr>
              <w:autoSpaceDE w:val="0"/>
              <w:autoSpaceDN w:val="0"/>
              <w:spacing w:before="74" w:after="0" w:line="230" w:lineRule="auto"/>
              <w:jc w:val="center"/>
            </w:pPr>
            <w:r>
              <w:rPr>
                <w:rFonts w:ascii="Times New Roman" w:eastAsia="Times New Roman" w:hAnsi="Times New Roman"/>
                <w:color w:val="000000"/>
                <w:w w:val="97"/>
                <w:sz w:val="16"/>
              </w:rPr>
              <w:t>22.09.2022</w:t>
            </w:r>
          </w:p>
        </w:tc>
        <w:tc>
          <w:tcPr>
            <w:tcW w:w="1394" w:type="dxa"/>
            <w:tcBorders>
              <w:top w:val="single" w:sz="5" w:space="0" w:color="000000"/>
              <w:left w:val="single" w:sz="4" w:space="0" w:color="000000"/>
              <w:bottom w:val="single" w:sz="4" w:space="0" w:color="000000"/>
              <w:right w:val="single" w:sz="4" w:space="0" w:color="000000"/>
            </w:tcBorders>
            <w:tcMar>
              <w:left w:w="0" w:type="dxa"/>
              <w:right w:w="0" w:type="dxa"/>
            </w:tcMar>
          </w:tcPr>
          <w:p w14:paraId="373EA211" w14:textId="77777777" w:rsidR="00282494" w:rsidRDefault="00282494"/>
        </w:tc>
        <w:tc>
          <w:tcPr>
            <w:tcW w:w="1824" w:type="dxa"/>
            <w:tcBorders>
              <w:top w:val="single" w:sz="5" w:space="0" w:color="000000"/>
              <w:left w:val="single" w:sz="4" w:space="0" w:color="000000"/>
              <w:bottom w:val="single" w:sz="4" w:space="0" w:color="000000"/>
              <w:right w:val="single" w:sz="4" w:space="0" w:color="000000"/>
            </w:tcBorders>
            <w:tcMar>
              <w:left w:w="0" w:type="dxa"/>
              <w:right w:w="0" w:type="dxa"/>
            </w:tcMar>
          </w:tcPr>
          <w:p w14:paraId="78DC34D9" w14:textId="77777777" w:rsidR="00282494" w:rsidRDefault="00C57D9F">
            <w:pPr>
              <w:autoSpaceDE w:val="0"/>
              <w:autoSpaceDN w:val="0"/>
              <w:spacing w:before="74" w:after="0" w:line="250" w:lineRule="auto"/>
              <w:ind w:left="72" w:right="288"/>
            </w:pPr>
            <w:r>
              <w:rPr>
                <w:rFonts w:ascii="Times New Roman" w:eastAsia="Times New Roman" w:hAnsi="Times New Roman"/>
                <w:color w:val="000000"/>
                <w:w w:val="97"/>
                <w:sz w:val="16"/>
              </w:rPr>
              <w:t xml:space="preserve">Содержание </w:t>
            </w:r>
            <w:r>
              <w:br/>
            </w:r>
            <w:r>
              <w:rPr>
                <w:rFonts w:ascii="Times New Roman" w:eastAsia="Times New Roman" w:hAnsi="Times New Roman"/>
                <w:color w:val="000000"/>
                <w:w w:val="97"/>
                <w:sz w:val="16"/>
              </w:rPr>
              <w:t xml:space="preserve">произведения </w:t>
            </w:r>
            <w:r>
              <w:br/>
            </w:r>
            <w:r>
              <w:rPr>
                <w:rFonts w:ascii="Times New Roman" w:eastAsia="Times New Roman" w:hAnsi="Times New Roman"/>
                <w:color w:val="000000"/>
                <w:w w:val="97"/>
                <w:sz w:val="16"/>
              </w:rPr>
              <w:t>Фольклорная сказка</w:t>
            </w:r>
          </w:p>
        </w:tc>
        <w:tc>
          <w:tcPr>
            <w:tcW w:w="1022" w:type="dxa"/>
            <w:tcBorders>
              <w:top w:val="single" w:sz="5" w:space="0" w:color="000000"/>
              <w:left w:val="single" w:sz="4" w:space="0" w:color="000000"/>
              <w:bottom w:val="single" w:sz="4" w:space="0" w:color="000000"/>
              <w:right w:val="single" w:sz="4" w:space="0" w:color="000000"/>
            </w:tcBorders>
            <w:tcMar>
              <w:left w:w="0" w:type="dxa"/>
              <w:right w:w="0" w:type="dxa"/>
            </w:tcMar>
          </w:tcPr>
          <w:p w14:paraId="32E45E65" w14:textId="77777777" w:rsidR="00282494" w:rsidRDefault="00C57D9F">
            <w:pPr>
              <w:autoSpaceDE w:val="0"/>
              <w:autoSpaceDN w:val="0"/>
              <w:spacing w:before="74" w:after="0" w:line="245" w:lineRule="auto"/>
              <w:ind w:right="288"/>
              <w:jc w:val="center"/>
            </w:pPr>
            <w:r>
              <w:rPr>
                <w:rFonts w:ascii="Times New Roman" w:eastAsia="Times New Roman" w:hAnsi="Times New Roman"/>
                <w:color w:val="000000"/>
                <w:w w:val="97"/>
                <w:sz w:val="16"/>
              </w:rPr>
              <w:t>Устный опрос ;</w:t>
            </w:r>
          </w:p>
        </w:tc>
      </w:tr>
    </w:tbl>
    <w:p w14:paraId="4C61CD56" w14:textId="77777777" w:rsidR="00282494" w:rsidRDefault="00282494">
      <w:pPr>
        <w:autoSpaceDE w:val="0"/>
        <w:autoSpaceDN w:val="0"/>
        <w:spacing w:after="0" w:line="14" w:lineRule="exact"/>
      </w:pPr>
    </w:p>
    <w:p w14:paraId="5F0F3DDF" w14:textId="77777777" w:rsidR="00282494" w:rsidRDefault="00282494">
      <w:pPr>
        <w:sectPr w:rsidR="00282494">
          <w:pgSz w:w="16840" w:h="11900"/>
          <w:pgMar w:top="284" w:right="640" w:bottom="664" w:left="666" w:header="720" w:footer="720" w:gutter="0"/>
          <w:cols w:space="720" w:equalWidth="0">
            <w:col w:w="15534" w:space="0"/>
          </w:cols>
          <w:docGrid w:linePitch="360"/>
        </w:sectPr>
      </w:pPr>
    </w:p>
    <w:p w14:paraId="66C587D9"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558049A0" w14:textId="77777777">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F988FE"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14</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094718"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w:t>
            </w:r>
            <w:r w:rsidRPr="00041AA5">
              <w:rPr>
                <w:rFonts w:ascii="Times New Roman" w:eastAsia="Times New Roman" w:hAnsi="Times New Roman"/>
                <w:color w:val="000000"/>
                <w:w w:val="97"/>
                <w:sz w:val="16"/>
                <w:lang w:val="ru-RU"/>
              </w:rPr>
              <w:t>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артикуляционным признакам звуков.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w:t>
            </w:r>
            <w:r w:rsidRPr="00041AA5">
              <w:rPr>
                <w:rFonts w:ascii="Times New Roman" w:eastAsia="Times New Roman" w:hAnsi="Times New Roman"/>
                <w:color w:val="000000"/>
                <w:w w:val="97"/>
                <w:sz w:val="16"/>
                <w:lang w:val="ru-RU"/>
              </w:rPr>
              <w:t xml:space="preserve">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соответствующих заданной модели Особенность гласных звуков. Особенность согласных звуков.</w:t>
            </w:r>
          </w:p>
          <w:p w14:paraId="50F96738"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w:t>
            </w:r>
            <w:r w:rsidRPr="00041AA5">
              <w:rPr>
                <w:rFonts w:ascii="Times New Roman" w:eastAsia="Times New Roman" w:hAnsi="Times New Roman"/>
                <w:color w:val="000000"/>
                <w:w w:val="97"/>
                <w:sz w:val="16"/>
                <w:lang w:val="ru-RU"/>
              </w:rPr>
              <w:t>е гласных ударных и безударных. Ударный слог. Твёрдость и мягкость согласных звуков как смыслоразличительная функция.</w:t>
            </w:r>
          </w:p>
          <w:p w14:paraId="0AF9A0CB"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w:t>
            </w:r>
            <w:r w:rsidRPr="00041AA5">
              <w:rPr>
                <w:rFonts w:ascii="Times New Roman" w:eastAsia="Times New Roman" w:hAnsi="Times New Roman"/>
                <w:color w:val="000000"/>
                <w:w w:val="97"/>
                <w:sz w:val="16"/>
                <w:lang w:val="ru-RU"/>
              </w:rPr>
              <w:t xml:space="preserve">. Слогообразующая функция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A503C"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04C206"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942ACF"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3B1DB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26.09.2022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F0D3FF"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1AC8A"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Фольклор</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44E7E0"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30277B27" w14:textId="77777777">
        <w:trPr>
          <w:trHeight w:hRule="exact" w:val="27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56361"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15</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125B6D" w14:textId="77777777" w:rsidR="00282494" w:rsidRPr="00041AA5" w:rsidRDefault="00C57D9F">
            <w:pPr>
              <w:autoSpaceDE w:val="0"/>
              <w:autoSpaceDN w:val="0"/>
              <w:spacing w:before="76"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3E4A409C"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419D7C9C"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C241A4"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5D09AB"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8BDD7"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A796FB"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27.09.2022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57E5AA"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12735E" w14:textId="77777777" w:rsidR="00282494" w:rsidRDefault="00C57D9F">
            <w:pPr>
              <w:autoSpaceDE w:val="0"/>
              <w:autoSpaceDN w:val="0"/>
              <w:spacing w:before="76" w:after="0" w:line="245" w:lineRule="auto"/>
              <w:ind w:left="72" w:right="720"/>
            </w:pPr>
            <w:r>
              <w:rPr>
                <w:rFonts w:ascii="Times New Roman" w:eastAsia="Times New Roman" w:hAnsi="Times New Roman"/>
                <w:color w:val="000000"/>
                <w:w w:val="97"/>
                <w:sz w:val="16"/>
              </w:rPr>
              <w:t xml:space="preserve">Cодержание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09100"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12F00EC3" w14:textId="77777777">
        <w:trPr>
          <w:trHeight w:hRule="exact" w:val="265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AC4BF3" w14:textId="77777777" w:rsidR="00282494" w:rsidRDefault="00C57D9F">
            <w:pPr>
              <w:autoSpaceDE w:val="0"/>
              <w:autoSpaceDN w:val="0"/>
              <w:spacing w:before="76" w:after="0" w:line="230" w:lineRule="auto"/>
              <w:ind w:left="72"/>
            </w:pPr>
            <w:r>
              <w:rPr>
                <w:rFonts w:ascii="Times New Roman" w:eastAsia="Times New Roman" w:hAnsi="Times New Roman"/>
                <w:color w:val="000000"/>
                <w:w w:val="97"/>
                <w:sz w:val="16"/>
              </w:rPr>
              <w:t>16</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EA9FBD" w14:textId="77777777" w:rsidR="00282494" w:rsidRPr="00041AA5" w:rsidRDefault="00C57D9F">
            <w:pPr>
              <w:autoSpaceDE w:val="0"/>
              <w:autoSpaceDN w:val="0"/>
              <w:spacing w:before="76"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5CFEF63E" w14:textId="77777777" w:rsidR="00282494" w:rsidRPr="00041AA5" w:rsidRDefault="00C57D9F">
            <w:pPr>
              <w:autoSpaceDE w:val="0"/>
              <w:autoSpaceDN w:val="0"/>
              <w:spacing w:before="18"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3C39879C"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143268" w14:textId="77777777" w:rsidR="00282494" w:rsidRDefault="00C57D9F">
            <w:pPr>
              <w:autoSpaceDE w:val="0"/>
              <w:autoSpaceDN w:val="0"/>
              <w:spacing w:before="76"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DE853D"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A5D9D"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D60B73" w14:textId="77777777" w:rsidR="00282494" w:rsidRDefault="00C57D9F">
            <w:pPr>
              <w:autoSpaceDE w:val="0"/>
              <w:autoSpaceDN w:val="0"/>
              <w:spacing w:before="76" w:after="0" w:line="230" w:lineRule="auto"/>
              <w:jc w:val="center"/>
            </w:pPr>
            <w:r>
              <w:rPr>
                <w:rFonts w:ascii="Times New Roman" w:eastAsia="Times New Roman" w:hAnsi="Times New Roman"/>
                <w:color w:val="000000"/>
                <w:w w:val="97"/>
                <w:sz w:val="16"/>
              </w:rPr>
              <w:t>28.09.2022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23C8D"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59DE24" w14:textId="77777777" w:rsidR="00282494" w:rsidRDefault="00C57D9F">
            <w:pPr>
              <w:autoSpaceDE w:val="0"/>
              <w:autoSpaceDN w:val="0"/>
              <w:spacing w:before="76" w:after="0" w:line="245" w:lineRule="auto"/>
              <w:ind w:left="72" w:right="720"/>
            </w:pPr>
            <w:r>
              <w:rPr>
                <w:rFonts w:ascii="Times New Roman" w:eastAsia="Times New Roman" w:hAnsi="Times New Roman"/>
                <w:color w:val="000000"/>
                <w:w w:val="97"/>
                <w:sz w:val="16"/>
              </w:rPr>
              <w:t xml:space="preserve">Содержание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BDAA7"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60F4B483" w14:textId="77777777">
        <w:trPr>
          <w:trHeight w:hRule="exact" w:val="26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731D5E"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17</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3A6069"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77917DFF" w14:textId="77777777" w:rsidR="00282494" w:rsidRPr="00041AA5" w:rsidRDefault="00C57D9F">
            <w:pPr>
              <w:autoSpaceDE w:val="0"/>
              <w:autoSpaceDN w:val="0"/>
              <w:spacing w:before="18"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239BA862" w14:textId="77777777" w:rsidR="00282494" w:rsidRDefault="00C57D9F">
            <w:pPr>
              <w:autoSpaceDE w:val="0"/>
              <w:autoSpaceDN w:val="0"/>
              <w:spacing w:before="18" w:after="0" w:line="252" w:lineRule="auto"/>
              <w:ind w:left="72"/>
            </w:pPr>
            <w:r w:rsidRPr="00041AA5">
              <w:rPr>
                <w:rFonts w:ascii="Times New Roman" w:eastAsia="Times New Roman" w:hAnsi="Times New Roman"/>
                <w:color w:val="000000"/>
                <w:w w:val="97"/>
                <w:sz w:val="16"/>
                <w:lang w:val="ru-RU"/>
              </w:rPr>
              <w:t>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w:t>
            </w:r>
            <w:r w:rsidRPr="00041AA5">
              <w:rPr>
                <w:rFonts w:ascii="Times New Roman" w:eastAsia="Times New Roman" w:hAnsi="Times New Roman"/>
                <w:color w:val="000000"/>
                <w:w w:val="97"/>
                <w:sz w:val="16"/>
                <w:lang w:val="ru-RU"/>
              </w:rPr>
              <w:t xml:space="preserve">. Слогообразующая функция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77E1C"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CDCF17"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8E73CE"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FD867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29.09.2022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1D75C1"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B28C2" w14:textId="77777777" w:rsidR="00282494" w:rsidRDefault="00C57D9F">
            <w:pPr>
              <w:autoSpaceDE w:val="0"/>
              <w:autoSpaceDN w:val="0"/>
              <w:spacing w:before="78" w:after="0" w:line="247" w:lineRule="auto"/>
              <w:ind w:left="72" w:right="720"/>
            </w:pPr>
            <w:r>
              <w:rPr>
                <w:rFonts w:ascii="Times New Roman" w:eastAsia="Times New Roman" w:hAnsi="Times New Roman"/>
                <w:color w:val="000000"/>
                <w:w w:val="97"/>
                <w:sz w:val="16"/>
              </w:rPr>
              <w:t xml:space="preserve">Автор </w:t>
            </w:r>
            <w:r>
              <w:br/>
            </w:r>
            <w:r>
              <w:rPr>
                <w:rFonts w:ascii="Times New Roman" w:eastAsia="Times New Roman" w:hAnsi="Times New Roman"/>
                <w:color w:val="000000"/>
                <w:w w:val="97"/>
                <w:sz w:val="16"/>
              </w:rPr>
              <w:t xml:space="preserve">Содержание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97646F"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26BDFCA7" w14:textId="77777777" w:rsidR="00282494" w:rsidRDefault="00282494">
      <w:pPr>
        <w:autoSpaceDE w:val="0"/>
        <w:autoSpaceDN w:val="0"/>
        <w:spacing w:after="0" w:line="14" w:lineRule="exact"/>
      </w:pPr>
    </w:p>
    <w:p w14:paraId="61925E32" w14:textId="77777777" w:rsidR="00282494" w:rsidRDefault="00282494">
      <w:pPr>
        <w:sectPr w:rsidR="00282494">
          <w:pgSz w:w="16840" w:h="11900"/>
          <w:pgMar w:top="284" w:right="640" w:bottom="298" w:left="666" w:header="720" w:footer="720" w:gutter="0"/>
          <w:cols w:space="720" w:equalWidth="0">
            <w:col w:w="15534" w:space="0"/>
          </w:cols>
          <w:docGrid w:linePitch="360"/>
        </w:sectPr>
      </w:pPr>
    </w:p>
    <w:p w14:paraId="47348199"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3C376BE8" w14:textId="77777777">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5CB7D4"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18</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051369"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w:t>
            </w:r>
            <w:r w:rsidRPr="00041AA5">
              <w:rPr>
                <w:rFonts w:ascii="Times New Roman" w:eastAsia="Times New Roman" w:hAnsi="Times New Roman"/>
                <w:color w:val="000000"/>
                <w:w w:val="97"/>
                <w:sz w:val="16"/>
                <w:lang w:val="ru-RU"/>
              </w:rPr>
              <w:t>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артикуляционным признакам звуков. Установление последовательности звуков в слове и количества звуков. Сопоставление слов, различающихся одним или несколькими звуками. Звуковой анализ</w:t>
            </w:r>
            <w:r w:rsidRPr="00041AA5">
              <w:rPr>
                <w:rFonts w:ascii="Times New Roman" w:eastAsia="Times New Roman" w:hAnsi="Times New Roman"/>
                <w:color w:val="000000"/>
                <w:w w:val="97"/>
                <w:sz w:val="16"/>
                <w:lang w:val="ru-RU"/>
              </w:rPr>
              <w:t xml:space="preserve">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соответствующих заданной модели Особенность гласных звуков. Особенность согласных звуков.</w:t>
            </w:r>
          </w:p>
          <w:p w14:paraId="41C6835A"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w:t>
            </w:r>
            <w:r w:rsidRPr="00041AA5">
              <w:rPr>
                <w:rFonts w:ascii="Times New Roman" w:eastAsia="Times New Roman" w:hAnsi="Times New Roman"/>
                <w:color w:val="000000"/>
                <w:w w:val="97"/>
                <w:sz w:val="16"/>
                <w:lang w:val="ru-RU"/>
              </w:rPr>
              <w:t>ичение гласных ударных и безударных. Ударный слог. Твёрдость и мягкость согласных звуков как смыслоразличительная функция.</w:t>
            </w:r>
          </w:p>
          <w:p w14:paraId="77A9F639"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w:t>
            </w:r>
            <w:r w:rsidRPr="00041AA5">
              <w:rPr>
                <w:rFonts w:ascii="Times New Roman" w:eastAsia="Times New Roman" w:hAnsi="Times New Roman"/>
                <w:color w:val="000000"/>
                <w:w w:val="97"/>
                <w:sz w:val="16"/>
                <w:lang w:val="ru-RU"/>
              </w:rPr>
              <w:t xml:space="preserve">. Слогообразующая функция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7E370"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BD2DE9"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6FE8A"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AFC521"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03.10.2022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A6A65"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04B47" w14:textId="77777777" w:rsidR="00282494" w:rsidRDefault="00C57D9F">
            <w:pPr>
              <w:autoSpaceDE w:val="0"/>
              <w:autoSpaceDN w:val="0"/>
              <w:spacing w:before="78" w:after="0" w:line="245" w:lineRule="auto"/>
              <w:ind w:right="1296"/>
              <w:jc w:val="center"/>
            </w:pPr>
            <w:r>
              <w:rPr>
                <w:rFonts w:ascii="Times New Roman" w:eastAsia="Times New Roman" w:hAnsi="Times New Roman"/>
                <w:color w:val="000000"/>
                <w:w w:val="97"/>
                <w:sz w:val="16"/>
              </w:rPr>
              <w:t xml:space="preserve">Автор </w:t>
            </w:r>
            <w:r>
              <w:br/>
            </w:r>
            <w:r>
              <w:rPr>
                <w:rFonts w:ascii="Times New Roman" w:eastAsia="Times New Roman" w:hAnsi="Times New Roman"/>
                <w:color w:val="000000"/>
                <w:w w:val="97"/>
                <w:sz w:val="16"/>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4D189"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123464E5" w14:textId="77777777">
        <w:trPr>
          <w:trHeight w:hRule="exact" w:val="265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3375C7"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19</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3A2C9C" w14:textId="77777777" w:rsidR="00282494" w:rsidRPr="00041AA5" w:rsidRDefault="00C57D9F">
            <w:pPr>
              <w:autoSpaceDE w:val="0"/>
              <w:autoSpaceDN w:val="0"/>
              <w:spacing w:before="76"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5CCE23ED"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6B453155"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827BD8"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5F1F3"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FC102"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C3960"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04.10.2022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81F4F0"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E6598" w14:textId="77777777" w:rsidR="00282494" w:rsidRDefault="00C57D9F">
            <w:pPr>
              <w:autoSpaceDE w:val="0"/>
              <w:autoSpaceDN w:val="0"/>
              <w:spacing w:before="76" w:after="0" w:line="250" w:lineRule="auto"/>
              <w:ind w:left="72" w:right="720"/>
            </w:pPr>
            <w:r>
              <w:rPr>
                <w:rFonts w:ascii="Times New Roman" w:eastAsia="Times New Roman" w:hAnsi="Times New Roman"/>
                <w:color w:val="000000"/>
                <w:w w:val="97"/>
                <w:sz w:val="16"/>
              </w:rPr>
              <w:t xml:space="preserve">Автор </w:t>
            </w:r>
            <w:r>
              <w:br/>
            </w:r>
            <w:r>
              <w:rPr>
                <w:rFonts w:ascii="Times New Roman" w:eastAsia="Times New Roman" w:hAnsi="Times New Roman"/>
                <w:color w:val="000000"/>
                <w:w w:val="97"/>
                <w:sz w:val="16"/>
              </w:rPr>
              <w:t xml:space="preserve">Содержание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AC39DB"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3EFEF6E7" w14:textId="77777777">
        <w:trPr>
          <w:trHeight w:hRule="exact" w:val="26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F72F7"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20</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BA5C67"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1E7799D6" w14:textId="77777777" w:rsidR="00282494" w:rsidRPr="00041AA5" w:rsidRDefault="00C57D9F">
            <w:pPr>
              <w:autoSpaceDE w:val="0"/>
              <w:autoSpaceDN w:val="0"/>
              <w:spacing w:before="18"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6D5565FB" w14:textId="77777777" w:rsidR="00282494" w:rsidRDefault="00C57D9F">
            <w:pPr>
              <w:autoSpaceDE w:val="0"/>
              <w:autoSpaceDN w:val="0"/>
              <w:spacing w:before="18"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633B7"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AABC1"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4BCE67"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3A0BA0"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05.10.2022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CDA88"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B87257" w14:textId="77777777" w:rsidR="00282494" w:rsidRDefault="00C57D9F">
            <w:pPr>
              <w:autoSpaceDE w:val="0"/>
              <w:autoSpaceDN w:val="0"/>
              <w:spacing w:before="78" w:after="0" w:line="245" w:lineRule="auto"/>
              <w:ind w:left="72" w:right="720"/>
            </w:pPr>
            <w:r>
              <w:rPr>
                <w:rFonts w:ascii="Times New Roman" w:eastAsia="Times New Roman" w:hAnsi="Times New Roman"/>
                <w:color w:val="000000"/>
                <w:w w:val="97"/>
                <w:sz w:val="16"/>
              </w:rPr>
              <w:t xml:space="preserve">Cодержание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0752C5"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5652E39E" w14:textId="77777777" w:rsidR="00282494" w:rsidRDefault="00282494">
      <w:pPr>
        <w:autoSpaceDE w:val="0"/>
        <w:autoSpaceDN w:val="0"/>
        <w:spacing w:after="0" w:line="14" w:lineRule="exact"/>
      </w:pPr>
    </w:p>
    <w:p w14:paraId="44F30D39" w14:textId="77777777" w:rsidR="00282494" w:rsidRDefault="00282494">
      <w:pPr>
        <w:sectPr w:rsidR="00282494">
          <w:pgSz w:w="16840" w:h="11900"/>
          <w:pgMar w:top="284" w:right="640" w:bottom="1440" w:left="666" w:header="720" w:footer="720" w:gutter="0"/>
          <w:cols w:space="720" w:equalWidth="0">
            <w:col w:w="15534" w:space="0"/>
          </w:cols>
          <w:docGrid w:linePitch="360"/>
        </w:sectPr>
      </w:pPr>
    </w:p>
    <w:p w14:paraId="3B4F21F8"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20FA5BBD" w14:textId="77777777">
        <w:trPr>
          <w:trHeight w:hRule="exact" w:val="95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D6EDE6"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21</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718359"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w:t>
            </w:r>
            <w:r w:rsidRPr="00041AA5">
              <w:rPr>
                <w:rFonts w:ascii="Times New Roman" w:eastAsia="Times New Roman" w:hAnsi="Times New Roman"/>
                <w:color w:val="000000"/>
                <w:w w:val="97"/>
                <w:sz w:val="16"/>
                <w:lang w:val="ru-RU"/>
              </w:rPr>
              <w:t>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артикуляционным признакам звуков. Установление последовательности звуков в слове и количества звуков. Сопоставление слов, различающихся одним или несколькими звуками. Звуковой а</w:t>
            </w:r>
            <w:r w:rsidRPr="00041AA5">
              <w:rPr>
                <w:rFonts w:ascii="Times New Roman" w:eastAsia="Times New Roman" w:hAnsi="Times New Roman"/>
                <w:color w:val="000000"/>
                <w:w w:val="97"/>
                <w:sz w:val="16"/>
                <w:lang w:val="ru-RU"/>
              </w:rPr>
              <w:t xml:space="preserve">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соответствующих заданной модели Особенность гласных звуков. Особенность согласных звуков.</w:t>
            </w:r>
          </w:p>
          <w:p w14:paraId="7AC8AB4B"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7F6064C3"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мягких согласных звуков. Дифференциация п</w:t>
            </w:r>
            <w:r w:rsidRPr="00041AA5">
              <w:rPr>
                <w:rFonts w:ascii="Times New Roman" w:eastAsia="Times New Roman" w:hAnsi="Times New Roman"/>
                <w:color w:val="000000"/>
                <w:w w:val="97"/>
                <w:sz w:val="16"/>
                <w:lang w:val="ru-RU"/>
              </w:rPr>
              <w:t>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функция гласных звуков. Определение количест</w:t>
            </w:r>
            <w:r w:rsidRPr="00041AA5">
              <w:rPr>
                <w:rFonts w:ascii="Times New Roman" w:eastAsia="Times New Roman" w:hAnsi="Times New Roman"/>
                <w:color w:val="000000"/>
                <w:w w:val="97"/>
                <w:sz w:val="16"/>
                <w:lang w:val="ru-RU"/>
              </w:rPr>
              <w:t xml:space="preserve">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696A2"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CDA031"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73B62"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FE18A9"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06.10.2022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04E12F"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3FC775"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 С.</w:t>
            </w:r>
          </w:p>
          <w:p w14:paraId="7AD37EE2"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 А.</w:t>
            </w:r>
          </w:p>
          <w:p w14:paraId="1EB7AAD3"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Жуковского, М. Ю.</w:t>
            </w:r>
          </w:p>
          <w:p w14:paraId="07212AE9"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Лермонтова, Ф. И.</w:t>
            </w:r>
          </w:p>
          <w:p w14:paraId="1E77E059"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Тютчева, А. А. Фета, И. А. Крылова, Н. А.</w:t>
            </w:r>
          </w:p>
          <w:p w14:paraId="77E6768B"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Некрасова, Л. Н.</w:t>
            </w:r>
          </w:p>
          <w:p w14:paraId="5F5EA5E2" w14:textId="77777777" w:rsidR="00282494" w:rsidRPr="00041AA5" w:rsidRDefault="00C57D9F">
            <w:pPr>
              <w:autoSpaceDE w:val="0"/>
              <w:autoSpaceDN w:val="0"/>
              <w:spacing w:before="18" w:after="0" w:line="245" w:lineRule="auto"/>
              <w:ind w:left="72" w:right="144"/>
              <w:rPr>
                <w:lang w:val="ru-RU"/>
              </w:rPr>
            </w:pPr>
            <w:r w:rsidRPr="00041AA5">
              <w:rPr>
                <w:rFonts w:ascii="Times New Roman" w:eastAsia="Times New Roman" w:hAnsi="Times New Roman"/>
                <w:color w:val="000000"/>
                <w:w w:val="97"/>
                <w:sz w:val="16"/>
                <w:lang w:val="ru-RU"/>
              </w:rPr>
              <w:t>Толстого, А. П. Чехова, С. А. Есенина, В. В.</w:t>
            </w:r>
          </w:p>
          <w:p w14:paraId="4D0EC4D0"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Маяковского и др.),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w:t>
            </w:r>
            <w:r w:rsidRPr="00041AA5">
              <w:rPr>
                <w:lang w:val="ru-RU"/>
              </w:rPr>
              <w:br/>
            </w:r>
            <w:r w:rsidRPr="00041AA5">
              <w:rPr>
                <w:rFonts w:ascii="Times New Roman" w:eastAsia="Times New Roman" w:hAnsi="Times New Roman"/>
                <w:color w:val="000000"/>
                <w:w w:val="97"/>
                <w:sz w:val="16"/>
                <w:lang w:val="ru-RU"/>
              </w:rPr>
              <w:t xml:space="preserve">веков (с учетом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w:t>
            </w:r>
            <w:r w:rsidRPr="00041AA5">
              <w:rPr>
                <w:rFonts w:ascii="Times New Roman" w:eastAsia="Times New Roman" w:hAnsi="Times New Roman"/>
                <w:color w:val="000000"/>
                <w:w w:val="97"/>
                <w:sz w:val="16"/>
                <w:lang w:val="ru-RU"/>
              </w:rPr>
              <w:t xml:space="preserve">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4AA1471D"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позитивное влияние на личн</w:t>
            </w:r>
            <w:r w:rsidRPr="00041AA5">
              <w:rPr>
                <w:rFonts w:ascii="Times New Roman" w:eastAsia="Times New Roman" w:hAnsi="Times New Roman"/>
                <w:color w:val="000000"/>
                <w:w w:val="97"/>
                <w:sz w:val="16"/>
                <w:lang w:val="ru-RU"/>
              </w:rPr>
              <w:t xml:space="preserve">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31FE6D"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3F9E27B8" w14:textId="77777777" w:rsidR="00282494" w:rsidRDefault="00282494">
      <w:pPr>
        <w:autoSpaceDE w:val="0"/>
        <w:autoSpaceDN w:val="0"/>
        <w:spacing w:after="0" w:line="14" w:lineRule="exact"/>
      </w:pPr>
    </w:p>
    <w:p w14:paraId="31669151" w14:textId="77777777" w:rsidR="00282494" w:rsidRDefault="00282494">
      <w:pPr>
        <w:sectPr w:rsidR="00282494">
          <w:pgSz w:w="16840" w:h="11900"/>
          <w:pgMar w:top="284" w:right="640" w:bottom="868" w:left="666" w:header="720" w:footer="720" w:gutter="0"/>
          <w:cols w:space="720" w:equalWidth="0">
            <w:col w:w="15534" w:space="0"/>
          </w:cols>
          <w:docGrid w:linePitch="360"/>
        </w:sectPr>
      </w:pPr>
    </w:p>
    <w:p w14:paraId="46E1913D"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264558F5" w14:textId="77777777">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DAF92"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22</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9548C9"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w:t>
            </w:r>
            <w:r w:rsidRPr="00041AA5">
              <w:rPr>
                <w:rFonts w:ascii="Times New Roman" w:eastAsia="Times New Roman" w:hAnsi="Times New Roman"/>
                <w:color w:val="000000"/>
                <w:w w:val="97"/>
                <w:sz w:val="16"/>
                <w:lang w:val="ru-RU"/>
              </w:rPr>
              <w:t>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артикуляционным признакам звуков. Установление последовательности звуков в слове и количества звуков. Сопоставление слов, различающихся одним или несколькими звуками. Звуко</w:t>
            </w:r>
            <w:r w:rsidRPr="00041AA5">
              <w:rPr>
                <w:rFonts w:ascii="Times New Roman" w:eastAsia="Times New Roman" w:hAnsi="Times New Roman"/>
                <w:color w:val="000000"/>
                <w:w w:val="97"/>
                <w:sz w:val="16"/>
                <w:lang w:val="ru-RU"/>
              </w:rPr>
              <w:t xml:space="preserve">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соответствующих заданной модели Особенность гласных звуков. Особенность согласных звуков.</w:t>
            </w:r>
          </w:p>
          <w:p w14:paraId="3E160B34"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w:t>
            </w:r>
            <w:r w:rsidRPr="00041AA5">
              <w:rPr>
                <w:rFonts w:ascii="Times New Roman" w:eastAsia="Times New Roman" w:hAnsi="Times New Roman"/>
                <w:color w:val="000000"/>
                <w:w w:val="97"/>
                <w:sz w:val="16"/>
                <w:lang w:val="ru-RU"/>
              </w:rPr>
              <w:t>ения. Различение гласных ударных и безударных. Ударный слог. Твёрдость и мягкость согласных звуков как смыслоразличительная функция.</w:t>
            </w:r>
          </w:p>
          <w:p w14:paraId="6EB8AEF7"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w:t>
            </w:r>
            <w:r w:rsidRPr="00041AA5">
              <w:rPr>
                <w:rFonts w:ascii="Times New Roman" w:eastAsia="Times New Roman" w:hAnsi="Times New Roman"/>
                <w:color w:val="000000"/>
                <w:w w:val="97"/>
                <w:sz w:val="16"/>
                <w:lang w:val="ru-RU"/>
              </w:rPr>
              <w:t xml:space="preserve">. Слогообразующая функция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1D3B3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75354D"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8A84AA"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1068B9"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10.10.2022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8E2819"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A504F9" w14:textId="77777777" w:rsidR="00282494" w:rsidRDefault="00C57D9F">
            <w:pPr>
              <w:autoSpaceDE w:val="0"/>
              <w:autoSpaceDN w:val="0"/>
              <w:spacing w:before="78" w:after="0" w:line="247" w:lineRule="auto"/>
              <w:ind w:left="72" w:right="288"/>
            </w:pPr>
            <w:r>
              <w:rPr>
                <w:rFonts w:ascii="Times New Roman" w:eastAsia="Times New Roman" w:hAnsi="Times New Roman"/>
                <w:color w:val="000000"/>
                <w:w w:val="97"/>
                <w:sz w:val="16"/>
              </w:rPr>
              <w:t xml:space="preserve">Автор </w:t>
            </w:r>
            <w:r>
              <w:br/>
            </w:r>
            <w:r>
              <w:rPr>
                <w:rFonts w:ascii="Times New Roman" w:eastAsia="Times New Roman" w:hAnsi="Times New Roman"/>
                <w:color w:val="000000"/>
                <w:w w:val="97"/>
                <w:sz w:val="16"/>
              </w:rPr>
              <w:t>Литературный герой Рассказ</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C9FA4"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7E8EA149" w14:textId="77777777">
        <w:trPr>
          <w:trHeight w:hRule="exact" w:val="265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26494"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23</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8956BC" w14:textId="77777777" w:rsidR="00282494" w:rsidRPr="00041AA5" w:rsidRDefault="00C57D9F">
            <w:pPr>
              <w:autoSpaceDE w:val="0"/>
              <w:autoSpaceDN w:val="0"/>
              <w:spacing w:before="76"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07D14364"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021305AF"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CDC073"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5CC643"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EB196"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5F98A4"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11.10.2022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6F9A8E"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88FE4C" w14:textId="77777777" w:rsidR="00282494" w:rsidRDefault="00C57D9F">
            <w:pPr>
              <w:autoSpaceDE w:val="0"/>
              <w:autoSpaceDN w:val="0"/>
              <w:spacing w:before="76" w:after="0" w:line="250" w:lineRule="auto"/>
              <w:ind w:left="72" w:right="288"/>
            </w:pPr>
            <w:r>
              <w:rPr>
                <w:rFonts w:ascii="Times New Roman" w:eastAsia="Times New Roman" w:hAnsi="Times New Roman"/>
                <w:color w:val="000000"/>
                <w:w w:val="97"/>
                <w:sz w:val="16"/>
              </w:rPr>
              <w:t xml:space="preserve">Литературный герой Содержание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072BD"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128915E7" w14:textId="77777777">
        <w:trPr>
          <w:trHeight w:hRule="exact" w:val="279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CE6B8D"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24</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00C7C7"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1AFD090B" w14:textId="77777777" w:rsidR="00282494" w:rsidRPr="00041AA5" w:rsidRDefault="00C57D9F">
            <w:pPr>
              <w:autoSpaceDE w:val="0"/>
              <w:autoSpaceDN w:val="0"/>
              <w:spacing w:before="18"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7850A61D" w14:textId="77777777" w:rsidR="00282494" w:rsidRDefault="00C57D9F">
            <w:pPr>
              <w:autoSpaceDE w:val="0"/>
              <w:autoSpaceDN w:val="0"/>
              <w:spacing w:before="18"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18C70"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57FB9"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B1D0A5"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E2E1F"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12.10.2022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C2F7B"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9661D1" w14:textId="77777777" w:rsidR="00282494" w:rsidRDefault="00C57D9F">
            <w:pPr>
              <w:autoSpaceDE w:val="0"/>
              <w:autoSpaceDN w:val="0"/>
              <w:spacing w:before="78" w:after="0" w:line="245" w:lineRule="auto"/>
              <w:ind w:left="72" w:right="288"/>
            </w:pPr>
            <w:r>
              <w:rPr>
                <w:rFonts w:ascii="Times New Roman" w:eastAsia="Times New Roman" w:hAnsi="Times New Roman"/>
                <w:color w:val="000000"/>
                <w:w w:val="97"/>
                <w:sz w:val="16"/>
              </w:rPr>
              <w:t>Литературный герой Рассказ</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36A7E"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301A0640" w14:textId="77777777" w:rsidR="00282494" w:rsidRDefault="00282494">
      <w:pPr>
        <w:autoSpaceDE w:val="0"/>
        <w:autoSpaceDN w:val="0"/>
        <w:spacing w:after="0" w:line="14" w:lineRule="exact"/>
      </w:pPr>
    </w:p>
    <w:p w14:paraId="716E9C17" w14:textId="77777777" w:rsidR="00282494" w:rsidRDefault="00282494">
      <w:pPr>
        <w:sectPr w:rsidR="00282494">
          <w:pgSz w:w="16840" w:h="11900"/>
          <w:pgMar w:top="284" w:right="640" w:bottom="1440" w:left="666" w:header="720" w:footer="720" w:gutter="0"/>
          <w:cols w:space="720" w:equalWidth="0">
            <w:col w:w="15534" w:space="0"/>
          </w:cols>
          <w:docGrid w:linePitch="360"/>
        </w:sectPr>
      </w:pPr>
    </w:p>
    <w:p w14:paraId="3B670C33"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762C18D7" w14:textId="77777777">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4BE574"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25</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AE86AF"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w:t>
            </w:r>
            <w:r w:rsidRPr="00041AA5">
              <w:rPr>
                <w:rFonts w:ascii="Times New Roman" w:eastAsia="Times New Roman" w:hAnsi="Times New Roman"/>
                <w:color w:val="000000"/>
                <w:w w:val="97"/>
                <w:sz w:val="16"/>
                <w:lang w:val="ru-RU"/>
              </w:rPr>
              <w:t>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в слове и количества звуков. Сопоставление слов, различающихся одним или несколькими звуками. </w:t>
            </w:r>
            <w:r w:rsidRPr="00041AA5">
              <w:rPr>
                <w:rFonts w:ascii="Times New Roman" w:eastAsia="Times New Roman" w:hAnsi="Times New Roman"/>
                <w:color w:val="000000"/>
                <w:w w:val="97"/>
                <w:sz w:val="16"/>
                <w:lang w:val="ru-RU"/>
              </w:rPr>
              <w:t xml:space="preserve">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соответствующих заданной модели Особенность гласных звуков. Особенность согласных звуков.</w:t>
            </w:r>
          </w:p>
          <w:p w14:paraId="27719EA6"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4CE00D30"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мягких согласных звуков. Дифференциация п</w:t>
            </w:r>
            <w:r w:rsidRPr="00041AA5">
              <w:rPr>
                <w:rFonts w:ascii="Times New Roman" w:eastAsia="Times New Roman" w:hAnsi="Times New Roman"/>
                <w:color w:val="000000"/>
                <w:w w:val="97"/>
                <w:sz w:val="16"/>
                <w:lang w:val="ru-RU"/>
              </w:rPr>
              <w:t>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функция гласных звуков. Определение количест</w:t>
            </w:r>
            <w:r w:rsidRPr="00041AA5">
              <w:rPr>
                <w:rFonts w:ascii="Times New Roman" w:eastAsia="Times New Roman" w:hAnsi="Times New Roman"/>
                <w:color w:val="000000"/>
                <w:w w:val="97"/>
                <w:sz w:val="16"/>
                <w:lang w:val="ru-RU"/>
              </w:rPr>
              <w:t xml:space="preserve">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66BDD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D7496"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BE8105"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8978D"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13.10.2022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AC3EE"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B54C8" w14:textId="77777777" w:rsidR="00282494" w:rsidRDefault="00C57D9F">
            <w:pPr>
              <w:autoSpaceDE w:val="0"/>
              <w:autoSpaceDN w:val="0"/>
              <w:spacing w:before="78" w:after="0" w:line="247" w:lineRule="auto"/>
              <w:ind w:left="72" w:right="720"/>
            </w:pPr>
            <w:r>
              <w:rPr>
                <w:rFonts w:ascii="Times New Roman" w:eastAsia="Times New Roman" w:hAnsi="Times New Roman"/>
                <w:color w:val="000000"/>
                <w:w w:val="97"/>
                <w:sz w:val="16"/>
              </w:rPr>
              <w:t xml:space="preserve">Содержание </w:t>
            </w:r>
            <w:r>
              <w:br/>
            </w:r>
            <w:r>
              <w:rPr>
                <w:rFonts w:ascii="Times New Roman" w:eastAsia="Times New Roman" w:hAnsi="Times New Roman"/>
                <w:color w:val="000000"/>
                <w:w w:val="97"/>
                <w:sz w:val="16"/>
              </w:rPr>
              <w:t>произведения 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4055E6"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281C0E57" w14:textId="77777777">
        <w:trPr>
          <w:trHeight w:hRule="exact" w:val="269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1EA77"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26</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4CA288" w14:textId="77777777" w:rsidR="00282494" w:rsidRPr="00041AA5" w:rsidRDefault="00C57D9F">
            <w:pPr>
              <w:autoSpaceDE w:val="0"/>
              <w:autoSpaceDN w:val="0"/>
              <w:spacing w:before="76"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0D042A4E"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73D79F37"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03F99E"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BE6F5"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8268F"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5C28D2"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17.10.2022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6D735"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CADAB4" w14:textId="77777777" w:rsidR="00282494" w:rsidRDefault="00C57D9F">
            <w:pPr>
              <w:autoSpaceDE w:val="0"/>
              <w:autoSpaceDN w:val="0"/>
              <w:spacing w:before="76" w:after="0" w:line="250" w:lineRule="auto"/>
              <w:ind w:left="72" w:right="720"/>
            </w:pPr>
            <w:r>
              <w:rPr>
                <w:rFonts w:ascii="Times New Roman" w:eastAsia="Times New Roman" w:hAnsi="Times New Roman"/>
                <w:color w:val="000000"/>
                <w:w w:val="97"/>
                <w:sz w:val="16"/>
              </w:rPr>
              <w:t xml:space="preserve">Идея </w:t>
            </w:r>
            <w:r>
              <w:br/>
            </w:r>
            <w:r>
              <w:rPr>
                <w:rFonts w:ascii="Times New Roman" w:eastAsia="Times New Roman" w:hAnsi="Times New Roman"/>
                <w:color w:val="000000"/>
                <w:w w:val="97"/>
                <w:sz w:val="16"/>
              </w:rPr>
              <w:t xml:space="preserve">Содержание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350C0C"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bl>
    <w:p w14:paraId="575EDB3F" w14:textId="77777777" w:rsidR="00282494" w:rsidRDefault="00282494">
      <w:pPr>
        <w:autoSpaceDE w:val="0"/>
        <w:autoSpaceDN w:val="0"/>
        <w:spacing w:after="0" w:line="14" w:lineRule="exact"/>
      </w:pPr>
    </w:p>
    <w:p w14:paraId="6D0DF034" w14:textId="77777777" w:rsidR="00282494" w:rsidRDefault="00282494">
      <w:pPr>
        <w:sectPr w:rsidR="00282494">
          <w:pgSz w:w="16840" w:h="11900"/>
          <w:pgMar w:top="284" w:right="640" w:bottom="1440" w:left="666" w:header="720" w:footer="720" w:gutter="0"/>
          <w:cols w:space="720" w:equalWidth="0">
            <w:col w:w="15534" w:space="0"/>
          </w:cols>
          <w:docGrid w:linePitch="360"/>
        </w:sectPr>
      </w:pPr>
    </w:p>
    <w:p w14:paraId="4AC4DF72"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3CD97F8D" w14:textId="77777777" w:rsidTr="00CB0871">
        <w:trPr>
          <w:trHeight w:hRule="exact" w:val="964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CE942"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27</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D88CE"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60861C2D"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13F3E648"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D61C4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073AD0"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681CCB"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2592C7"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18.10.2022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7CC007"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DF76F4"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 С.</w:t>
            </w:r>
          </w:p>
          <w:p w14:paraId="43E34123"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 А.</w:t>
            </w:r>
          </w:p>
          <w:p w14:paraId="0046B509"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Жуковского, М. Ю.</w:t>
            </w:r>
          </w:p>
          <w:p w14:paraId="339BBB2A"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 И.</w:t>
            </w:r>
          </w:p>
          <w:p w14:paraId="78680A21" w14:textId="77777777" w:rsidR="00282494" w:rsidRPr="00041AA5" w:rsidRDefault="00C57D9F">
            <w:pPr>
              <w:autoSpaceDE w:val="0"/>
              <w:autoSpaceDN w:val="0"/>
              <w:spacing w:before="18" w:after="0" w:line="245" w:lineRule="auto"/>
              <w:ind w:left="72" w:right="144"/>
              <w:rPr>
                <w:lang w:val="ru-RU"/>
              </w:rPr>
            </w:pPr>
            <w:r w:rsidRPr="00041AA5">
              <w:rPr>
                <w:rFonts w:ascii="Times New Roman" w:eastAsia="Times New Roman" w:hAnsi="Times New Roman"/>
                <w:color w:val="000000"/>
                <w:w w:val="97"/>
                <w:sz w:val="16"/>
                <w:lang w:val="ru-RU"/>
              </w:rPr>
              <w:t>Тютчева, А. А. Фета, И. А. Крылова, Н. А.</w:t>
            </w:r>
          </w:p>
          <w:p w14:paraId="4A599457"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Некрасова, Л. Н.</w:t>
            </w:r>
          </w:p>
          <w:p w14:paraId="699CAD49" w14:textId="77777777" w:rsidR="00282494" w:rsidRPr="00041AA5" w:rsidRDefault="00C57D9F">
            <w:pPr>
              <w:autoSpaceDE w:val="0"/>
              <w:autoSpaceDN w:val="0"/>
              <w:spacing w:before="18" w:after="0" w:line="245" w:lineRule="auto"/>
              <w:ind w:left="72" w:right="144"/>
              <w:rPr>
                <w:lang w:val="ru-RU"/>
              </w:rPr>
            </w:pPr>
            <w:r w:rsidRPr="00041AA5">
              <w:rPr>
                <w:rFonts w:ascii="Times New Roman" w:eastAsia="Times New Roman" w:hAnsi="Times New Roman"/>
                <w:color w:val="000000"/>
                <w:w w:val="97"/>
                <w:sz w:val="16"/>
                <w:lang w:val="ru-RU"/>
              </w:rPr>
              <w:t>Толстого, А. П. Чехова, С. А. Есенина, В. В.</w:t>
            </w:r>
          </w:p>
          <w:p w14:paraId="3AB0C800"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Маяковского и др.),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w:t>
            </w:r>
            <w:r w:rsidRPr="00041AA5">
              <w:rPr>
                <w:rFonts w:ascii="Times New Roman" w:eastAsia="Times New Roman" w:hAnsi="Times New Roman"/>
                <w:color w:val="000000"/>
                <w:w w:val="97"/>
                <w:sz w:val="16"/>
                <w:lang w:val="ru-RU"/>
              </w:rPr>
              <w:t xml:space="preserve">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w:t>
            </w:r>
            <w:r w:rsidRPr="00041AA5">
              <w:rPr>
                <w:lang w:val="ru-RU"/>
              </w:rPr>
              <w:br/>
            </w:r>
            <w:r w:rsidRPr="00041AA5">
              <w:rPr>
                <w:rFonts w:ascii="Times New Roman" w:eastAsia="Times New Roman" w:hAnsi="Times New Roman"/>
                <w:color w:val="000000"/>
                <w:w w:val="97"/>
                <w:sz w:val="16"/>
                <w:lang w:val="ru-RU"/>
              </w:rPr>
              <w:t xml:space="preserve">веков (с учетом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2AF572DB"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опыт отечествен</w:t>
            </w:r>
            <w:r w:rsidRPr="00041AA5">
              <w:rPr>
                <w:rFonts w:ascii="Times New Roman" w:eastAsia="Times New Roman" w:hAnsi="Times New Roman"/>
                <w:color w:val="000000"/>
                <w:w w:val="97"/>
                <w:sz w:val="16"/>
                <w:lang w:val="ru-RU"/>
              </w:rPr>
              <w:t xml:space="preserve">ного </w:t>
            </w:r>
            <w:r w:rsidRPr="00041AA5">
              <w:rPr>
                <w:lang w:val="ru-RU"/>
              </w:rPr>
              <w:br/>
            </w:r>
            <w:r w:rsidRPr="00041AA5">
              <w:rPr>
                <w:rFonts w:ascii="Times New Roman" w:eastAsia="Times New Roman" w:hAnsi="Times New Roman"/>
                <w:color w:val="000000"/>
                <w:w w:val="97"/>
                <w:sz w:val="16"/>
                <w:lang w:val="ru-RU"/>
              </w:rPr>
              <w:t>образования.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4400A5"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7EFF143E" w14:textId="77777777" w:rsidR="00282494" w:rsidRDefault="00282494">
      <w:pPr>
        <w:autoSpaceDE w:val="0"/>
        <w:autoSpaceDN w:val="0"/>
        <w:spacing w:after="0" w:line="14" w:lineRule="exact"/>
      </w:pPr>
    </w:p>
    <w:p w14:paraId="1AB88E6E" w14:textId="77777777" w:rsidR="00282494" w:rsidRDefault="00282494">
      <w:pPr>
        <w:sectPr w:rsidR="00282494">
          <w:pgSz w:w="16840" w:h="11900"/>
          <w:pgMar w:top="284" w:right="640" w:bottom="916" w:left="666" w:header="720" w:footer="720" w:gutter="0"/>
          <w:cols w:space="720" w:equalWidth="0">
            <w:col w:w="15534" w:space="0"/>
          </w:cols>
          <w:docGrid w:linePitch="360"/>
        </w:sectPr>
      </w:pPr>
    </w:p>
    <w:p w14:paraId="353CC7D6"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5026BBB1" w14:textId="77777777" w:rsidTr="00CB0871">
        <w:trPr>
          <w:trHeight w:hRule="exact" w:val="2703"/>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CB2738"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28</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AC7E50"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3F769D5A"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447F5AD0"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CBC496"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1A553"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706481"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CC6C60"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19.10.2022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666B9A"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3ACCC9" w14:textId="77777777" w:rsidR="00282494" w:rsidRDefault="00C57D9F">
            <w:pPr>
              <w:autoSpaceDE w:val="0"/>
              <w:autoSpaceDN w:val="0"/>
              <w:spacing w:before="78" w:after="0" w:line="245" w:lineRule="auto"/>
              <w:ind w:left="72" w:right="1152"/>
            </w:pPr>
            <w:r>
              <w:rPr>
                <w:rFonts w:ascii="Times New Roman" w:eastAsia="Times New Roman" w:hAnsi="Times New Roman"/>
                <w:color w:val="000000"/>
                <w:w w:val="97"/>
                <w:sz w:val="16"/>
              </w:rPr>
              <w:t xml:space="preserve">Идея </w:t>
            </w:r>
            <w:r>
              <w:br/>
            </w:r>
            <w:r>
              <w:rPr>
                <w:rFonts w:ascii="Times New Roman" w:eastAsia="Times New Roman" w:hAnsi="Times New Roman"/>
                <w:color w:val="000000"/>
                <w:w w:val="97"/>
                <w:sz w:val="16"/>
              </w:rPr>
              <w:t>Рассказ</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CF0CB2"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231EFA1A" w14:textId="77777777">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FB4386"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29</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A5DCB" w14:textId="77777777" w:rsidR="00282494" w:rsidRPr="00041AA5" w:rsidRDefault="00C57D9F">
            <w:pPr>
              <w:autoSpaceDE w:val="0"/>
              <w:autoSpaceDN w:val="0"/>
              <w:spacing w:before="76"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57CD2729"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746437BE"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w:t>
            </w:r>
            <w:r w:rsidRPr="00041AA5">
              <w:rPr>
                <w:rFonts w:ascii="Times New Roman" w:eastAsia="Times New Roman" w:hAnsi="Times New Roman"/>
                <w:color w:val="000000"/>
                <w:w w:val="97"/>
                <w:sz w:val="16"/>
                <w:lang w:val="ru-RU"/>
              </w:rPr>
              <w:t xml:space="preserve">. Слогообразующая функция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BB6AC9"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C771E"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2620F"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28C113"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20.10.2022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3D7D6"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FBEFCD" w14:textId="77777777" w:rsidR="00282494" w:rsidRDefault="00C57D9F">
            <w:pPr>
              <w:autoSpaceDE w:val="0"/>
              <w:autoSpaceDN w:val="0"/>
              <w:spacing w:before="76" w:after="0" w:line="245" w:lineRule="auto"/>
              <w:ind w:left="72" w:right="720"/>
            </w:pPr>
            <w:r>
              <w:rPr>
                <w:rFonts w:ascii="Times New Roman" w:eastAsia="Times New Roman" w:hAnsi="Times New Roman"/>
                <w:color w:val="000000"/>
                <w:w w:val="97"/>
                <w:sz w:val="16"/>
              </w:rPr>
              <w:t xml:space="preserve">Содержание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2B7B1D"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3EF84A84" w14:textId="77777777">
        <w:trPr>
          <w:trHeight w:hRule="exact" w:val="26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D86DE"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30</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DBE12A" w14:textId="77777777" w:rsidR="00282494" w:rsidRPr="00041AA5" w:rsidRDefault="00C57D9F">
            <w:pPr>
              <w:autoSpaceDE w:val="0"/>
              <w:autoSpaceDN w:val="0"/>
              <w:spacing w:before="76"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285A0577" w14:textId="77777777" w:rsidR="00282494" w:rsidRPr="00041AA5" w:rsidRDefault="00C57D9F">
            <w:pPr>
              <w:autoSpaceDE w:val="0"/>
              <w:autoSpaceDN w:val="0"/>
              <w:spacing w:before="18"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20906DB7"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CDC3E5"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E10DCB"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B0A47"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5FE11"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24.10.2022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909575"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C2AE0D" w14:textId="77777777" w:rsidR="00282494" w:rsidRDefault="00C57D9F">
            <w:pPr>
              <w:autoSpaceDE w:val="0"/>
              <w:autoSpaceDN w:val="0"/>
              <w:spacing w:before="76" w:after="0" w:line="250" w:lineRule="auto"/>
              <w:ind w:left="72" w:right="288"/>
            </w:pPr>
            <w:r>
              <w:rPr>
                <w:rFonts w:ascii="Times New Roman" w:eastAsia="Times New Roman" w:hAnsi="Times New Roman"/>
                <w:color w:val="000000"/>
                <w:w w:val="97"/>
                <w:sz w:val="16"/>
              </w:rPr>
              <w:t xml:space="preserve">Литературный герой Содержание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C0F00"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bl>
    <w:p w14:paraId="564F89C9" w14:textId="77777777" w:rsidR="00282494" w:rsidRDefault="00282494">
      <w:pPr>
        <w:autoSpaceDE w:val="0"/>
        <w:autoSpaceDN w:val="0"/>
        <w:spacing w:after="0" w:line="14" w:lineRule="exact"/>
      </w:pPr>
    </w:p>
    <w:p w14:paraId="4465CA12" w14:textId="77777777" w:rsidR="00282494" w:rsidRDefault="00282494">
      <w:pPr>
        <w:sectPr w:rsidR="00282494">
          <w:pgSz w:w="16840" w:h="11900"/>
          <w:pgMar w:top="284" w:right="640" w:bottom="1440" w:left="666" w:header="720" w:footer="720" w:gutter="0"/>
          <w:cols w:space="720" w:equalWidth="0">
            <w:col w:w="15534" w:space="0"/>
          </w:cols>
          <w:docGrid w:linePitch="360"/>
        </w:sectPr>
      </w:pPr>
    </w:p>
    <w:p w14:paraId="1005FD84"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6D78ABE0" w14:textId="77777777" w:rsidTr="00CB0871">
        <w:trPr>
          <w:trHeight w:hRule="exact" w:val="936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DB76C9"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31</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68E1F4"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68B0F474"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679EE36D"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87ABE8"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DABEEB"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DB1CD4"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EDDA97"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25.10.2022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7AA25"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773EBB"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 С.</w:t>
            </w:r>
          </w:p>
          <w:p w14:paraId="7CAE7E59"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 А.</w:t>
            </w:r>
          </w:p>
          <w:p w14:paraId="4D32042F"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Жуковского, М. Ю.</w:t>
            </w:r>
          </w:p>
          <w:p w14:paraId="12D74FA0"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Лермонтова, Ф. И.</w:t>
            </w:r>
          </w:p>
          <w:p w14:paraId="69166AB7"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Тютчева, А. А. Фета, И. А. Крылова, Н. А.</w:t>
            </w:r>
          </w:p>
          <w:p w14:paraId="1C08D429"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Некрасова, Л. Н.</w:t>
            </w:r>
          </w:p>
          <w:p w14:paraId="19BFEF08" w14:textId="77777777" w:rsidR="00282494" w:rsidRPr="00041AA5" w:rsidRDefault="00C57D9F">
            <w:pPr>
              <w:autoSpaceDE w:val="0"/>
              <w:autoSpaceDN w:val="0"/>
              <w:spacing w:before="18" w:after="0" w:line="245" w:lineRule="auto"/>
              <w:ind w:left="72" w:right="144"/>
              <w:rPr>
                <w:lang w:val="ru-RU"/>
              </w:rPr>
            </w:pPr>
            <w:r w:rsidRPr="00041AA5">
              <w:rPr>
                <w:rFonts w:ascii="Times New Roman" w:eastAsia="Times New Roman" w:hAnsi="Times New Roman"/>
                <w:color w:val="000000"/>
                <w:w w:val="97"/>
                <w:sz w:val="16"/>
                <w:lang w:val="ru-RU"/>
              </w:rPr>
              <w:t>Толстого, А. П. Чехова, С. А. Есенина, В. В.</w:t>
            </w:r>
          </w:p>
          <w:p w14:paraId="7341B9FB"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Маяковского и др.),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w:t>
            </w:r>
            <w:r w:rsidRPr="00041AA5">
              <w:rPr>
                <w:lang w:val="ru-RU"/>
              </w:rPr>
              <w:br/>
            </w:r>
            <w:r w:rsidRPr="00041AA5">
              <w:rPr>
                <w:rFonts w:ascii="Times New Roman" w:eastAsia="Times New Roman" w:hAnsi="Times New Roman"/>
                <w:color w:val="000000"/>
                <w:w w:val="97"/>
                <w:sz w:val="16"/>
                <w:lang w:val="ru-RU"/>
              </w:rPr>
              <w:t>веков (с учето</w:t>
            </w:r>
            <w:r w:rsidRPr="00041AA5">
              <w:rPr>
                <w:rFonts w:ascii="Times New Roman" w:eastAsia="Times New Roman" w:hAnsi="Times New Roman"/>
                <w:color w:val="000000"/>
                <w:w w:val="97"/>
                <w:sz w:val="16"/>
                <w:lang w:val="ru-RU"/>
              </w:rPr>
              <w:t xml:space="preserve">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3B88B53D" w14:textId="77777777" w:rsidR="00282494" w:rsidRPr="00041AA5" w:rsidRDefault="00C57D9F">
            <w:pPr>
              <w:autoSpaceDE w:val="0"/>
              <w:autoSpaceDN w:val="0"/>
              <w:spacing w:before="20" w:after="0" w:line="254"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образования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9DC419"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4966A470" w14:textId="77777777" w:rsidR="00282494" w:rsidRDefault="00282494">
      <w:pPr>
        <w:autoSpaceDE w:val="0"/>
        <w:autoSpaceDN w:val="0"/>
        <w:spacing w:after="0" w:line="14" w:lineRule="exact"/>
      </w:pPr>
    </w:p>
    <w:p w14:paraId="01BF4478" w14:textId="77777777" w:rsidR="00282494" w:rsidRDefault="00282494">
      <w:pPr>
        <w:sectPr w:rsidR="00282494">
          <w:pgSz w:w="16840" w:h="11900"/>
          <w:pgMar w:top="284" w:right="640" w:bottom="1012" w:left="666" w:header="720" w:footer="720" w:gutter="0"/>
          <w:cols w:space="720" w:equalWidth="0">
            <w:col w:w="15534" w:space="0"/>
          </w:cols>
          <w:docGrid w:linePitch="360"/>
        </w:sectPr>
      </w:pPr>
    </w:p>
    <w:p w14:paraId="21B252AA"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14498816" w14:textId="77777777">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9F789"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32</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3A20F4"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0D0F16D9"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16EC2D05"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7D667"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93975"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5E2A14"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80FC50"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26.10.2022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5C41A2"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EC302" w14:textId="77777777" w:rsidR="00282494" w:rsidRDefault="00C57D9F">
            <w:pPr>
              <w:autoSpaceDE w:val="0"/>
              <w:autoSpaceDN w:val="0"/>
              <w:spacing w:before="78" w:after="0" w:line="245" w:lineRule="auto"/>
              <w:ind w:left="72" w:right="720"/>
            </w:pPr>
            <w:r>
              <w:rPr>
                <w:rFonts w:ascii="Times New Roman" w:eastAsia="Times New Roman" w:hAnsi="Times New Roman"/>
                <w:color w:val="000000"/>
                <w:w w:val="97"/>
                <w:sz w:val="16"/>
              </w:rPr>
              <w:t xml:space="preserve">Содержание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9C17CB"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09B6B9BE" w14:textId="77777777">
        <w:trPr>
          <w:trHeight w:hRule="exact" w:val="265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F67674"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33</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B1E68" w14:textId="77777777" w:rsidR="00282494" w:rsidRPr="00041AA5" w:rsidRDefault="00C57D9F">
            <w:pPr>
              <w:autoSpaceDE w:val="0"/>
              <w:autoSpaceDN w:val="0"/>
              <w:spacing w:before="76"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6E3A1C39"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4659A980"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w:t>
            </w:r>
            <w:r w:rsidRPr="00041AA5">
              <w:rPr>
                <w:rFonts w:ascii="Times New Roman" w:eastAsia="Times New Roman" w:hAnsi="Times New Roman"/>
                <w:color w:val="000000"/>
                <w:w w:val="97"/>
                <w:sz w:val="16"/>
                <w:lang w:val="ru-RU"/>
              </w:rPr>
              <w:t xml:space="preserve">. Слогообразующая функция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C85D00"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4D079"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DE7506"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3C0A19"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27.10.2022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5C2D4A"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22FF3" w14:textId="77777777" w:rsidR="00282494" w:rsidRPr="00041AA5" w:rsidRDefault="00C57D9F">
            <w:pPr>
              <w:autoSpaceDE w:val="0"/>
              <w:autoSpaceDN w:val="0"/>
              <w:spacing w:before="76" w:after="0" w:line="250" w:lineRule="auto"/>
              <w:ind w:left="72" w:right="288"/>
              <w:rPr>
                <w:lang w:val="ru-RU"/>
              </w:rPr>
            </w:pPr>
            <w:r w:rsidRPr="00041AA5">
              <w:rPr>
                <w:rFonts w:ascii="Times New Roman" w:eastAsia="Times New Roman" w:hAnsi="Times New Roman"/>
                <w:color w:val="000000"/>
                <w:w w:val="97"/>
                <w:sz w:val="16"/>
                <w:lang w:val="ru-RU"/>
              </w:rPr>
              <w:t xml:space="preserve">Литературная сказка Рассказ </w:t>
            </w:r>
            <w:r w:rsidRPr="00041AA5">
              <w:rPr>
                <w:lang w:val="ru-RU"/>
              </w:rPr>
              <w:br/>
            </w:r>
            <w:r w:rsidRPr="00041AA5">
              <w:rPr>
                <w:rFonts w:ascii="Times New Roman" w:eastAsia="Times New Roman" w:hAnsi="Times New Roman"/>
                <w:color w:val="000000"/>
                <w:w w:val="97"/>
                <w:sz w:val="16"/>
                <w:lang w:val="ru-RU"/>
              </w:rPr>
              <w:t>Фольклорная сказка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63C5E"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24AA4D7A" w14:textId="77777777">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006E76"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34</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A86CD"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34322976" w14:textId="77777777" w:rsidR="00282494" w:rsidRPr="00041AA5" w:rsidRDefault="00C57D9F">
            <w:pPr>
              <w:autoSpaceDE w:val="0"/>
              <w:autoSpaceDN w:val="0"/>
              <w:spacing w:before="18"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036D562F" w14:textId="77777777" w:rsidR="00282494" w:rsidRDefault="00C57D9F">
            <w:pPr>
              <w:autoSpaceDE w:val="0"/>
              <w:autoSpaceDN w:val="0"/>
              <w:spacing w:before="18"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8FF309"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B6F51"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A6878"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A688C0"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07.11.2022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D920B1"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C7F235" w14:textId="77777777" w:rsidR="00282494" w:rsidRDefault="00C57D9F">
            <w:pPr>
              <w:autoSpaceDE w:val="0"/>
              <w:autoSpaceDN w:val="0"/>
              <w:spacing w:before="78" w:after="0" w:line="245" w:lineRule="auto"/>
              <w:ind w:left="72" w:right="720"/>
            </w:pPr>
            <w:r>
              <w:rPr>
                <w:rFonts w:ascii="Times New Roman" w:eastAsia="Times New Roman" w:hAnsi="Times New Roman"/>
                <w:color w:val="000000"/>
                <w:w w:val="97"/>
                <w:sz w:val="16"/>
              </w:rPr>
              <w:t xml:space="preserve">Содержание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38ECE"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488A6EDB" w14:textId="77777777">
        <w:trPr>
          <w:trHeight w:hRule="exact" w:val="26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6B1697"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35</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4E6D75"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5AC9E9BC" w14:textId="77777777" w:rsidR="00282494" w:rsidRPr="00041AA5" w:rsidRDefault="00C57D9F">
            <w:pPr>
              <w:autoSpaceDE w:val="0"/>
              <w:autoSpaceDN w:val="0"/>
              <w:spacing w:before="18"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0F18AF09" w14:textId="77777777" w:rsidR="00282494" w:rsidRDefault="00C57D9F">
            <w:pPr>
              <w:autoSpaceDE w:val="0"/>
              <w:autoSpaceDN w:val="0"/>
              <w:spacing w:before="18"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FFA8A9"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F644AC"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535D4"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DEDA75"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08.11.2022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6FAF8A"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AE36D7"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Сочинять небольшие тесты по </w:t>
            </w:r>
            <w:r w:rsidRPr="00041AA5">
              <w:rPr>
                <w:lang w:val="ru-RU"/>
              </w:rPr>
              <w:br/>
            </w:r>
            <w:r w:rsidRPr="00041AA5">
              <w:rPr>
                <w:rFonts w:ascii="Times New Roman" w:eastAsia="Times New Roman" w:hAnsi="Times New Roman"/>
                <w:color w:val="000000"/>
                <w:w w:val="97"/>
                <w:sz w:val="16"/>
                <w:lang w:val="ru-RU"/>
              </w:rPr>
              <w:t>предложенному началу и др</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AE406"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01CB95A3" w14:textId="77777777" w:rsidR="00282494" w:rsidRDefault="00282494">
      <w:pPr>
        <w:autoSpaceDE w:val="0"/>
        <w:autoSpaceDN w:val="0"/>
        <w:spacing w:after="0" w:line="14" w:lineRule="exact"/>
      </w:pPr>
    </w:p>
    <w:p w14:paraId="7A384C07" w14:textId="77777777" w:rsidR="00282494" w:rsidRDefault="00282494">
      <w:pPr>
        <w:sectPr w:rsidR="00282494">
          <w:pgSz w:w="16840" w:h="11900"/>
          <w:pgMar w:top="284" w:right="640" w:bottom="352" w:left="666" w:header="720" w:footer="720" w:gutter="0"/>
          <w:cols w:space="720" w:equalWidth="0">
            <w:col w:w="15534" w:space="0"/>
          </w:cols>
          <w:docGrid w:linePitch="360"/>
        </w:sectPr>
      </w:pPr>
    </w:p>
    <w:p w14:paraId="5CC9A320"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02C4714B" w14:textId="77777777">
        <w:trPr>
          <w:trHeight w:hRule="exact" w:val="26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83F9D6"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36</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46034"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70BBA672"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69ED5168"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w:t>
            </w:r>
            <w:r w:rsidRPr="00041AA5">
              <w:rPr>
                <w:rFonts w:ascii="Times New Roman" w:eastAsia="Times New Roman" w:hAnsi="Times New Roman"/>
                <w:color w:val="000000"/>
                <w:w w:val="97"/>
                <w:sz w:val="16"/>
                <w:lang w:val="ru-RU"/>
              </w:rPr>
              <w:t xml:space="preserve">. Слогообразующая функция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58F57F"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CEE67E"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D7C6A"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4AC619"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09.11.2022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9E93E2"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9C2709" w14:textId="77777777" w:rsidR="00282494" w:rsidRDefault="00C57D9F">
            <w:pPr>
              <w:autoSpaceDE w:val="0"/>
              <w:autoSpaceDN w:val="0"/>
              <w:spacing w:before="78" w:after="0" w:line="247" w:lineRule="auto"/>
              <w:ind w:left="72" w:right="720"/>
            </w:pPr>
            <w:r>
              <w:rPr>
                <w:rFonts w:ascii="Times New Roman" w:eastAsia="Times New Roman" w:hAnsi="Times New Roman"/>
                <w:color w:val="000000"/>
                <w:w w:val="97"/>
                <w:sz w:val="16"/>
              </w:rPr>
              <w:t xml:space="preserve">Рассказ </w:t>
            </w:r>
            <w:r>
              <w:br/>
            </w:r>
            <w:r>
              <w:rPr>
                <w:rFonts w:ascii="Times New Roman" w:eastAsia="Times New Roman" w:hAnsi="Times New Roman"/>
                <w:color w:val="000000"/>
                <w:w w:val="97"/>
                <w:sz w:val="16"/>
              </w:rPr>
              <w:t xml:space="preserve">Содержание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24742"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453AF435" w14:textId="77777777" w:rsidR="00282494" w:rsidRDefault="00282494">
      <w:pPr>
        <w:autoSpaceDE w:val="0"/>
        <w:autoSpaceDN w:val="0"/>
        <w:spacing w:after="0" w:line="14" w:lineRule="exact"/>
      </w:pPr>
    </w:p>
    <w:p w14:paraId="01B7644F" w14:textId="77777777" w:rsidR="00282494" w:rsidRDefault="00282494">
      <w:pPr>
        <w:sectPr w:rsidR="00282494">
          <w:pgSz w:w="16840" w:h="11900"/>
          <w:pgMar w:top="284" w:right="640" w:bottom="1440" w:left="666" w:header="720" w:footer="720" w:gutter="0"/>
          <w:cols w:space="720" w:equalWidth="0">
            <w:col w:w="15534" w:space="0"/>
          </w:cols>
          <w:docGrid w:linePitch="360"/>
        </w:sectPr>
      </w:pPr>
    </w:p>
    <w:p w14:paraId="738FE704"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1510A179" w14:textId="77777777" w:rsidTr="00D7634D">
        <w:trPr>
          <w:trHeight w:hRule="exact" w:val="979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E66C2"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37</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D91D62"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w:t>
            </w:r>
            <w:r w:rsidRPr="00041AA5">
              <w:rPr>
                <w:rFonts w:ascii="Times New Roman" w:eastAsia="Times New Roman" w:hAnsi="Times New Roman"/>
                <w:color w:val="000000"/>
                <w:w w:val="97"/>
                <w:sz w:val="16"/>
                <w:lang w:val="ru-RU"/>
              </w:rPr>
              <w:t>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артикуляционным признакам звуков. Установление последовательности звуков в слове и количества звуков. Сопоставление слов, различающихся о</w:t>
            </w:r>
            <w:r w:rsidRPr="00041AA5">
              <w:rPr>
                <w:rFonts w:ascii="Times New Roman" w:eastAsia="Times New Roman" w:hAnsi="Times New Roman"/>
                <w:color w:val="000000"/>
                <w:w w:val="97"/>
                <w:sz w:val="16"/>
                <w:lang w:val="ru-RU"/>
              </w:rPr>
              <w:t xml:space="preserve">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соответствующих заданной модели Особенность гласных звуков. Особенность согласных звуков.</w:t>
            </w:r>
          </w:p>
          <w:p w14:paraId="41490AA6"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w:t>
            </w:r>
            <w:r w:rsidRPr="00041AA5">
              <w:rPr>
                <w:rFonts w:ascii="Times New Roman" w:eastAsia="Times New Roman" w:hAnsi="Times New Roman"/>
                <w:color w:val="000000"/>
                <w:w w:val="97"/>
                <w:sz w:val="16"/>
                <w:lang w:val="ru-RU"/>
              </w:rPr>
              <w:t>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2A2A582D" w14:textId="2458AF8A"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 xml:space="preserve">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w:t>
            </w:r>
            <w:r w:rsidR="00CB0871" w:rsidRPr="00041AA5">
              <w:rPr>
                <w:rFonts w:ascii="Times New Roman" w:eastAsia="Times New Roman" w:hAnsi="Times New Roman"/>
                <w:color w:val="000000"/>
                <w:w w:val="97"/>
                <w:sz w:val="16"/>
                <w:lang w:val="ru-RU"/>
              </w:rPr>
              <w:t>терминов «звонкость</w:t>
            </w:r>
            <w:r w:rsidRPr="00041AA5">
              <w:rPr>
                <w:rFonts w:ascii="Times New Roman" w:eastAsia="Times New Roman" w:hAnsi="Times New Roman"/>
                <w:color w:val="000000"/>
                <w:w w:val="97"/>
                <w:sz w:val="16"/>
                <w:lang w:val="ru-RU"/>
              </w:rPr>
              <w:t>», «глухость»). Слог как минимальная произносительная единица</w:t>
            </w:r>
            <w:r w:rsidRPr="00041AA5">
              <w:rPr>
                <w:rFonts w:ascii="Times New Roman" w:eastAsia="Times New Roman" w:hAnsi="Times New Roman"/>
                <w:color w:val="000000"/>
                <w:w w:val="97"/>
                <w:sz w:val="16"/>
                <w:lang w:val="ru-RU"/>
              </w:rPr>
              <w:t xml:space="preserve">. Слогообразующая функция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856FF8"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54AB8"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B05594"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FD559"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10.11.2022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89539"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14FAD"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отечест</w:t>
            </w:r>
            <w:r w:rsidRPr="00041AA5">
              <w:rPr>
                <w:rFonts w:ascii="Times New Roman" w:eastAsia="Times New Roman" w:hAnsi="Times New Roman"/>
                <w:color w:val="000000"/>
                <w:w w:val="97"/>
                <w:sz w:val="16"/>
                <w:lang w:val="ru-RU"/>
              </w:rPr>
              <w:t xml:space="preserve">венной </w:t>
            </w:r>
            <w:r w:rsidRPr="00041AA5">
              <w:rPr>
                <w:lang w:val="ru-RU"/>
              </w:rPr>
              <w:br/>
            </w:r>
            <w:r w:rsidRPr="00041AA5">
              <w:rPr>
                <w:rFonts w:ascii="Times New Roman" w:eastAsia="Times New Roman" w:hAnsi="Times New Roman"/>
                <w:color w:val="000000"/>
                <w:w w:val="97"/>
                <w:sz w:val="16"/>
                <w:lang w:val="ru-RU"/>
              </w:rPr>
              <w:t>литературы (А. С.</w:t>
            </w:r>
          </w:p>
          <w:p w14:paraId="571A5A84"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 А.</w:t>
            </w:r>
          </w:p>
          <w:p w14:paraId="290F5C69"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Жуковского, М. Ю.</w:t>
            </w:r>
          </w:p>
          <w:p w14:paraId="4D58F58C"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Лермонтова, Ф. И.</w:t>
            </w:r>
          </w:p>
          <w:p w14:paraId="68D0C7AF"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Тютчева, А. А. Фета, И. А. Крылова, Н. А.</w:t>
            </w:r>
          </w:p>
          <w:p w14:paraId="2C897DE2"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Некрасова, Л. Н.</w:t>
            </w:r>
          </w:p>
          <w:p w14:paraId="31AF23DD" w14:textId="77777777" w:rsidR="00282494" w:rsidRPr="00041AA5" w:rsidRDefault="00C57D9F">
            <w:pPr>
              <w:autoSpaceDE w:val="0"/>
              <w:autoSpaceDN w:val="0"/>
              <w:spacing w:before="18" w:after="0" w:line="245" w:lineRule="auto"/>
              <w:ind w:left="72" w:right="144"/>
              <w:rPr>
                <w:lang w:val="ru-RU"/>
              </w:rPr>
            </w:pPr>
            <w:r w:rsidRPr="00041AA5">
              <w:rPr>
                <w:rFonts w:ascii="Times New Roman" w:eastAsia="Times New Roman" w:hAnsi="Times New Roman"/>
                <w:color w:val="000000"/>
                <w:w w:val="97"/>
                <w:sz w:val="16"/>
                <w:lang w:val="ru-RU"/>
              </w:rPr>
              <w:t>Толстого, А. П. Чехова, С. А. Есенина, В. В.</w:t>
            </w:r>
          </w:p>
          <w:p w14:paraId="26FFAA2E"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Маяковского и др.),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w:t>
            </w:r>
            <w:r w:rsidRPr="00041AA5">
              <w:rPr>
                <w:lang w:val="ru-RU"/>
              </w:rPr>
              <w:br/>
            </w:r>
            <w:r w:rsidRPr="00041AA5">
              <w:rPr>
                <w:rFonts w:ascii="Times New Roman" w:eastAsia="Times New Roman" w:hAnsi="Times New Roman"/>
                <w:color w:val="000000"/>
                <w:w w:val="97"/>
                <w:sz w:val="16"/>
                <w:lang w:val="ru-RU"/>
              </w:rPr>
              <w:t xml:space="preserve">веков (с учетом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393078D5" w14:textId="77777777" w:rsidR="00282494" w:rsidRPr="00041AA5" w:rsidRDefault="00C57D9F">
            <w:pPr>
              <w:autoSpaceDE w:val="0"/>
              <w:autoSpaceDN w:val="0"/>
              <w:spacing w:before="20" w:after="0" w:line="254"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образования.</w:t>
            </w:r>
          </w:p>
          <w:p w14:paraId="13986038" w14:textId="77777777" w:rsidR="00282494" w:rsidRDefault="00C57D9F">
            <w:pPr>
              <w:autoSpaceDE w:val="0"/>
              <w:autoSpaceDN w:val="0"/>
              <w:spacing w:before="20" w:after="0" w:line="245" w:lineRule="auto"/>
              <w:ind w:left="72" w:right="720"/>
            </w:pPr>
            <w:r>
              <w:rPr>
                <w:rFonts w:ascii="Times New Roman" w:eastAsia="Times New Roman" w:hAnsi="Times New Roman"/>
                <w:color w:val="000000"/>
                <w:w w:val="97"/>
                <w:sz w:val="16"/>
              </w:rPr>
              <w:t>Со</w:t>
            </w:r>
            <w:r>
              <w:rPr>
                <w:rFonts w:ascii="Times New Roman" w:eastAsia="Times New Roman" w:hAnsi="Times New Roman"/>
                <w:color w:val="000000"/>
                <w:w w:val="97"/>
                <w:sz w:val="16"/>
              </w:rPr>
              <w:t xml:space="preserve">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AFF9D7"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3A0F55CE" w14:textId="77777777" w:rsidR="00282494" w:rsidRDefault="00282494">
      <w:pPr>
        <w:autoSpaceDE w:val="0"/>
        <w:autoSpaceDN w:val="0"/>
        <w:spacing w:after="0" w:line="14" w:lineRule="exact"/>
      </w:pPr>
    </w:p>
    <w:p w14:paraId="795B982C" w14:textId="77777777" w:rsidR="00282494" w:rsidRDefault="00282494">
      <w:pPr>
        <w:sectPr w:rsidR="00282494">
          <w:pgSz w:w="16840" w:h="11900"/>
          <w:pgMar w:top="284" w:right="640" w:bottom="868" w:left="666" w:header="720" w:footer="720" w:gutter="0"/>
          <w:cols w:space="720" w:equalWidth="0">
            <w:col w:w="15534" w:space="0"/>
          </w:cols>
          <w:docGrid w:linePitch="360"/>
        </w:sectPr>
      </w:pPr>
    </w:p>
    <w:p w14:paraId="49E9D61B"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7F43B539" w14:textId="77777777">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C7A90B"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38</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ACDFAA"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2B0D6057"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3B35AC71"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w:t>
            </w:r>
            <w:r w:rsidRPr="00041AA5">
              <w:rPr>
                <w:rFonts w:ascii="Times New Roman" w:eastAsia="Times New Roman" w:hAnsi="Times New Roman"/>
                <w:color w:val="000000"/>
                <w:w w:val="97"/>
                <w:sz w:val="16"/>
                <w:lang w:val="ru-RU"/>
              </w:rPr>
              <w:t xml:space="preserve">. Слогообразующая функция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545CB"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F32EF3"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5CEE93"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39767C"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14.11.2022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836145"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374F08" w14:textId="77777777" w:rsidR="00282494" w:rsidRDefault="00C57D9F">
            <w:pPr>
              <w:autoSpaceDE w:val="0"/>
              <w:autoSpaceDN w:val="0"/>
              <w:spacing w:before="78" w:after="0" w:line="247" w:lineRule="auto"/>
              <w:ind w:left="72" w:right="288"/>
            </w:pPr>
            <w:r>
              <w:rPr>
                <w:rFonts w:ascii="Times New Roman" w:eastAsia="Times New Roman" w:hAnsi="Times New Roman"/>
                <w:color w:val="000000"/>
                <w:w w:val="97"/>
                <w:sz w:val="16"/>
              </w:rPr>
              <w:t xml:space="preserve">Заголовок </w:t>
            </w:r>
            <w:r>
              <w:br/>
            </w:r>
            <w:r>
              <w:rPr>
                <w:rFonts w:ascii="Times New Roman" w:eastAsia="Times New Roman" w:hAnsi="Times New Roman"/>
                <w:color w:val="000000"/>
                <w:w w:val="97"/>
                <w:sz w:val="16"/>
              </w:rPr>
              <w:t>Литературный герой Рассказ</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FE43C"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1EA74F04" w14:textId="77777777">
        <w:trPr>
          <w:trHeight w:hRule="exact" w:val="27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8C4D55"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39</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F9903" w14:textId="77777777" w:rsidR="00282494" w:rsidRPr="00041AA5" w:rsidRDefault="00C57D9F">
            <w:pPr>
              <w:autoSpaceDE w:val="0"/>
              <w:autoSpaceDN w:val="0"/>
              <w:spacing w:before="76"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721DC77A"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7B7A86C8"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1A36A"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36DD9E"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0D483"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455E77"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15.11.2022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45A989"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85D059" w14:textId="77777777" w:rsidR="00282494" w:rsidRDefault="00C57D9F">
            <w:pPr>
              <w:autoSpaceDE w:val="0"/>
              <w:autoSpaceDN w:val="0"/>
              <w:spacing w:before="76" w:after="0" w:line="245" w:lineRule="auto"/>
              <w:ind w:left="72" w:right="720"/>
            </w:pPr>
            <w:r>
              <w:rPr>
                <w:rFonts w:ascii="Times New Roman" w:eastAsia="Times New Roman" w:hAnsi="Times New Roman"/>
                <w:color w:val="000000"/>
                <w:w w:val="97"/>
                <w:sz w:val="16"/>
              </w:rPr>
              <w:t xml:space="preserve">Содержание </w:t>
            </w:r>
            <w:r>
              <w:br/>
            </w:r>
            <w:r>
              <w:rPr>
                <w:rFonts w:ascii="Times New Roman" w:eastAsia="Times New Roman" w:hAnsi="Times New Roman"/>
                <w:color w:val="000000"/>
                <w:w w:val="97"/>
                <w:sz w:val="16"/>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6CF9B"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bl>
    <w:p w14:paraId="138F20E6" w14:textId="77777777" w:rsidR="00282494" w:rsidRDefault="00282494">
      <w:pPr>
        <w:autoSpaceDE w:val="0"/>
        <w:autoSpaceDN w:val="0"/>
        <w:spacing w:after="0" w:line="14" w:lineRule="exact"/>
      </w:pPr>
    </w:p>
    <w:p w14:paraId="74EDE63A" w14:textId="77777777" w:rsidR="00282494" w:rsidRDefault="00282494">
      <w:pPr>
        <w:sectPr w:rsidR="00282494">
          <w:pgSz w:w="16840" w:h="11900"/>
          <w:pgMar w:top="284" w:right="640" w:bottom="1440" w:left="666" w:header="720" w:footer="720" w:gutter="0"/>
          <w:cols w:space="720" w:equalWidth="0">
            <w:col w:w="15534" w:space="0"/>
          </w:cols>
          <w:docGrid w:linePitch="360"/>
        </w:sectPr>
      </w:pPr>
    </w:p>
    <w:p w14:paraId="65A634A1"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093D02EB" w14:textId="77777777">
        <w:trPr>
          <w:trHeight w:hRule="exact" w:val="932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3E048B"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40</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10C3B"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3C7F1511"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7257FAA6"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37AB77"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9C321"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FAD18"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03EF8"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16.11.2022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C945A"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3F585"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 С.</w:t>
            </w:r>
          </w:p>
          <w:p w14:paraId="729ECB54"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 А.</w:t>
            </w:r>
          </w:p>
          <w:p w14:paraId="50EB3FD7"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Жуковского, М. Ю.</w:t>
            </w:r>
          </w:p>
          <w:p w14:paraId="6BFCEB5A"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Лермонтова, Ф. И.</w:t>
            </w:r>
          </w:p>
          <w:p w14:paraId="60DDCA23" w14:textId="77777777" w:rsidR="00282494" w:rsidRPr="00041AA5" w:rsidRDefault="00C57D9F">
            <w:pPr>
              <w:autoSpaceDE w:val="0"/>
              <w:autoSpaceDN w:val="0"/>
              <w:spacing w:before="18" w:after="0" w:line="245" w:lineRule="auto"/>
              <w:ind w:left="72" w:right="144"/>
              <w:rPr>
                <w:lang w:val="ru-RU"/>
              </w:rPr>
            </w:pPr>
            <w:r w:rsidRPr="00041AA5">
              <w:rPr>
                <w:rFonts w:ascii="Times New Roman" w:eastAsia="Times New Roman" w:hAnsi="Times New Roman"/>
                <w:color w:val="000000"/>
                <w:w w:val="97"/>
                <w:sz w:val="16"/>
                <w:lang w:val="ru-RU"/>
              </w:rPr>
              <w:t>Тютчева, А. А. Фета, И. А. Крылова, Н. А.</w:t>
            </w:r>
          </w:p>
          <w:p w14:paraId="37A09707"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Некрасова, Л. Н.</w:t>
            </w:r>
          </w:p>
          <w:p w14:paraId="26CEBA1E" w14:textId="77777777" w:rsidR="00282494" w:rsidRPr="00041AA5" w:rsidRDefault="00C57D9F">
            <w:pPr>
              <w:autoSpaceDE w:val="0"/>
              <w:autoSpaceDN w:val="0"/>
              <w:spacing w:before="18" w:after="0" w:line="245" w:lineRule="auto"/>
              <w:ind w:left="72" w:right="144"/>
              <w:rPr>
                <w:lang w:val="ru-RU"/>
              </w:rPr>
            </w:pPr>
            <w:r w:rsidRPr="00041AA5">
              <w:rPr>
                <w:rFonts w:ascii="Times New Roman" w:eastAsia="Times New Roman" w:hAnsi="Times New Roman"/>
                <w:color w:val="000000"/>
                <w:w w:val="97"/>
                <w:sz w:val="16"/>
                <w:lang w:val="ru-RU"/>
              </w:rPr>
              <w:t>Толстого, А. П. Чехова, С. А. Есенина, В. В.</w:t>
            </w:r>
          </w:p>
          <w:p w14:paraId="63C6CAD1"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Маяковского и др.),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w:t>
            </w:r>
            <w:r w:rsidRPr="00041AA5">
              <w:rPr>
                <w:lang w:val="ru-RU"/>
              </w:rPr>
              <w:br/>
            </w:r>
            <w:r w:rsidRPr="00041AA5">
              <w:rPr>
                <w:rFonts w:ascii="Times New Roman" w:eastAsia="Times New Roman" w:hAnsi="Times New Roman"/>
                <w:color w:val="000000"/>
                <w:w w:val="97"/>
                <w:sz w:val="16"/>
                <w:lang w:val="ru-RU"/>
              </w:rPr>
              <w:t>веков (с учето</w:t>
            </w:r>
            <w:r w:rsidRPr="00041AA5">
              <w:rPr>
                <w:rFonts w:ascii="Times New Roman" w:eastAsia="Times New Roman" w:hAnsi="Times New Roman"/>
                <w:color w:val="000000"/>
                <w:w w:val="97"/>
                <w:sz w:val="16"/>
                <w:lang w:val="ru-RU"/>
              </w:rPr>
              <w:t xml:space="preserve">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5C5F9D6C" w14:textId="77777777" w:rsidR="00282494" w:rsidRPr="00041AA5" w:rsidRDefault="00C57D9F">
            <w:pPr>
              <w:autoSpaceDE w:val="0"/>
              <w:autoSpaceDN w:val="0"/>
              <w:spacing w:before="20" w:after="0" w:line="254"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образования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72ED8"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04A59ACF" w14:textId="77777777" w:rsidR="00282494" w:rsidRDefault="00282494">
      <w:pPr>
        <w:autoSpaceDE w:val="0"/>
        <w:autoSpaceDN w:val="0"/>
        <w:spacing w:after="0" w:line="14" w:lineRule="exact"/>
      </w:pPr>
    </w:p>
    <w:p w14:paraId="6030BBD5" w14:textId="77777777" w:rsidR="00282494" w:rsidRDefault="00282494">
      <w:pPr>
        <w:sectPr w:rsidR="00282494">
          <w:pgSz w:w="16840" w:h="11900"/>
          <w:pgMar w:top="284" w:right="640" w:bottom="988" w:left="666" w:header="720" w:footer="720" w:gutter="0"/>
          <w:cols w:space="720" w:equalWidth="0">
            <w:col w:w="15534" w:space="0"/>
          </w:cols>
          <w:docGrid w:linePitch="360"/>
        </w:sectPr>
      </w:pPr>
    </w:p>
    <w:p w14:paraId="48A2C2E7"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6C06D44E" w14:textId="77777777">
        <w:trPr>
          <w:trHeight w:hRule="exact" w:val="266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1C00AB"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41</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527769" w14:textId="77777777"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Фонетика (27 ч)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w:t>
            </w:r>
            <w:r w:rsidRPr="00041AA5">
              <w:rPr>
                <w:lang w:val="ru-RU"/>
              </w:rPr>
              <w:br/>
            </w:r>
            <w:r w:rsidRPr="00041AA5">
              <w:rPr>
                <w:rFonts w:ascii="Times New Roman" w:eastAsia="Times New Roman" w:hAnsi="Times New Roman"/>
                <w:color w:val="000000"/>
                <w:w w:val="97"/>
                <w:sz w:val="16"/>
                <w:lang w:val="ru-RU"/>
              </w:rPr>
              <w:t xml:space="preserve">артикуляционным признакам звуков. Установление последовательности звуков </w:t>
            </w:r>
            <w:r w:rsidRPr="00041AA5">
              <w:rPr>
                <w:rFonts w:ascii="Times New Roman" w:eastAsia="Times New Roman" w:hAnsi="Times New Roman"/>
                <w:color w:val="000000"/>
                <w:w w:val="97"/>
                <w:sz w:val="16"/>
                <w:lang w:val="ru-RU"/>
              </w:rPr>
              <w:t xml:space="preserve">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sidRPr="00041AA5">
              <w:rPr>
                <w:lang w:val="ru-RU"/>
              </w:rPr>
              <w:br/>
            </w:r>
            <w:r w:rsidRPr="00041AA5">
              <w:rPr>
                <w:rFonts w:ascii="Times New Roman" w:eastAsia="Times New Roman" w:hAnsi="Times New Roman"/>
                <w:color w:val="000000"/>
                <w:w w:val="97"/>
                <w:sz w:val="16"/>
                <w:lang w:val="ru-RU"/>
              </w:rPr>
              <w:t xml:space="preserve">соответствующих заданной модели Особенность гласных </w:t>
            </w:r>
            <w:r w:rsidRPr="00041AA5">
              <w:rPr>
                <w:rFonts w:ascii="Times New Roman" w:eastAsia="Times New Roman" w:hAnsi="Times New Roman"/>
                <w:color w:val="000000"/>
                <w:w w:val="97"/>
                <w:sz w:val="16"/>
                <w:lang w:val="ru-RU"/>
              </w:rPr>
              <w:t>звуков. Особенность согласных звуков.</w:t>
            </w:r>
          </w:p>
          <w:p w14:paraId="0EBBE870" w14:textId="77777777" w:rsidR="00282494" w:rsidRPr="00041AA5" w:rsidRDefault="00C57D9F">
            <w:pPr>
              <w:autoSpaceDE w:val="0"/>
              <w:autoSpaceDN w:val="0"/>
              <w:spacing w:before="20" w:after="0" w:line="245" w:lineRule="auto"/>
              <w:ind w:left="72"/>
              <w:rPr>
                <w:lang w:val="ru-RU"/>
              </w:rPr>
            </w:pPr>
            <w:r w:rsidRPr="00041AA5">
              <w:rPr>
                <w:rFonts w:ascii="Times New Roman" w:eastAsia="Times New Roman" w:hAnsi="Times New Roman"/>
                <w:color w:val="000000"/>
                <w:w w:val="97"/>
                <w:sz w:val="16"/>
                <w:lang w:val="ru-RU"/>
              </w:rPr>
              <w:t>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w:t>
            </w:r>
          </w:p>
          <w:p w14:paraId="59D0DCBD" w14:textId="77777777" w:rsidR="00282494" w:rsidRDefault="00C57D9F">
            <w:pPr>
              <w:autoSpaceDE w:val="0"/>
              <w:autoSpaceDN w:val="0"/>
              <w:spacing w:before="20" w:after="0" w:line="252" w:lineRule="auto"/>
              <w:ind w:left="72"/>
            </w:pPr>
            <w:r w:rsidRPr="00041AA5">
              <w:rPr>
                <w:rFonts w:ascii="Times New Roman" w:eastAsia="Times New Roman" w:hAnsi="Times New Roman"/>
                <w:color w:val="000000"/>
                <w:w w:val="97"/>
                <w:sz w:val="16"/>
                <w:lang w:val="ru-RU"/>
              </w:rPr>
              <w:t>Различение твёрдых и мяг</w:t>
            </w:r>
            <w:r w:rsidRPr="00041AA5">
              <w:rPr>
                <w:rFonts w:ascii="Times New Roman" w:eastAsia="Times New Roman" w:hAnsi="Times New Roman"/>
                <w:color w:val="000000"/>
                <w:w w:val="97"/>
                <w:sz w:val="16"/>
                <w:lang w:val="ru-RU"/>
              </w:rPr>
              <w:t>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терминов«звонкость», «глухость»). Слог как минимальная произносительная единица. Слогообразующая функци</w:t>
            </w:r>
            <w:r w:rsidRPr="00041AA5">
              <w:rPr>
                <w:rFonts w:ascii="Times New Roman" w:eastAsia="Times New Roman" w:hAnsi="Times New Roman"/>
                <w:color w:val="000000"/>
                <w:w w:val="97"/>
                <w:sz w:val="16"/>
                <w:lang w:val="ru-RU"/>
              </w:rPr>
              <w:t xml:space="preserve">я гласных звуков. Определение количества слогов в слове. </w:t>
            </w:r>
            <w:r>
              <w:rPr>
                <w:rFonts w:ascii="Times New Roman" w:eastAsia="Times New Roman" w:hAnsi="Times New Roman"/>
                <w:color w:val="000000"/>
                <w:w w:val="97"/>
                <w:sz w:val="16"/>
              </w:rPr>
              <w:t>Деление слов на слоги (простые однозначные случаи)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B12683"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1F3FFC"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6A2EE"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054C04"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17.11.2022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422134"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008329" w14:textId="77777777" w:rsidR="00282494" w:rsidRPr="00041AA5" w:rsidRDefault="00C57D9F">
            <w:pPr>
              <w:autoSpaceDE w:val="0"/>
              <w:autoSpaceDN w:val="0"/>
              <w:spacing w:before="78" w:after="0" w:line="252" w:lineRule="auto"/>
              <w:ind w:left="72" w:right="432"/>
              <w:rPr>
                <w:lang w:val="ru-RU"/>
              </w:rPr>
            </w:pPr>
            <w:r w:rsidRPr="00041AA5">
              <w:rPr>
                <w:rFonts w:ascii="Times New Roman" w:eastAsia="Times New Roman" w:hAnsi="Times New Roman"/>
                <w:color w:val="000000"/>
                <w:w w:val="97"/>
                <w:sz w:val="16"/>
                <w:lang w:val="ru-RU"/>
              </w:rPr>
              <w:t xml:space="preserve">Ситуации устного общения (чтение </w:t>
            </w:r>
            <w:r w:rsidRPr="00041AA5">
              <w:rPr>
                <w:lang w:val="ru-RU"/>
              </w:rPr>
              <w:br/>
            </w:r>
            <w:r w:rsidRPr="00041AA5">
              <w:rPr>
                <w:rFonts w:ascii="Times New Roman" w:eastAsia="Times New Roman" w:hAnsi="Times New Roman"/>
                <w:color w:val="000000"/>
                <w:w w:val="97"/>
                <w:sz w:val="16"/>
                <w:lang w:val="ru-RU"/>
              </w:rPr>
              <w:t xml:space="preserve">диалогов по ролям, просмотр </w:t>
            </w:r>
            <w:r w:rsidRPr="00041AA5">
              <w:rPr>
                <w:lang w:val="ru-RU"/>
              </w:rPr>
              <w:br/>
            </w:r>
            <w:r w:rsidRPr="00041AA5">
              <w:rPr>
                <w:rFonts w:ascii="Times New Roman" w:eastAsia="Times New Roman" w:hAnsi="Times New Roman"/>
                <w:color w:val="000000"/>
                <w:w w:val="97"/>
                <w:sz w:val="16"/>
                <w:lang w:val="ru-RU"/>
              </w:rPr>
              <w:t xml:space="preserve">видеоматериалов, прослушивание </w:t>
            </w:r>
            <w:r w:rsidRPr="00041AA5">
              <w:rPr>
                <w:lang w:val="ru-RU"/>
              </w:rPr>
              <w:br/>
            </w:r>
            <w:r w:rsidRPr="00041AA5">
              <w:rPr>
                <w:rFonts w:ascii="Times New Roman" w:eastAsia="Times New Roman" w:hAnsi="Times New Roman"/>
                <w:color w:val="000000"/>
                <w:w w:val="97"/>
                <w:sz w:val="16"/>
                <w:lang w:val="ru-RU"/>
              </w:rPr>
              <w:t>аудиозаписей)</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B4895F"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5C3F022C" w14:textId="77777777">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BA986"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42</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356D1" w14:textId="6BF8B4B2" w:rsidR="00282494" w:rsidRPr="00041AA5" w:rsidRDefault="00C57D9F">
            <w:pPr>
              <w:autoSpaceDE w:val="0"/>
              <w:autoSpaceDN w:val="0"/>
              <w:spacing w:before="76" w:after="0" w:line="252" w:lineRule="auto"/>
              <w:ind w:left="72" w:right="144"/>
              <w:rPr>
                <w:lang w:val="ru-RU"/>
              </w:rPr>
            </w:pPr>
            <w:r w:rsidRPr="00041AA5">
              <w:rPr>
                <w:rFonts w:ascii="Times New Roman" w:eastAsia="Times New Roman" w:hAnsi="Times New Roman"/>
                <w:color w:val="000000"/>
                <w:w w:val="97"/>
                <w:sz w:val="16"/>
                <w:lang w:val="ru-RU"/>
              </w:rPr>
              <w:t>Графика (изучается параллельно разделом «Чтение») Звук и буква. Буква как знак звука. Различение звука и буквы. Буквы, обозначающие гласные звуки. Буквы, обозначающие согласные звуки. Овладение слоговым принципом русской графики. Буквы гласных как показате</w:t>
            </w:r>
            <w:r w:rsidRPr="00041AA5">
              <w:rPr>
                <w:rFonts w:ascii="Times New Roman" w:eastAsia="Times New Roman" w:hAnsi="Times New Roman"/>
                <w:color w:val="000000"/>
                <w:w w:val="97"/>
                <w:sz w:val="16"/>
                <w:lang w:val="ru-RU"/>
              </w:rPr>
              <w:t>ль твёрдости — мягкости согласных звуков. Функции букв, обозначающих гласный звук в открытом слоге: обозначение гласного звука и указание на твёрдость или мягкость предшествующего согласного. Функции букв е, ё, ю, я. Мягкий знак как показатель мягкости пре</w:t>
            </w:r>
            <w:r w:rsidRPr="00041AA5">
              <w:rPr>
                <w:rFonts w:ascii="Times New Roman" w:eastAsia="Times New Roman" w:hAnsi="Times New Roman"/>
                <w:color w:val="000000"/>
                <w:w w:val="97"/>
                <w:sz w:val="16"/>
                <w:lang w:val="ru-RU"/>
              </w:rPr>
              <w:t>дшествующего согласного</w:t>
            </w:r>
            <w:r w:rsidR="00102C94">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D6614D"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5F847E"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6A8E1F"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DB0584"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21.11.2022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6F7304"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9C4707" w14:textId="77777777" w:rsidR="00282494" w:rsidRPr="00041AA5" w:rsidRDefault="00C57D9F">
            <w:pPr>
              <w:autoSpaceDE w:val="0"/>
              <w:autoSpaceDN w:val="0"/>
              <w:spacing w:before="76" w:after="0" w:line="254" w:lineRule="auto"/>
              <w:ind w:left="72" w:right="432"/>
              <w:rPr>
                <w:lang w:val="ru-RU"/>
              </w:rPr>
            </w:pPr>
            <w:r w:rsidRPr="00041AA5">
              <w:rPr>
                <w:rFonts w:ascii="Times New Roman" w:eastAsia="Times New Roman" w:hAnsi="Times New Roman"/>
                <w:color w:val="000000"/>
                <w:w w:val="97"/>
                <w:sz w:val="16"/>
                <w:lang w:val="ru-RU"/>
              </w:rPr>
              <w:t xml:space="preserve">Ситуации устного общения (чтение </w:t>
            </w:r>
            <w:r w:rsidRPr="00041AA5">
              <w:rPr>
                <w:lang w:val="ru-RU"/>
              </w:rPr>
              <w:br/>
            </w:r>
            <w:r w:rsidRPr="00041AA5">
              <w:rPr>
                <w:rFonts w:ascii="Times New Roman" w:eastAsia="Times New Roman" w:hAnsi="Times New Roman"/>
                <w:color w:val="000000"/>
                <w:w w:val="97"/>
                <w:sz w:val="16"/>
                <w:lang w:val="ru-RU"/>
              </w:rPr>
              <w:t xml:space="preserve">диалогов по ролям, просмотр </w:t>
            </w:r>
            <w:r w:rsidRPr="00041AA5">
              <w:rPr>
                <w:lang w:val="ru-RU"/>
              </w:rPr>
              <w:br/>
            </w:r>
            <w:r w:rsidRPr="00041AA5">
              <w:rPr>
                <w:rFonts w:ascii="Times New Roman" w:eastAsia="Times New Roman" w:hAnsi="Times New Roman"/>
                <w:color w:val="000000"/>
                <w:w w:val="97"/>
                <w:sz w:val="16"/>
                <w:lang w:val="ru-RU"/>
              </w:rPr>
              <w:t xml:space="preserve">видеоматериалов, прослушивание </w:t>
            </w:r>
            <w:r w:rsidRPr="00041AA5">
              <w:rPr>
                <w:lang w:val="ru-RU"/>
              </w:rPr>
              <w:br/>
            </w:r>
            <w:r w:rsidRPr="00041AA5">
              <w:rPr>
                <w:rFonts w:ascii="Times New Roman" w:eastAsia="Times New Roman" w:hAnsi="Times New Roman"/>
                <w:color w:val="000000"/>
                <w:w w:val="97"/>
                <w:sz w:val="16"/>
                <w:lang w:val="ru-RU"/>
              </w:rPr>
              <w:t>аудиозаписей)</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5DCAEF"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716FDAA0" w14:textId="77777777">
        <w:trPr>
          <w:trHeight w:hRule="exact" w:val="15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33988"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43</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0317A8" w14:textId="3F39021B" w:rsidR="00282494" w:rsidRPr="00041AA5" w:rsidRDefault="00102C94">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F6E9B"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3323B4"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ED5961"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8A9F6D"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22.11.2022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12F37C"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3C28D" w14:textId="77777777" w:rsidR="00282494" w:rsidRPr="00041AA5" w:rsidRDefault="00C57D9F">
            <w:pPr>
              <w:autoSpaceDE w:val="0"/>
              <w:autoSpaceDN w:val="0"/>
              <w:spacing w:before="78" w:after="0" w:line="247" w:lineRule="auto"/>
              <w:ind w:left="72" w:right="432"/>
              <w:rPr>
                <w:lang w:val="ru-RU"/>
              </w:rPr>
            </w:pPr>
            <w:r w:rsidRPr="00041AA5">
              <w:rPr>
                <w:rFonts w:ascii="Times New Roman" w:eastAsia="Times New Roman" w:hAnsi="Times New Roman"/>
                <w:color w:val="000000"/>
                <w:w w:val="97"/>
                <w:sz w:val="16"/>
                <w:lang w:val="ru-RU"/>
              </w:rPr>
              <w:t xml:space="preserve">Слово как единица языка и речи </w:t>
            </w:r>
            <w:r w:rsidRPr="00041AA5">
              <w:rPr>
                <w:lang w:val="ru-RU"/>
              </w:rPr>
              <w:br/>
            </w:r>
            <w:r w:rsidRPr="00041AA5">
              <w:rPr>
                <w:rFonts w:ascii="Times New Roman" w:eastAsia="Times New Roman" w:hAnsi="Times New Roman"/>
                <w:color w:val="000000"/>
                <w:w w:val="97"/>
                <w:sz w:val="16"/>
                <w:lang w:val="ru-RU"/>
              </w:rPr>
              <w:t>(ознакомление)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B6147"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0BDEA878" w14:textId="77777777">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231373"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44</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AE0F33" w14:textId="09129FF3" w:rsidR="00282494" w:rsidRPr="00041AA5" w:rsidRDefault="00102C94">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89EB13"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BFFB0"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5CB6DD"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01166"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23.11.2022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088371"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A77CF7" w14:textId="77777777" w:rsidR="00282494" w:rsidRPr="00041AA5" w:rsidRDefault="00C57D9F">
            <w:pPr>
              <w:autoSpaceDE w:val="0"/>
              <w:autoSpaceDN w:val="0"/>
              <w:spacing w:before="76" w:after="0" w:line="250" w:lineRule="auto"/>
              <w:ind w:left="72" w:right="288"/>
              <w:rPr>
                <w:lang w:val="ru-RU"/>
              </w:rPr>
            </w:pPr>
            <w:r w:rsidRPr="00041AA5">
              <w:rPr>
                <w:rFonts w:ascii="Times New Roman" w:eastAsia="Times New Roman" w:hAnsi="Times New Roman"/>
                <w:color w:val="000000"/>
                <w:w w:val="97"/>
                <w:sz w:val="16"/>
                <w:lang w:val="ru-RU"/>
              </w:rPr>
              <w:t xml:space="preserve">Слог; слогораздел </w:t>
            </w:r>
            <w:r w:rsidRPr="00041AA5">
              <w:rPr>
                <w:lang w:val="ru-RU"/>
              </w:rPr>
              <w:br/>
            </w:r>
            <w:r w:rsidRPr="00041AA5">
              <w:rPr>
                <w:rFonts w:ascii="Times New Roman" w:eastAsia="Times New Roman" w:hAnsi="Times New Roman"/>
                <w:color w:val="000000"/>
                <w:w w:val="97"/>
                <w:sz w:val="16"/>
                <w:lang w:val="ru-RU"/>
              </w:rPr>
              <w:t>(простые случаи, без стечения согласных)</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71CD52"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239AAF15" w14:textId="77777777">
        <w:trPr>
          <w:trHeight w:hRule="exact" w:val="1500"/>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14:paraId="77F1C9B9"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45</w:t>
            </w:r>
          </w:p>
        </w:tc>
        <w:tc>
          <w:tcPr>
            <w:tcW w:w="7228" w:type="dxa"/>
            <w:tcBorders>
              <w:top w:val="single" w:sz="4" w:space="0" w:color="000000"/>
              <w:left w:val="single" w:sz="4" w:space="0" w:color="000000"/>
              <w:bottom w:val="single" w:sz="5" w:space="0" w:color="000000"/>
              <w:right w:val="single" w:sz="4" w:space="0" w:color="000000"/>
            </w:tcBorders>
            <w:tcMar>
              <w:left w:w="0" w:type="dxa"/>
              <w:right w:w="0" w:type="dxa"/>
            </w:tcMar>
          </w:tcPr>
          <w:p w14:paraId="11D4BF03" w14:textId="2A8EF476" w:rsidR="00282494" w:rsidRPr="00041AA5" w:rsidRDefault="00102C94">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29B092DC"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14:paraId="75FEC14F" w14:textId="77777777" w:rsidR="00282494" w:rsidRDefault="00282494"/>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14:paraId="494AE72A" w14:textId="77777777" w:rsidR="00282494" w:rsidRDefault="00282494"/>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14:paraId="59930CA6"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24.11.2022</w:t>
            </w:r>
          </w:p>
        </w:tc>
        <w:tc>
          <w:tcPr>
            <w:tcW w:w="1394" w:type="dxa"/>
            <w:tcBorders>
              <w:top w:val="single" w:sz="4" w:space="0" w:color="000000"/>
              <w:left w:val="single" w:sz="4" w:space="0" w:color="000000"/>
              <w:bottom w:val="single" w:sz="5" w:space="0" w:color="000000"/>
              <w:right w:val="single" w:sz="4" w:space="0" w:color="000000"/>
            </w:tcBorders>
            <w:tcMar>
              <w:left w:w="0" w:type="dxa"/>
              <w:right w:w="0" w:type="dxa"/>
            </w:tcMar>
          </w:tcPr>
          <w:p w14:paraId="795926B3" w14:textId="77777777" w:rsidR="00282494" w:rsidRDefault="00282494"/>
        </w:tc>
        <w:tc>
          <w:tcPr>
            <w:tcW w:w="1824" w:type="dxa"/>
            <w:tcBorders>
              <w:top w:val="single" w:sz="4" w:space="0" w:color="000000"/>
              <w:left w:val="single" w:sz="4" w:space="0" w:color="000000"/>
              <w:bottom w:val="single" w:sz="5" w:space="0" w:color="000000"/>
              <w:right w:val="single" w:sz="4" w:space="0" w:color="000000"/>
            </w:tcBorders>
            <w:tcMar>
              <w:left w:w="0" w:type="dxa"/>
              <w:right w:w="0" w:type="dxa"/>
            </w:tcMar>
          </w:tcPr>
          <w:p w14:paraId="6C2E9E88"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Ударение в слове</w:t>
            </w:r>
          </w:p>
        </w:tc>
        <w:tc>
          <w:tcPr>
            <w:tcW w:w="1022" w:type="dxa"/>
            <w:tcBorders>
              <w:top w:val="single" w:sz="4" w:space="0" w:color="000000"/>
              <w:left w:val="single" w:sz="4" w:space="0" w:color="000000"/>
              <w:bottom w:val="single" w:sz="5" w:space="0" w:color="000000"/>
              <w:right w:val="single" w:sz="4" w:space="0" w:color="000000"/>
            </w:tcBorders>
            <w:tcMar>
              <w:left w:w="0" w:type="dxa"/>
              <w:right w:w="0" w:type="dxa"/>
            </w:tcMar>
          </w:tcPr>
          <w:p w14:paraId="5384AAD6"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62E08B17" w14:textId="77777777">
        <w:trPr>
          <w:trHeight w:hRule="exact" w:val="1482"/>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14:paraId="003B7C38" w14:textId="77777777" w:rsidR="00282494" w:rsidRDefault="00C57D9F">
            <w:pPr>
              <w:autoSpaceDE w:val="0"/>
              <w:autoSpaceDN w:val="0"/>
              <w:spacing w:before="76" w:after="0" w:line="230" w:lineRule="auto"/>
              <w:ind w:left="72"/>
            </w:pPr>
            <w:r>
              <w:rPr>
                <w:rFonts w:ascii="Times New Roman" w:eastAsia="Times New Roman" w:hAnsi="Times New Roman"/>
                <w:color w:val="000000"/>
                <w:w w:val="97"/>
                <w:sz w:val="16"/>
              </w:rPr>
              <w:t>46</w:t>
            </w:r>
          </w:p>
        </w:tc>
        <w:tc>
          <w:tcPr>
            <w:tcW w:w="7228" w:type="dxa"/>
            <w:tcBorders>
              <w:top w:val="single" w:sz="5" w:space="0" w:color="000000"/>
              <w:left w:val="single" w:sz="4" w:space="0" w:color="000000"/>
              <w:bottom w:val="single" w:sz="4" w:space="0" w:color="000000"/>
              <w:right w:val="single" w:sz="4" w:space="0" w:color="000000"/>
            </w:tcBorders>
            <w:tcMar>
              <w:left w:w="0" w:type="dxa"/>
              <w:right w:w="0" w:type="dxa"/>
            </w:tcMar>
          </w:tcPr>
          <w:p w14:paraId="05191DAE" w14:textId="49451BC6" w:rsidR="00282494" w:rsidRPr="00041AA5" w:rsidRDefault="00102C94">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2F944B92" w14:textId="77777777" w:rsidR="00282494" w:rsidRDefault="00C57D9F">
            <w:pPr>
              <w:autoSpaceDE w:val="0"/>
              <w:autoSpaceDN w:val="0"/>
              <w:spacing w:before="76" w:after="0" w:line="230" w:lineRule="auto"/>
              <w:ind w:left="72"/>
            </w:pPr>
            <w:r>
              <w:rPr>
                <w:rFonts w:ascii="Times New Roman" w:eastAsia="Times New Roman" w:hAnsi="Times New Roman"/>
                <w:color w:val="000000"/>
                <w:w w:val="97"/>
                <w:sz w:val="16"/>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14:paraId="6723DA18" w14:textId="77777777" w:rsidR="00282494" w:rsidRDefault="00282494"/>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14:paraId="6572AB43" w14:textId="77777777" w:rsidR="00282494" w:rsidRDefault="00282494"/>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14:paraId="7B211815" w14:textId="77777777" w:rsidR="00282494" w:rsidRDefault="00C57D9F">
            <w:pPr>
              <w:autoSpaceDE w:val="0"/>
              <w:autoSpaceDN w:val="0"/>
              <w:spacing w:before="76" w:after="0" w:line="230" w:lineRule="auto"/>
              <w:jc w:val="center"/>
            </w:pPr>
            <w:r>
              <w:rPr>
                <w:rFonts w:ascii="Times New Roman" w:eastAsia="Times New Roman" w:hAnsi="Times New Roman"/>
                <w:color w:val="000000"/>
                <w:w w:val="97"/>
                <w:sz w:val="16"/>
              </w:rPr>
              <w:t>28.11.2022</w:t>
            </w:r>
          </w:p>
        </w:tc>
        <w:tc>
          <w:tcPr>
            <w:tcW w:w="1394" w:type="dxa"/>
            <w:tcBorders>
              <w:top w:val="single" w:sz="5" w:space="0" w:color="000000"/>
              <w:left w:val="single" w:sz="4" w:space="0" w:color="000000"/>
              <w:bottom w:val="single" w:sz="4" w:space="0" w:color="000000"/>
              <w:right w:val="single" w:sz="4" w:space="0" w:color="000000"/>
            </w:tcBorders>
            <w:tcMar>
              <w:left w:w="0" w:type="dxa"/>
              <w:right w:w="0" w:type="dxa"/>
            </w:tcMar>
          </w:tcPr>
          <w:p w14:paraId="3FA5C94D" w14:textId="77777777" w:rsidR="00282494" w:rsidRDefault="00282494"/>
        </w:tc>
        <w:tc>
          <w:tcPr>
            <w:tcW w:w="1824" w:type="dxa"/>
            <w:tcBorders>
              <w:top w:val="single" w:sz="5" w:space="0" w:color="000000"/>
              <w:left w:val="single" w:sz="4" w:space="0" w:color="000000"/>
              <w:bottom w:val="single" w:sz="4" w:space="0" w:color="000000"/>
              <w:right w:val="single" w:sz="4" w:space="0" w:color="000000"/>
            </w:tcBorders>
            <w:tcMar>
              <w:left w:w="0" w:type="dxa"/>
              <w:right w:w="0" w:type="dxa"/>
            </w:tcMar>
          </w:tcPr>
          <w:p w14:paraId="5628698F" w14:textId="77777777" w:rsidR="00282494" w:rsidRPr="00041AA5" w:rsidRDefault="00C57D9F">
            <w:pPr>
              <w:autoSpaceDE w:val="0"/>
              <w:autoSpaceDN w:val="0"/>
              <w:spacing w:before="76" w:after="0" w:line="250" w:lineRule="auto"/>
              <w:ind w:left="72" w:right="432"/>
              <w:rPr>
                <w:lang w:val="ru-RU"/>
              </w:rPr>
            </w:pPr>
            <w:r w:rsidRPr="00041AA5">
              <w:rPr>
                <w:rFonts w:ascii="Times New Roman" w:eastAsia="Times New Roman" w:hAnsi="Times New Roman"/>
                <w:color w:val="000000"/>
                <w:w w:val="97"/>
                <w:sz w:val="16"/>
                <w:lang w:val="ru-RU"/>
              </w:rPr>
              <w:t xml:space="preserve">Звуки речи </w:t>
            </w:r>
            <w:r w:rsidRPr="00041AA5">
              <w:rPr>
                <w:lang w:val="ru-RU"/>
              </w:rPr>
              <w:br/>
            </w:r>
            <w:r w:rsidRPr="00041AA5">
              <w:rPr>
                <w:rFonts w:ascii="Times New Roman" w:eastAsia="Times New Roman" w:hAnsi="Times New Roman"/>
                <w:color w:val="000000"/>
                <w:w w:val="97"/>
                <w:sz w:val="16"/>
                <w:lang w:val="ru-RU"/>
              </w:rPr>
              <w:t xml:space="preserve">Слово как единица языка и речи </w:t>
            </w:r>
            <w:r w:rsidRPr="00041AA5">
              <w:rPr>
                <w:lang w:val="ru-RU"/>
              </w:rPr>
              <w:br/>
            </w:r>
            <w:r w:rsidRPr="00041AA5">
              <w:rPr>
                <w:rFonts w:ascii="Times New Roman" w:eastAsia="Times New Roman" w:hAnsi="Times New Roman"/>
                <w:color w:val="000000"/>
                <w:w w:val="97"/>
                <w:sz w:val="16"/>
                <w:lang w:val="ru-RU"/>
              </w:rPr>
              <w:t>(ознакомление)</w:t>
            </w:r>
          </w:p>
        </w:tc>
        <w:tc>
          <w:tcPr>
            <w:tcW w:w="1022" w:type="dxa"/>
            <w:tcBorders>
              <w:top w:val="single" w:sz="5" w:space="0" w:color="000000"/>
              <w:left w:val="single" w:sz="4" w:space="0" w:color="000000"/>
              <w:bottom w:val="single" w:sz="4" w:space="0" w:color="000000"/>
              <w:right w:val="single" w:sz="4" w:space="0" w:color="000000"/>
            </w:tcBorders>
            <w:tcMar>
              <w:left w:w="0" w:type="dxa"/>
              <w:right w:w="0" w:type="dxa"/>
            </w:tcMar>
          </w:tcPr>
          <w:p w14:paraId="676683F0"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bl>
    <w:p w14:paraId="5B44E9B0" w14:textId="77777777" w:rsidR="00282494" w:rsidRDefault="00282494">
      <w:pPr>
        <w:autoSpaceDE w:val="0"/>
        <w:autoSpaceDN w:val="0"/>
        <w:spacing w:after="0" w:line="14" w:lineRule="exact"/>
      </w:pPr>
    </w:p>
    <w:p w14:paraId="7DC5FA32" w14:textId="77777777" w:rsidR="00282494" w:rsidRDefault="00282494">
      <w:pPr>
        <w:sectPr w:rsidR="00282494">
          <w:pgSz w:w="16840" w:h="11900"/>
          <w:pgMar w:top="284" w:right="640" w:bottom="574" w:left="666" w:header="720" w:footer="720" w:gutter="0"/>
          <w:cols w:space="720" w:equalWidth="0">
            <w:col w:w="15534" w:space="0"/>
          </w:cols>
          <w:docGrid w:linePitch="360"/>
        </w:sectPr>
      </w:pPr>
    </w:p>
    <w:p w14:paraId="2F1C5AA2"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09F37715" w14:textId="77777777">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DC61A"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47</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35B7B4" w14:textId="5B437D7A" w:rsidR="00282494" w:rsidRPr="00041AA5" w:rsidRDefault="00102C94">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w:t>
            </w:r>
            <w:r w:rsidR="00C57D9F" w:rsidRPr="00041AA5">
              <w:rPr>
                <w:rFonts w:ascii="Times New Roman" w:eastAsia="Times New Roman" w:hAnsi="Times New Roman"/>
                <w:color w:val="000000"/>
                <w:w w:val="97"/>
                <w:sz w:val="16"/>
                <w:lang w:val="ru-RU"/>
              </w:rPr>
              <w:t>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Разв</w:t>
            </w:r>
            <w:r w:rsidR="00C57D9F" w:rsidRPr="00041AA5">
              <w:rPr>
                <w:rFonts w:ascii="Times New Roman" w:eastAsia="Times New Roman" w:hAnsi="Times New Roman"/>
                <w:color w:val="000000"/>
                <w:w w:val="97"/>
                <w:sz w:val="16"/>
                <w:lang w:val="ru-RU"/>
              </w:rPr>
              <w:t xml:space="preserve">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w:t>
            </w:r>
            <w:r w:rsidR="00C57D9F" w:rsidRPr="00041AA5">
              <w:rPr>
                <w:rFonts w:ascii="Times New Roman" w:eastAsia="Times New Roman" w:hAnsi="Times New Roman"/>
                <w:color w:val="000000"/>
                <w:w w:val="97"/>
                <w:sz w:val="16"/>
                <w:lang w:val="ru-RU"/>
              </w:rPr>
              <w:t>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D5295D"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A0BEBD"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C205FD"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CB6F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29.11.2022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B50051"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DA1FA8" w14:textId="77777777" w:rsidR="00282494" w:rsidRDefault="00C57D9F">
            <w:pPr>
              <w:autoSpaceDE w:val="0"/>
              <w:autoSpaceDN w:val="0"/>
              <w:spacing w:before="78" w:after="0" w:line="245" w:lineRule="auto"/>
              <w:ind w:left="72" w:right="288"/>
            </w:pPr>
            <w:r>
              <w:rPr>
                <w:rFonts w:ascii="Times New Roman" w:eastAsia="Times New Roman" w:hAnsi="Times New Roman"/>
                <w:color w:val="000000"/>
                <w:w w:val="97"/>
                <w:sz w:val="16"/>
              </w:rPr>
              <w:t xml:space="preserve">Гласные звуки </w:t>
            </w:r>
            <w:r>
              <w:br/>
            </w:r>
            <w:r>
              <w:rPr>
                <w:rFonts w:ascii="Times New Roman" w:eastAsia="Times New Roman" w:hAnsi="Times New Roman"/>
                <w:color w:val="000000"/>
                <w:w w:val="97"/>
                <w:sz w:val="16"/>
              </w:rPr>
              <w:t>Слово, предложение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D5004"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32FAA999" w14:textId="77777777">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2C1AFF"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48</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149596" w14:textId="47318D1B" w:rsidR="00282494" w:rsidRPr="00041AA5" w:rsidRDefault="00102C94">
            <w:pPr>
              <w:autoSpaceDE w:val="0"/>
              <w:autoSpaceDN w:val="0"/>
              <w:spacing w:before="78"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BB5303"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C8AC9"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4FBB1"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87165"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30.11.2022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F2FD18"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E44D8B"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r w:rsidRPr="00041AA5">
              <w:rPr>
                <w:lang w:val="ru-RU"/>
              </w:rPr>
              <w:br/>
            </w:r>
            <w:r w:rsidRPr="00041AA5">
              <w:rPr>
                <w:rFonts w:ascii="Times New Roman" w:eastAsia="Times New Roman" w:hAnsi="Times New Roman"/>
                <w:color w:val="000000"/>
                <w:w w:val="97"/>
                <w:sz w:val="16"/>
                <w:lang w:val="ru-RU"/>
              </w:rPr>
              <w:t xml:space="preserve">Слово как единица </w:t>
            </w:r>
            <w:r w:rsidRPr="00041AA5">
              <w:rPr>
                <w:lang w:val="ru-RU"/>
              </w:rPr>
              <w:br/>
            </w:r>
            <w:r w:rsidRPr="00041AA5">
              <w:rPr>
                <w:rFonts w:ascii="Times New Roman" w:eastAsia="Times New Roman" w:hAnsi="Times New Roman"/>
                <w:color w:val="000000"/>
                <w:w w:val="97"/>
                <w:sz w:val="16"/>
                <w:lang w:val="ru-RU"/>
              </w:rPr>
              <w:t xml:space="preserve">языка и речи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Слово, предложение; 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предметов, действий предметов </w:t>
            </w:r>
            <w:r w:rsidRPr="00041AA5">
              <w:rPr>
                <w:lang w:val="ru-RU"/>
              </w:rPr>
              <w:br/>
            </w:r>
            <w:r w:rsidRPr="00041AA5">
              <w:rPr>
                <w:rFonts w:ascii="Times New Roman" w:eastAsia="Times New Roman" w:hAnsi="Times New Roman"/>
                <w:color w:val="000000"/>
                <w:w w:val="97"/>
                <w:sz w:val="16"/>
                <w:lang w:val="ru-RU"/>
              </w:rPr>
              <w:t>(ознакомление)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7FC6CF"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3115B0DC" w14:textId="77777777">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49277A"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49</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7C4570" w14:textId="636820AC" w:rsidR="00282494" w:rsidRPr="00041AA5" w:rsidRDefault="00102C94">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w:t>
            </w:r>
            <w:r w:rsidR="00C57D9F" w:rsidRPr="00041AA5">
              <w:rPr>
                <w:rFonts w:ascii="Times New Roman" w:eastAsia="Times New Roman" w:hAnsi="Times New Roman"/>
                <w:color w:val="000000"/>
                <w:w w:val="97"/>
                <w:sz w:val="16"/>
                <w:lang w:val="ru-RU"/>
              </w:rPr>
              <w:t>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Развитие осознанности и выразительности чтения на материале</w:t>
            </w:r>
            <w:r w:rsidR="00C57D9F" w:rsidRPr="00041AA5">
              <w:rPr>
                <w:rFonts w:ascii="Times New Roman" w:eastAsia="Times New Roman" w:hAnsi="Times New Roman"/>
                <w:color w:val="000000"/>
                <w:w w:val="97"/>
                <w:sz w:val="16"/>
                <w:lang w:val="ru-RU"/>
              </w:rPr>
              <w:t xml:space="preserve">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80DCE4"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6CC66"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C6063"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A8F34"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01.12.2022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24A48A"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C93CA3"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r w:rsidRPr="00041AA5">
              <w:rPr>
                <w:lang w:val="ru-RU"/>
              </w:rPr>
              <w:br/>
            </w:r>
            <w:r w:rsidRPr="00041AA5">
              <w:rPr>
                <w:rFonts w:ascii="Times New Roman" w:eastAsia="Times New Roman" w:hAnsi="Times New Roman"/>
                <w:color w:val="000000"/>
                <w:w w:val="97"/>
                <w:sz w:val="16"/>
                <w:lang w:val="ru-RU"/>
              </w:rPr>
              <w:t xml:space="preserve">Слово как единица </w:t>
            </w:r>
            <w:r w:rsidRPr="00041AA5">
              <w:rPr>
                <w:lang w:val="ru-RU"/>
              </w:rPr>
              <w:br/>
            </w:r>
            <w:r w:rsidRPr="00041AA5">
              <w:rPr>
                <w:rFonts w:ascii="Times New Roman" w:eastAsia="Times New Roman" w:hAnsi="Times New Roman"/>
                <w:color w:val="000000"/>
                <w:w w:val="97"/>
                <w:sz w:val="16"/>
                <w:lang w:val="ru-RU"/>
              </w:rPr>
              <w:t xml:space="preserve">языка и речи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Слово, предложение; 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предметов, действий предметов </w:t>
            </w:r>
            <w:r w:rsidRPr="00041AA5">
              <w:rPr>
                <w:lang w:val="ru-RU"/>
              </w:rPr>
              <w:br/>
            </w:r>
            <w:r w:rsidRPr="00041AA5">
              <w:rPr>
                <w:rFonts w:ascii="Times New Roman" w:eastAsia="Times New Roman" w:hAnsi="Times New Roman"/>
                <w:color w:val="000000"/>
                <w:w w:val="97"/>
                <w:sz w:val="16"/>
                <w:lang w:val="ru-RU"/>
              </w:rPr>
              <w:t>(ознакомление)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838BE"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0D011140" w14:textId="77777777">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2EA79D"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50</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E0F4A6" w14:textId="59237344" w:rsidR="00282494" w:rsidRPr="00041AA5" w:rsidRDefault="00102C94">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w:t>
            </w:r>
            <w:r w:rsidR="00C57D9F" w:rsidRPr="00041AA5">
              <w:rPr>
                <w:rFonts w:ascii="Times New Roman" w:eastAsia="Times New Roman" w:hAnsi="Times New Roman"/>
                <w:color w:val="000000"/>
                <w:w w:val="97"/>
                <w:sz w:val="16"/>
                <w:lang w:val="ru-RU"/>
              </w:rPr>
              <w:t>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Ра</w:t>
            </w:r>
            <w:r w:rsidR="00C57D9F" w:rsidRPr="00041AA5">
              <w:rPr>
                <w:rFonts w:ascii="Times New Roman" w:eastAsia="Times New Roman" w:hAnsi="Times New Roman"/>
                <w:color w:val="000000"/>
                <w:w w:val="97"/>
                <w:sz w:val="16"/>
                <w:lang w:val="ru-RU"/>
              </w:rPr>
              <w:t>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w:t>
            </w:r>
            <w:r w:rsidR="00C57D9F" w:rsidRPr="00041AA5">
              <w:rPr>
                <w:rFonts w:ascii="Times New Roman" w:eastAsia="Times New Roman" w:hAnsi="Times New Roman"/>
                <w:color w:val="000000"/>
                <w:w w:val="97"/>
                <w:sz w:val="16"/>
                <w:lang w:val="ru-RU"/>
              </w:rPr>
              <w:t>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64A23"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2705A4"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05832"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143421"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05.12.2022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0B825"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453B55" w14:textId="77777777" w:rsidR="00282494" w:rsidRPr="00041AA5" w:rsidRDefault="00C57D9F">
            <w:pPr>
              <w:autoSpaceDE w:val="0"/>
              <w:autoSpaceDN w:val="0"/>
              <w:spacing w:before="76" w:after="0" w:line="245" w:lineRule="auto"/>
              <w:ind w:left="72" w:right="144"/>
              <w:rPr>
                <w:lang w:val="ru-RU"/>
              </w:rPr>
            </w:pPr>
            <w:r w:rsidRPr="00041AA5">
              <w:rPr>
                <w:rFonts w:ascii="Times New Roman" w:eastAsia="Times New Roman" w:hAnsi="Times New Roman"/>
                <w:color w:val="000000"/>
                <w:w w:val="97"/>
                <w:sz w:val="16"/>
                <w:lang w:val="ru-RU"/>
              </w:rPr>
              <w:t>Звуки речи; гласные и согласные звуки</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020830"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44B2C118" w14:textId="77777777">
        <w:trPr>
          <w:trHeight w:hRule="exact" w:val="15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FF88CE"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51</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304EC1" w14:textId="7E37DC59" w:rsidR="00282494" w:rsidRPr="00041AA5" w:rsidRDefault="00102C94">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4A2F22"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FF1048"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06754"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9052A"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06.12.2022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B7FBA5"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3DA530"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Звук и буква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F6D76A"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4DACD684" w14:textId="77777777">
        <w:trPr>
          <w:trHeight w:hRule="exact" w:val="148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6896B"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52</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F27D3A" w14:textId="0FEF612D" w:rsidR="00282494" w:rsidRPr="00041AA5" w:rsidRDefault="00102C94">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BAEC1E"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0110C4"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ED0F30"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6C7210"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07.12.2022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60B08C"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61B171"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Звук и буква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119EF"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bl>
    <w:p w14:paraId="7AAE66FB" w14:textId="77777777" w:rsidR="00282494" w:rsidRDefault="00282494">
      <w:pPr>
        <w:autoSpaceDE w:val="0"/>
        <w:autoSpaceDN w:val="0"/>
        <w:spacing w:after="0" w:line="14" w:lineRule="exact"/>
      </w:pPr>
    </w:p>
    <w:p w14:paraId="0FB1B402" w14:textId="77777777" w:rsidR="00282494" w:rsidRDefault="00282494">
      <w:pPr>
        <w:sectPr w:rsidR="00282494">
          <w:pgSz w:w="16840" w:h="11900"/>
          <w:pgMar w:top="284" w:right="640" w:bottom="388" w:left="666" w:header="720" w:footer="720" w:gutter="0"/>
          <w:cols w:space="720" w:equalWidth="0">
            <w:col w:w="15534" w:space="0"/>
          </w:cols>
          <w:docGrid w:linePitch="360"/>
        </w:sectPr>
      </w:pPr>
    </w:p>
    <w:p w14:paraId="2F5357EA"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36EBD2D6" w14:textId="77777777">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6085C6"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53</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F8C7A2" w14:textId="57604B31" w:rsidR="00282494" w:rsidRPr="00041AA5" w:rsidRDefault="00F87CFB">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w:t>
            </w:r>
            <w:r w:rsidR="00C57D9F" w:rsidRPr="00041AA5">
              <w:rPr>
                <w:rFonts w:ascii="Times New Roman" w:eastAsia="Times New Roman" w:hAnsi="Times New Roman"/>
                <w:color w:val="000000"/>
                <w:w w:val="97"/>
                <w:sz w:val="16"/>
                <w:lang w:val="ru-RU"/>
              </w:rPr>
              <w:t>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w:t>
            </w:r>
            <w:r w:rsidR="00C57D9F" w:rsidRPr="00041AA5">
              <w:rPr>
                <w:rFonts w:ascii="Times New Roman" w:eastAsia="Times New Roman" w:hAnsi="Times New Roman"/>
                <w:color w:val="000000"/>
                <w:w w:val="97"/>
                <w:sz w:val="16"/>
                <w:lang w:val="ru-RU"/>
              </w:rPr>
              <w:t xml:space="preserve">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w:t>
            </w:r>
            <w:r w:rsidR="00C57D9F" w:rsidRPr="00041AA5">
              <w:rPr>
                <w:rFonts w:ascii="Times New Roman" w:eastAsia="Times New Roman" w:hAnsi="Times New Roman"/>
                <w:color w:val="000000"/>
                <w:w w:val="97"/>
                <w:sz w:val="16"/>
                <w:lang w:val="ru-RU"/>
              </w:rPr>
              <w:t>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0F6F5C"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3010A4"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FB0C7D"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1AF7F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08.12.2022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A8AA48"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997249" w14:textId="77777777" w:rsidR="00282494" w:rsidRPr="00041AA5" w:rsidRDefault="00C57D9F">
            <w:pPr>
              <w:autoSpaceDE w:val="0"/>
              <w:autoSpaceDN w:val="0"/>
              <w:spacing w:before="78" w:after="0" w:line="247" w:lineRule="auto"/>
              <w:ind w:left="72" w:right="144"/>
              <w:rPr>
                <w:lang w:val="ru-RU"/>
              </w:rPr>
            </w:pPr>
            <w:r w:rsidRPr="00041AA5">
              <w:rPr>
                <w:rFonts w:ascii="Times New Roman" w:eastAsia="Times New Roman" w:hAnsi="Times New Roman"/>
                <w:color w:val="000000"/>
                <w:w w:val="97"/>
                <w:sz w:val="16"/>
                <w:lang w:val="ru-RU"/>
              </w:rPr>
              <w:t xml:space="preserve">Звук и буква </w:t>
            </w:r>
            <w:r w:rsidRPr="00041AA5">
              <w:rPr>
                <w:lang w:val="ru-RU"/>
              </w:rPr>
              <w:br/>
            </w:r>
            <w:r w:rsidRPr="00041AA5">
              <w:rPr>
                <w:rFonts w:ascii="Times New Roman" w:eastAsia="Times New Roman" w:hAnsi="Times New Roman"/>
                <w:color w:val="000000"/>
                <w:w w:val="97"/>
                <w:sz w:val="16"/>
                <w:lang w:val="ru-RU"/>
              </w:rPr>
              <w:t xml:space="preserve">Звуки речи; гласные и согласные звуки. </w:t>
            </w:r>
          </w:p>
          <w:p w14:paraId="5DC22419" w14:textId="77777777" w:rsidR="00282494" w:rsidRPr="00041AA5" w:rsidRDefault="00C57D9F">
            <w:pPr>
              <w:autoSpaceDE w:val="0"/>
              <w:autoSpaceDN w:val="0"/>
              <w:spacing w:before="20" w:after="0" w:line="247"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FBB27"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56F5D9A1" w14:textId="77777777">
        <w:trPr>
          <w:trHeight w:hRule="exact" w:val="15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042566"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54</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B82BD" w14:textId="24316B3F" w:rsidR="00282494" w:rsidRPr="00041AA5" w:rsidRDefault="00F87CFB">
            <w:pPr>
              <w:autoSpaceDE w:val="0"/>
              <w:autoSpaceDN w:val="0"/>
              <w:spacing w:before="78"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3477A"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8A03B6"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D48A4"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88827"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12.12.2022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C326F"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17A650"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Звук и буква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542AAC"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4DFBA98B" w14:textId="77777777">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AEAD4"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55</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F8BBA" w14:textId="44DA0034" w:rsidR="00282494" w:rsidRPr="00041AA5" w:rsidRDefault="00F87CFB">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A027B4"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FE2A8"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71EB3"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71806F"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13.12.2022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90022"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70213" w14:textId="77777777" w:rsidR="00282494" w:rsidRPr="00041AA5" w:rsidRDefault="00C57D9F">
            <w:pPr>
              <w:autoSpaceDE w:val="0"/>
              <w:autoSpaceDN w:val="0"/>
              <w:spacing w:before="76" w:after="0" w:line="250" w:lineRule="auto"/>
              <w:ind w:left="72" w:right="144"/>
              <w:rPr>
                <w:lang w:val="ru-RU"/>
              </w:rPr>
            </w:pPr>
            <w:r w:rsidRPr="00041AA5">
              <w:rPr>
                <w:rFonts w:ascii="Times New Roman" w:eastAsia="Times New Roman" w:hAnsi="Times New Roman"/>
                <w:color w:val="000000"/>
                <w:w w:val="97"/>
                <w:sz w:val="16"/>
                <w:lang w:val="ru-RU"/>
              </w:rPr>
              <w:t xml:space="preserve">Звук и буква </w:t>
            </w:r>
            <w:r w:rsidRPr="00041AA5">
              <w:rPr>
                <w:lang w:val="ru-RU"/>
              </w:rPr>
              <w:br/>
            </w:r>
            <w:r w:rsidRPr="00041AA5">
              <w:rPr>
                <w:rFonts w:ascii="Times New Roman" w:eastAsia="Times New Roman" w:hAnsi="Times New Roman"/>
                <w:color w:val="000000"/>
                <w:w w:val="97"/>
                <w:sz w:val="16"/>
                <w:lang w:val="ru-RU"/>
              </w:rPr>
              <w:t xml:space="preserve">Звуки речи; гласные и согласные звуки. </w:t>
            </w:r>
          </w:p>
          <w:p w14:paraId="55C7780E" w14:textId="77777777" w:rsidR="00282494" w:rsidRPr="00041AA5" w:rsidRDefault="00C57D9F">
            <w:pPr>
              <w:autoSpaceDE w:val="0"/>
              <w:autoSpaceDN w:val="0"/>
              <w:spacing w:before="20" w:after="0" w:line="247"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55932A"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428C68C7" w14:textId="77777777">
        <w:trPr>
          <w:trHeight w:hRule="exact" w:val="15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419EE"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56</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839089" w14:textId="778A3D49" w:rsidR="00282494" w:rsidRPr="00041AA5" w:rsidRDefault="00F87CFB">
            <w:pPr>
              <w:autoSpaceDE w:val="0"/>
              <w:autoSpaceDN w:val="0"/>
              <w:spacing w:before="78"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4C9FC7"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9A5E20"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19BA62"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100363"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14.12.2022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ED93D"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C0CA28"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Звук и буква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1847EE"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7B4BB629" w14:textId="77777777" w:rsidTr="00F87CFB">
        <w:trPr>
          <w:trHeight w:hRule="exact" w:val="1513"/>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C62AD"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57</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824C28" w14:textId="7BFC92AB" w:rsidR="00282494" w:rsidRPr="00041AA5" w:rsidRDefault="00F87CFB">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B0750C"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871104"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4C77B"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858B6E"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15.12.2022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42DB52"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E4A2E5" w14:textId="77777777" w:rsidR="00282494" w:rsidRPr="00041AA5" w:rsidRDefault="00C57D9F">
            <w:pPr>
              <w:autoSpaceDE w:val="0"/>
              <w:autoSpaceDN w:val="0"/>
              <w:spacing w:before="76" w:after="0" w:line="250" w:lineRule="auto"/>
              <w:ind w:left="72" w:right="144"/>
              <w:rPr>
                <w:lang w:val="ru-RU"/>
              </w:rPr>
            </w:pPr>
            <w:r w:rsidRPr="00041AA5">
              <w:rPr>
                <w:rFonts w:ascii="Times New Roman" w:eastAsia="Times New Roman" w:hAnsi="Times New Roman"/>
                <w:color w:val="000000"/>
                <w:w w:val="97"/>
                <w:sz w:val="16"/>
                <w:lang w:val="ru-RU"/>
              </w:rPr>
              <w:t xml:space="preserve">Звук и буква </w:t>
            </w:r>
            <w:r w:rsidRPr="00041AA5">
              <w:rPr>
                <w:lang w:val="ru-RU"/>
              </w:rPr>
              <w:br/>
            </w:r>
            <w:r w:rsidRPr="00041AA5">
              <w:rPr>
                <w:rFonts w:ascii="Times New Roman" w:eastAsia="Times New Roman" w:hAnsi="Times New Roman"/>
                <w:color w:val="000000"/>
                <w:w w:val="97"/>
                <w:sz w:val="16"/>
                <w:lang w:val="ru-RU"/>
              </w:rPr>
              <w:t xml:space="preserve">Звуки речи; гласные и согласные звуки. </w:t>
            </w:r>
          </w:p>
          <w:p w14:paraId="2949F752" w14:textId="77777777" w:rsidR="00282494" w:rsidRPr="00041AA5" w:rsidRDefault="00C57D9F">
            <w:pPr>
              <w:autoSpaceDE w:val="0"/>
              <w:autoSpaceDN w:val="0"/>
              <w:spacing w:before="18" w:after="0" w:line="250"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1CD3F"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6341595B" w14:textId="77777777">
        <w:trPr>
          <w:trHeight w:hRule="exact" w:val="148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83FA7"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58</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CEADC7" w14:textId="75239CE6" w:rsidR="00282494" w:rsidRPr="00041AA5" w:rsidRDefault="00435E8C">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ED8968"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D13A7"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A7C256"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740D3"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19.12.2022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EA17D"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E61326" w14:textId="77777777" w:rsidR="00282494" w:rsidRPr="00041AA5" w:rsidRDefault="00C57D9F">
            <w:pPr>
              <w:autoSpaceDE w:val="0"/>
              <w:autoSpaceDN w:val="0"/>
              <w:spacing w:before="78" w:after="0" w:line="247" w:lineRule="auto"/>
              <w:ind w:left="72" w:right="144"/>
              <w:rPr>
                <w:lang w:val="ru-RU"/>
              </w:rPr>
            </w:pPr>
            <w:r w:rsidRPr="00041AA5">
              <w:rPr>
                <w:rFonts w:ascii="Times New Roman" w:eastAsia="Times New Roman" w:hAnsi="Times New Roman"/>
                <w:color w:val="000000"/>
                <w:w w:val="97"/>
                <w:sz w:val="16"/>
                <w:lang w:val="ru-RU"/>
              </w:rPr>
              <w:t xml:space="preserve">Звук и буква </w:t>
            </w:r>
            <w:r w:rsidRPr="00041AA5">
              <w:rPr>
                <w:lang w:val="ru-RU"/>
              </w:rPr>
              <w:br/>
            </w:r>
            <w:r w:rsidRPr="00041AA5">
              <w:rPr>
                <w:rFonts w:ascii="Times New Roman" w:eastAsia="Times New Roman" w:hAnsi="Times New Roman"/>
                <w:color w:val="000000"/>
                <w:w w:val="97"/>
                <w:sz w:val="16"/>
                <w:lang w:val="ru-RU"/>
              </w:rPr>
              <w:t xml:space="preserve">Звуки речи; гласные и согласные звуки. </w:t>
            </w:r>
          </w:p>
          <w:p w14:paraId="6D79715E" w14:textId="77777777" w:rsidR="00282494" w:rsidRPr="00041AA5" w:rsidRDefault="00C57D9F">
            <w:pPr>
              <w:autoSpaceDE w:val="0"/>
              <w:autoSpaceDN w:val="0"/>
              <w:spacing w:before="20" w:after="0" w:line="247"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FF17CF"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5D0DED3F" w14:textId="77777777" w:rsidR="00282494" w:rsidRDefault="00282494">
      <w:pPr>
        <w:autoSpaceDE w:val="0"/>
        <w:autoSpaceDN w:val="0"/>
        <w:spacing w:after="0" w:line="14" w:lineRule="exact"/>
      </w:pPr>
    </w:p>
    <w:p w14:paraId="7A536705" w14:textId="77777777" w:rsidR="00282494" w:rsidRDefault="00282494">
      <w:pPr>
        <w:sectPr w:rsidR="00282494">
          <w:pgSz w:w="16840" w:h="11900"/>
          <w:pgMar w:top="284" w:right="640" w:bottom="1078" w:left="666" w:header="720" w:footer="720" w:gutter="0"/>
          <w:cols w:space="720" w:equalWidth="0">
            <w:col w:w="15534" w:space="0"/>
          </w:cols>
          <w:docGrid w:linePitch="360"/>
        </w:sectPr>
      </w:pPr>
    </w:p>
    <w:p w14:paraId="6CA4228D"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14053962" w14:textId="77777777">
        <w:trPr>
          <w:trHeight w:hRule="exact" w:val="164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E5F40"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59</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906F8" w14:textId="02F9CE60" w:rsidR="00282494" w:rsidRPr="00041AA5" w:rsidRDefault="00435E8C">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w:t>
            </w:r>
            <w:r w:rsidR="00C57D9F" w:rsidRPr="00041AA5">
              <w:rPr>
                <w:rFonts w:ascii="Times New Roman" w:eastAsia="Times New Roman" w:hAnsi="Times New Roman"/>
                <w:color w:val="000000"/>
                <w:w w:val="97"/>
                <w:sz w:val="16"/>
                <w:lang w:val="ru-RU"/>
              </w:rPr>
              <w:t>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w:t>
            </w:r>
            <w:r w:rsidR="00C57D9F" w:rsidRPr="00041AA5">
              <w:rPr>
                <w:rFonts w:ascii="Times New Roman" w:eastAsia="Times New Roman" w:hAnsi="Times New Roman"/>
                <w:color w:val="000000"/>
                <w:w w:val="97"/>
                <w:sz w:val="16"/>
                <w:lang w:val="ru-RU"/>
              </w:rPr>
              <w:t>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w:t>
            </w:r>
            <w:r w:rsidR="00C57D9F" w:rsidRPr="00041AA5">
              <w:rPr>
                <w:rFonts w:ascii="Times New Roman" w:eastAsia="Times New Roman" w:hAnsi="Times New Roman"/>
                <w:color w:val="000000"/>
                <w:w w:val="97"/>
                <w:sz w:val="16"/>
                <w:lang w:val="ru-RU"/>
              </w:rPr>
              <w:t xml:space="preserve">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FD4783"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D4A40"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06550A"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F927AA"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20.12.2022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738617"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EBF852" w14:textId="77777777" w:rsidR="00282494" w:rsidRPr="00041AA5" w:rsidRDefault="00C57D9F">
            <w:pPr>
              <w:autoSpaceDE w:val="0"/>
              <w:autoSpaceDN w:val="0"/>
              <w:spacing w:before="78" w:after="0" w:line="247" w:lineRule="auto"/>
              <w:ind w:left="72" w:right="144"/>
              <w:rPr>
                <w:lang w:val="ru-RU"/>
              </w:rPr>
            </w:pPr>
            <w:r w:rsidRPr="00041AA5">
              <w:rPr>
                <w:rFonts w:ascii="Times New Roman" w:eastAsia="Times New Roman" w:hAnsi="Times New Roman"/>
                <w:color w:val="000000"/>
                <w:w w:val="97"/>
                <w:sz w:val="16"/>
                <w:lang w:val="ru-RU"/>
              </w:rPr>
              <w:t xml:space="preserve">Звук и буква </w:t>
            </w:r>
            <w:r w:rsidRPr="00041AA5">
              <w:rPr>
                <w:lang w:val="ru-RU"/>
              </w:rPr>
              <w:br/>
            </w:r>
            <w:r w:rsidRPr="00041AA5">
              <w:rPr>
                <w:rFonts w:ascii="Times New Roman" w:eastAsia="Times New Roman" w:hAnsi="Times New Roman"/>
                <w:color w:val="000000"/>
                <w:w w:val="97"/>
                <w:sz w:val="16"/>
                <w:lang w:val="ru-RU"/>
              </w:rPr>
              <w:t xml:space="preserve">Звуки речи; гласные и согласные звуки. </w:t>
            </w:r>
          </w:p>
          <w:p w14:paraId="10A24513" w14:textId="77777777" w:rsidR="00282494" w:rsidRPr="00041AA5" w:rsidRDefault="00C57D9F">
            <w:pPr>
              <w:autoSpaceDE w:val="0"/>
              <w:autoSpaceDN w:val="0"/>
              <w:spacing w:before="20" w:after="0" w:line="247"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4090F1"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3AEE2DB9" w14:textId="77777777">
        <w:trPr>
          <w:trHeight w:hRule="exact" w:val="20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771130" w14:textId="77777777" w:rsidR="00282494" w:rsidRDefault="00C57D9F">
            <w:pPr>
              <w:autoSpaceDE w:val="0"/>
              <w:autoSpaceDN w:val="0"/>
              <w:spacing w:before="80" w:after="0" w:line="230" w:lineRule="auto"/>
              <w:ind w:left="72"/>
            </w:pPr>
            <w:r>
              <w:rPr>
                <w:rFonts w:ascii="Times New Roman" w:eastAsia="Times New Roman" w:hAnsi="Times New Roman"/>
                <w:color w:val="000000"/>
                <w:w w:val="97"/>
                <w:sz w:val="16"/>
              </w:rPr>
              <w:t>60</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DB14D6" w14:textId="45E28926" w:rsidR="00282494" w:rsidRPr="00041AA5" w:rsidRDefault="00435E8C">
            <w:pPr>
              <w:autoSpaceDE w:val="0"/>
              <w:autoSpaceDN w:val="0"/>
              <w:spacing w:before="80"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BB2AA2" w14:textId="77777777" w:rsidR="00282494" w:rsidRDefault="00C57D9F">
            <w:pPr>
              <w:autoSpaceDE w:val="0"/>
              <w:autoSpaceDN w:val="0"/>
              <w:spacing w:before="80"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5F8156"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19D14"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3E421" w14:textId="77777777" w:rsidR="00282494" w:rsidRDefault="00C57D9F">
            <w:pPr>
              <w:autoSpaceDE w:val="0"/>
              <w:autoSpaceDN w:val="0"/>
              <w:spacing w:before="80" w:after="0" w:line="230" w:lineRule="auto"/>
              <w:jc w:val="center"/>
            </w:pPr>
            <w:r>
              <w:rPr>
                <w:rFonts w:ascii="Times New Roman" w:eastAsia="Times New Roman" w:hAnsi="Times New Roman"/>
                <w:color w:val="000000"/>
                <w:w w:val="97"/>
                <w:sz w:val="16"/>
              </w:rPr>
              <w:t>21.12.2022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F393FE"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812E20" w14:textId="77777777" w:rsidR="00282494" w:rsidRPr="00041AA5" w:rsidRDefault="00C57D9F">
            <w:pPr>
              <w:autoSpaceDE w:val="0"/>
              <w:autoSpaceDN w:val="0"/>
              <w:spacing w:before="80"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45D3339A" w14:textId="77777777" w:rsidR="00282494" w:rsidRPr="00041AA5" w:rsidRDefault="00C57D9F">
            <w:pPr>
              <w:autoSpaceDE w:val="0"/>
              <w:autoSpaceDN w:val="0"/>
              <w:spacing w:before="20" w:after="0" w:line="250" w:lineRule="auto"/>
              <w:ind w:left="72" w:right="144"/>
              <w:rPr>
                <w:lang w:val="ru-RU"/>
              </w:rPr>
            </w:pPr>
            <w:r w:rsidRPr="00041AA5">
              <w:rPr>
                <w:rFonts w:ascii="Times New Roman" w:eastAsia="Times New Roman" w:hAnsi="Times New Roman"/>
                <w:color w:val="000000"/>
                <w:w w:val="97"/>
                <w:sz w:val="16"/>
                <w:lang w:val="ru-RU"/>
              </w:rPr>
              <w:t xml:space="preserve">Звук и буква </w:t>
            </w:r>
            <w:r w:rsidRPr="00041AA5">
              <w:rPr>
                <w:lang w:val="ru-RU"/>
              </w:rPr>
              <w:br/>
            </w:r>
            <w:r w:rsidRPr="00041AA5">
              <w:rPr>
                <w:rFonts w:ascii="Times New Roman" w:eastAsia="Times New Roman" w:hAnsi="Times New Roman"/>
                <w:color w:val="000000"/>
                <w:w w:val="97"/>
                <w:sz w:val="16"/>
                <w:lang w:val="ru-RU"/>
              </w:rPr>
              <w:t xml:space="preserve">Звуки речи; гласные и согласные звуки. </w:t>
            </w:r>
          </w:p>
          <w:p w14:paraId="526F8634" w14:textId="77777777" w:rsidR="00282494" w:rsidRPr="00041AA5" w:rsidRDefault="00C57D9F">
            <w:pPr>
              <w:autoSpaceDE w:val="0"/>
              <w:autoSpaceDN w:val="0"/>
              <w:spacing w:before="18" w:after="0" w:line="245" w:lineRule="auto"/>
              <w:ind w:left="72" w:right="432"/>
              <w:rPr>
                <w:lang w:val="ru-RU"/>
              </w:rPr>
            </w:pPr>
            <w:r w:rsidRPr="00041AA5">
              <w:rPr>
                <w:rFonts w:ascii="Times New Roman" w:eastAsia="Times New Roman" w:hAnsi="Times New Roman"/>
                <w:color w:val="000000"/>
                <w:w w:val="97"/>
                <w:sz w:val="16"/>
                <w:lang w:val="ru-RU"/>
              </w:rPr>
              <w:t xml:space="preserve">Твёрдые и мягкие согласные звуки. </w:t>
            </w:r>
          </w:p>
          <w:p w14:paraId="1B7C6697" w14:textId="77777777" w:rsidR="00282494" w:rsidRPr="00041AA5" w:rsidRDefault="00C57D9F">
            <w:pPr>
              <w:autoSpaceDE w:val="0"/>
              <w:autoSpaceDN w:val="0"/>
              <w:spacing w:before="18" w:after="0" w:line="250" w:lineRule="auto"/>
              <w:ind w:left="72" w:right="432"/>
              <w:rPr>
                <w:lang w:val="ru-RU"/>
              </w:rPr>
            </w:pPr>
            <w:r w:rsidRPr="00041AA5">
              <w:rPr>
                <w:rFonts w:ascii="Times New Roman" w:eastAsia="Times New Roman" w:hAnsi="Times New Roman"/>
                <w:color w:val="000000"/>
                <w:w w:val="97"/>
                <w:sz w:val="16"/>
                <w:lang w:val="ru-RU"/>
              </w:rPr>
              <w:t xml:space="preserve">Ударение в слове; гласные ударные и </w:t>
            </w:r>
            <w:r w:rsidRPr="00041AA5">
              <w:rPr>
                <w:rFonts w:ascii="Times New Roman" w:eastAsia="Times New Roman" w:hAnsi="Times New Roman"/>
                <w:color w:val="000000"/>
                <w:w w:val="97"/>
                <w:sz w:val="16"/>
                <w:lang w:val="ru-RU"/>
              </w:rPr>
              <w:t>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85F56" w14:textId="77777777" w:rsidR="00282494" w:rsidRDefault="00C57D9F">
            <w:pPr>
              <w:autoSpaceDE w:val="0"/>
              <w:autoSpaceDN w:val="0"/>
              <w:spacing w:before="80" w:after="0" w:line="245" w:lineRule="auto"/>
              <w:ind w:right="288"/>
              <w:jc w:val="center"/>
            </w:pPr>
            <w:r>
              <w:rPr>
                <w:rFonts w:ascii="Times New Roman" w:eastAsia="Times New Roman" w:hAnsi="Times New Roman"/>
                <w:color w:val="000000"/>
                <w:w w:val="97"/>
                <w:sz w:val="16"/>
              </w:rPr>
              <w:t>Устный опрос ;</w:t>
            </w:r>
          </w:p>
        </w:tc>
      </w:tr>
      <w:tr w:rsidR="00282494" w14:paraId="01107079" w14:textId="77777777">
        <w:trPr>
          <w:trHeight w:hRule="exact" w:val="20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5CF6FC"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61</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C0727" w14:textId="20D61A8B" w:rsidR="00282494" w:rsidRPr="00041AA5" w:rsidRDefault="00435E8C">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w:t>
            </w:r>
            <w:r w:rsidR="00C57D9F" w:rsidRPr="00041AA5">
              <w:rPr>
                <w:rFonts w:ascii="Times New Roman" w:eastAsia="Times New Roman" w:hAnsi="Times New Roman"/>
                <w:color w:val="000000"/>
                <w:w w:val="97"/>
                <w:sz w:val="16"/>
                <w:lang w:val="ru-RU"/>
              </w:rPr>
              <w:t>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Развитие осознанности и выразительности чтения на материале</w:t>
            </w:r>
            <w:r w:rsidR="00C57D9F" w:rsidRPr="00041AA5">
              <w:rPr>
                <w:rFonts w:ascii="Times New Roman" w:eastAsia="Times New Roman" w:hAnsi="Times New Roman"/>
                <w:color w:val="000000"/>
                <w:w w:val="97"/>
                <w:sz w:val="16"/>
                <w:lang w:val="ru-RU"/>
              </w:rPr>
              <w:t xml:space="preserve">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2B225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D0F570"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64AC5D"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357474"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22.12.2022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C16BF8"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7DD2B" w14:textId="77777777" w:rsidR="00282494" w:rsidRPr="00041AA5" w:rsidRDefault="00C57D9F">
            <w:pPr>
              <w:autoSpaceDE w:val="0"/>
              <w:autoSpaceDN w:val="0"/>
              <w:spacing w:before="78" w:after="0" w:line="245" w:lineRule="auto"/>
              <w:ind w:left="72" w:right="432"/>
              <w:rPr>
                <w:lang w:val="ru-RU"/>
              </w:rPr>
            </w:pPr>
            <w:r w:rsidRPr="00041AA5">
              <w:rPr>
                <w:rFonts w:ascii="Times New Roman" w:eastAsia="Times New Roman" w:hAnsi="Times New Roman"/>
                <w:color w:val="000000"/>
                <w:w w:val="97"/>
                <w:sz w:val="16"/>
                <w:lang w:val="ru-RU"/>
              </w:rPr>
              <w:t>Звонкие и глухие согла</w:t>
            </w:r>
            <w:r w:rsidRPr="00041AA5">
              <w:rPr>
                <w:rFonts w:ascii="Times New Roman" w:eastAsia="Times New Roman" w:hAnsi="Times New Roman"/>
                <w:color w:val="000000"/>
                <w:w w:val="97"/>
                <w:sz w:val="16"/>
                <w:lang w:val="ru-RU"/>
              </w:rPr>
              <w:t xml:space="preserve">сные звуки. </w:t>
            </w:r>
          </w:p>
          <w:p w14:paraId="16CC6675" w14:textId="77777777" w:rsidR="00282494" w:rsidRPr="00041AA5" w:rsidRDefault="00C57D9F">
            <w:pPr>
              <w:autoSpaceDE w:val="0"/>
              <w:autoSpaceDN w:val="0"/>
              <w:spacing w:before="20" w:after="0" w:line="247" w:lineRule="auto"/>
              <w:ind w:left="72" w:right="144"/>
              <w:rPr>
                <w:lang w:val="ru-RU"/>
              </w:rPr>
            </w:pPr>
            <w:r w:rsidRPr="00041AA5">
              <w:rPr>
                <w:rFonts w:ascii="Times New Roman" w:eastAsia="Times New Roman" w:hAnsi="Times New Roman"/>
                <w:color w:val="000000"/>
                <w:w w:val="97"/>
                <w:sz w:val="16"/>
                <w:lang w:val="ru-RU"/>
              </w:rPr>
              <w:t xml:space="preserve">Звук и буква </w:t>
            </w:r>
            <w:r w:rsidRPr="00041AA5">
              <w:rPr>
                <w:lang w:val="ru-RU"/>
              </w:rPr>
              <w:br/>
            </w:r>
            <w:r w:rsidRPr="00041AA5">
              <w:rPr>
                <w:rFonts w:ascii="Times New Roman" w:eastAsia="Times New Roman" w:hAnsi="Times New Roman"/>
                <w:color w:val="000000"/>
                <w:w w:val="97"/>
                <w:sz w:val="16"/>
                <w:lang w:val="ru-RU"/>
              </w:rPr>
              <w:t xml:space="preserve">Звуки речи; гласные и согласные звуки. </w:t>
            </w:r>
          </w:p>
          <w:p w14:paraId="3A8353F2" w14:textId="77777777" w:rsidR="00282494" w:rsidRPr="00041AA5" w:rsidRDefault="00C57D9F">
            <w:pPr>
              <w:autoSpaceDE w:val="0"/>
              <w:autoSpaceDN w:val="0"/>
              <w:spacing w:before="20" w:after="0" w:line="245" w:lineRule="auto"/>
              <w:ind w:left="72" w:right="432"/>
              <w:rPr>
                <w:lang w:val="ru-RU"/>
              </w:rPr>
            </w:pPr>
            <w:r w:rsidRPr="00041AA5">
              <w:rPr>
                <w:rFonts w:ascii="Times New Roman" w:eastAsia="Times New Roman" w:hAnsi="Times New Roman"/>
                <w:color w:val="000000"/>
                <w:w w:val="97"/>
                <w:sz w:val="16"/>
                <w:lang w:val="ru-RU"/>
              </w:rPr>
              <w:t xml:space="preserve">Твёрдые и мягкие согласные звуки. </w:t>
            </w:r>
          </w:p>
          <w:p w14:paraId="5B3842A7" w14:textId="77777777" w:rsidR="00282494" w:rsidRPr="00041AA5" w:rsidRDefault="00C57D9F">
            <w:pPr>
              <w:autoSpaceDE w:val="0"/>
              <w:autoSpaceDN w:val="0"/>
              <w:spacing w:before="20" w:after="0" w:line="250"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1F569"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5EC0D680" w14:textId="77777777">
        <w:trPr>
          <w:trHeight w:hRule="exact" w:val="20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795B1"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62</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F688F0" w14:textId="4798F8F6" w:rsidR="00282494" w:rsidRPr="00041AA5" w:rsidRDefault="00435E8C">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F011E9"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EC16B9"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09373"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9546E4"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26.12.2022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CD87CC"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F7754" w14:textId="77777777" w:rsidR="00282494" w:rsidRPr="00041AA5" w:rsidRDefault="00C57D9F">
            <w:pPr>
              <w:autoSpaceDE w:val="0"/>
              <w:autoSpaceDN w:val="0"/>
              <w:spacing w:before="76"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68F1794D" w14:textId="77777777" w:rsidR="00282494" w:rsidRPr="00041AA5" w:rsidRDefault="00C57D9F">
            <w:pPr>
              <w:autoSpaceDE w:val="0"/>
              <w:autoSpaceDN w:val="0"/>
              <w:spacing w:before="18" w:after="0" w:line="250" w:lineRule="auto"/>
              <w:ind w:left="72" w:right="144"/>
              <w:rPr>
                <w:lang w:val="ru-RU"/>
              </w:rPr>
            </w:pPr>
            <w:r w:rsidRPr="00041AA5">
              <w:rPr>
                <w:rFonts w:ascii="Times New Roman" w:eastAsia="Times New Roman" w:hAnsi="Times New Roman"/>
                <w:color w:val="000000"/>
                <w:w w:val="97"/>
                <w:sz w:val="16"/>
                <w:lang w:val="ru-RU"/>
              </w:rPr>
              <w:t xml:space="preserve">Звук и буква </w:t>
            </w:r>
            <w:r w:rsidRPr="00041AA5">
              <w:rPr>
                <w:lang w:val="ru-RU"/>
              </w:rPr>
              <w:br/>
            </w:r>
            <w:r w:rsidRPr="00041AA5">
              <w:rPr>
                <w:rFonts w:ascii="Times New Roman" w:eastAsia="Times New Roman" w:hAnsi="Times New Roman"/>
                <w:color w:val="000000"/>
                <w:w w:val="97"/>
                <w:sz w:val="16"/>
                <w:lang w:val="ru-RU"/>
              </w:rPr>
              <w:t xml:space="preserve">Звуки речи; гласные и согласные звуки. </w:t>
            </w:r>
          </w:p>
          <w:p w14:paraId="12C76A20" w14:textId="77777777" w:rsidR="00282494" w:rsidRPr="00041AA5" w:rsidRDefault="00C57D9F">
            <w:pPr>
              <w:autoSpaceDE w:val="0"/>
              <w:autoSpaceDN w:val="0"/>
              <w:spacing w:before="18" w:after="0" w:line="245" w:lineRule="auto"/>
              <w:ind w:left="72" w:right="432"/>
              <w:rPr>
                <w:lang w:val="ru-RU"/>
              </w:rPr>
            </w:pPr>
            <w:r w:rsidRPr="00041AA5">
              <w:rPr>
                <w:rFonts w:ascii="Times New Roman" w:eastAsia="Times New Roman" w:hAnsi="Times New Roman"/>
                <w:color w:val="000000"/>
                <w:w w:val="97"/>
                <w:sz w:val="16"/>
                <w:lang w:val="ru-RU"/>
              </w:rPr>
              <w:t xml:space="preserve">Твёрдые и мягкие согласные звуки. </w:t>
            </w:r>
          </w:p>
          <w:p w14:paraId="073EF75D" w14:textId="77777777" w:rsidR="00282494" w:rsidRPr="00041AA5" w:rsidRDefault="00C57D9F">
            <w:pPr>
              <w:autoSpaceDE w:val="0"/>
              <w:autoSpaceDN w:val="0"/>
              <w:spacing w:before="20" w:after="0" w:line="247" w:lineRule="auto"/>
              <w:ind w:left="72" w:right="432"/>
              <w:rPr>
                <w:lang w:val="ru-RU"/>
              </w:rPr>
            </w:pPr>
            <w:r w:rsidRPr="00041AA5">
              <w:rPr>
                <w:rFonts w:ascii="Times New Roman" w:eastAsia="Times New Roman" w:hAnsi="Times New Roman"/>
                <w:color w:val="000000"/>
                <w:w w:val="97"/>
                <w:sz w:val="16"/>
                <w:lang w:val="ru-RU"/>
              </w:rPr>
              <w:t xml:space="preserve">Ударение в слове; гласные ударные и </w:t>
            </w:r>
            <w:r w:rsidRPr="00041AA5">
              <w:rPr>
                <w:rFonts w:ascii="Times New Roman" w:eastAsia="Times New Roman" w:hAnsi="Times New Roman"/>
                <w:color w:val="000000"/>
                <w:w w:val="97"/>
                <w:sz w:val="16"/>
                <w:lang w:val="ru-RU"/>
              </w:rPr>
              <w:t>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464EF"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2B6DAF19" w14:textId="77777777">
        <w:trPr>
          <w:trHeight w:hRule="exact" w:val="21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F1D6C0"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63</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C84CF5" w14:textId="4BDB1655" w:rsidR="00282494" w:rsidRPr="00041AA5" w:rsidRDefault="00435E8C">
            <w:pPr>
              <w:autoSpaceDE w:val="0"/>
              <w:autoSpaceDN w:val="0"/>
              <w:spacing w:before="78"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w:t>
            </w:r>
            <w:r w:rsidR="00C57D9F" w:rsidRPr="00041AA5">
              <w:rPr>
                <w:rFonts w:ascii="Times New Roman" w:eastAsia="Times New Roman" w:hAnsi="Times New Roman"/>
                <w:color w:val="000000"/>
                <w:w w:val="97"/>
                <w:sz w:val="16"/>
                <w:lang w:val="ru-RU"/>
              </w:rPr>
              <w:t>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Развитие осознанности и выразительности чтения на материале</w:t>
            </w:r>
            <w:r w:rsidR="00C57D9F" w:rsidRPr="00041AA5">
              <w:rPr>
                <w:rFonts w:ascii="Times New Roman" w:eastAsia="Times New Roman" w:hAnsi="Times New Roman"/>
                <w:color w:val="000000"/>
                <w:w w:val="97"/>
                <w:sz w:val="16"/>
                <w:lang w:val="ru-RU"/>
              </w:rPr>
              <w:t xml:space="preserve">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D183C"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D7AFB4"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7C7A9B"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893E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27.12.2022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FE29D"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549A5" w14:textId="77777777" w:rsidR="00282494" w:rsidRPr="00041AA5" w:rsidRDefault="00C57D9F">
            <w:pPr>
              <w:autoSpaceDE w:val="0"/>
              <w:autoSpaceDN w:val="0"/>
              <w:spacing w:before="78"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23572A05" w14:textId="77777777" w:rsidR="00282494" w:rsidRPr="00041AA5" w:rsidRDefault="00C57D9F">
            <w:pPr>
              <w:autoSpaceDE w:val="0"/>
              <w:autoSpaceDN w:val="0"/>
              <w:spacing w:before="20" w:after="0" w:line="247" w:lineRule="auto"/>
              <w:ind w:left="72" w:right="144"/>
              <w:rPr>
                <w:lang w:val="ru-RU"/>
              </w:rPr>
            </w:pPr>
            <w:r w:rsidRPr="00041AA5">
              <w:rPr>
                <w:rFonts w:ascii="Times New Roman" w:eastAsia="Times New Roman" w:hAnsi="Times New Roman"/>
                <w:color w:val="000000"/>
                <w:w w:val="97"/>
                <w:sz w:val="16"/>
                <w:lang w:val="ru-RU"/>
              </w:rPr>
              <w:t xml:space="preserve">Звук и буква </w:t>
            </w:r>
            <w:r w:rsidRPr="00041AA5">
              <w:rPr>
                <w:lang w:val="ru-RU"/>
              </w:rPr>
              <w:br/>
            </w:r>
            <w:r w:rsidRPr="00041AA5">
              <w:rPr>
                <w:rFonts w:ascii="Times New Roman" w:eastAsia="Times New Roman" w:hAnsi="Times New Roman"/>
                <w:color w:val="000000"/>
                <w:w w:val="97"/>
                <w:sz w:val="16"/>
                <w:lang w:val="ru-RU"/>
              </w:rPr>
              <w:t xml:space="preserve">Звуки речи; гласные и согласные звуки. </w:t>
            </w:r>
          </w:p>
          <w:p w14:paraId="61F3BB96" w14:textId="77777777" w:rsidR="00282494" w:rsidRPr="00041AA5" w:rsidRDefault="00C57D9F">
            <w:pPr>
              <w:autoSpaceDE w:val="0"/>
              <w:autoSpaceDN w:val="0"/>
              <w:spacing w:before="20" w:after="0" w:line="245" w:lineRule="auto"/>
              <w:ind w:left="72" w:right="432"/>
              <w:rPr>
                <w:lang w:val="ru-RU"/>
              </w:rPr>
            </w:pPr>
            <w:r w:rsidRPr="00041AA5">
              <w:rPr>
                <w:rFonts w:ascii="Times New Roman" w:eastAsia="Times New Roman" w:hAnsi="Times New Roman"/>
                <w:color w:val="000000"/>
                <w:w w:val="97"/>
                <w:sz w:val="16"/>
                <w:lang w:val="ru-RU"/>
              </w:rPr>
              <w:t xml:space="preserve">Твёрдые и мягкие согласные звуки. </w:t>
            </w:r>
          </w:p>
          <w:p w14:paraId="5E70450E" w14:textId="77777777" w:rsidR="00282494" w:rsidRPr="00041AA5" w:rsidRDefault="00C57D9F">
            <w:pPr>
              <w:autoSpaceDE w:val="0"/>
              <w:autoSpaceDN w:val="0"/>
              <w:spacing w:before="18" w:after="0" w:line="250"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160294"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29E328ED" w14:textId="77777777" w:rsidR="00282494" w:rsidRDefault="00282494">
      <w:pPr>
        <w:autoSpaceDE w:val="0"/>
        <w:autoSpaceDN w:val="0"/>
        <w:spacing w:after="0" w:line="14" w:lineRule="exact"/>
      </w:pPr>
    </w:p>
    <w:p w14:paraId="0AA5D395" w14:textId="77777777" w:rsidR="00282494" w:rsidRDefault="00282494">
      <w:pPr>
        <w:sectPr w:rsidR="00282494">
          <w:pgSz w:w="16840" w:h="11900"/>
          <w:pgMar w:top="284" w:right="640" w:bottom="634" w:left="666" w:header="720" w:footer="720" w:gutter="0"/>
          <w:cols w:space="720" w:equalWidth="0">
            <w:col w:w="15534" w:space="0"/>
          </w:cols>
          <w:docGrid w:linePitch="360"/>
        </w:sectPr>
      </w:pPr>
    </w:p>
    <w:p w14:paraId="16B2B98C"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1D9B53BD" w14:textId="77777777">
        <w:trPr>
          <w:trHeight w:hRule="exact" w:val="20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84EF19"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64</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5779C" w14:textId="6691A384" w:rsidR="00282494" w:rsidRPr="00041AA5" w:rsidRDefault="00435E8C">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w:t>
            </w:r>
            <w:r w:rsidR="00C57D9F" w:rsidRPr="00041AA5">
              <w:rPr>
                <w:rFonts w:ascii="Times New Roman" w:eastAsia="Times New Roman" w:hAnsi="Times New Roman"/>
                <w:color w:val="000000"/>
                <w:w w:val="97"/>
                <w:sz w:val="16"/>
                <w:lang w:val="ru-RU"/>
              </w:rPr>
              <w:t>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w:t>
            </w:r>
            <w:r w:rsidR="00C57D9F" w:rsidRPr="00041AA5">
              <w:rPr>
                <w:rFonts w:ascii="Times New Roman" w:eastAsia="Times New Roman" w:hAnsi="Times New Roman"/>
                <w:color w:val="000000"/>
                <w:w w:val="97"/>
                <w:sz w:val="16"/>
                <w:lang w:val="ru-RU"/>
              </w:rPr>
              <w:t>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w:t>
            </w:r>
            <w:r w:rsidR="00C57D9F" w:rsidRPr="00041AA5">
              <w:rPr>
                <w:rFonts w:ascii="Times New Roman" w:eastAsia="Times New Roman" w:hAnsi="Times New Roman"/>
                <w:color w:val="000000"/>
                <w:w w:val="97"/>
                <w:sz w:val="16"/>
                <w:lang w:val="ru-RU"/>
              </w:rPr>
              <w:t>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5A7A3B"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100C1C"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AD96EA"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37BE0"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28.12.2022</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343DBB"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31046D" w14:textId="77777777" w:rsidR="00282494" w:rsidRPr="00041AA5" w:rsidRDefault="00C57D9F">
            <w:pPr>
              <w:autoSpaceDE w:val="0"/>
              <w:autoSpaceDN w:val="0"/>
              <w:spacing w:before="78"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3E83AD1A" w14:textId="77777777" w:rsidR="00282494" w:rsidRPr="00041AA5" w:rsidRDefault="00C57D9F">
            <w:pPr>
              <w:autoSpaceDE w:val="0"/>
              <w:autoSpaceDN w:val="0"/>
              <w:spacing w:before="20" w:after="0" w:line="247" w:lineRule="auto"/>
              <w:ind w:left="72" w:right="144"/>
              <w:rPr>
                <w:lang w:val="ru-RU"/>
              </w:rPr>
            </w:pPr>
            <w:r w:rsidRPr="00041AA5">
              <w:rPr>
                <w:rFonts w:ascii="Times New Roman" w:eastAsia="Times New Roman" w:hAnsi="Times New Roman"/>
                <w:color w:val="000000"/>
                <w:w w:val="97"/>
                <w:sz w:val="16"/>
                <w:lang w:val="ru-RU"/>
              </w:rPr>
              <w:t xml:space="preserve">Звук и буква </w:t>
            </w:r>
            <w:r w:rsidRPr="00041AA5">
              <w:rPr>
                <w:lang w:val="ru-RU"/>
              </w:rPr>
              <w:br/>
            </w:r>
            <w:r w:rsidRPr="00041AA5">
              <w:rPr>
                <w:rFonts w:ascii="Times New Roman" w:eastAsia="Times New Roman" w:hAnsi="Times New Roman"/>
                <w:color w:val="000000"/>
                <w:w w:val="97"/>
                <w:sz w:val="16"/>
                <w:lang w:val="ru-RU"/>
              </w:rPr>
              <w:t xml:space="preserve">Звуки речи; гласные и согласные звуки. </w:t>
            </w:r>
          </w:p>
          <w:p w14:paraId="5C94A0AD" w14:textId="77777777" w:rsidR="00282494" w:rsidRPr="00041AA5" w:rsidRDefault="00C57D9F">
            <w:pPr>
              <w:autoSpaceDE w:val="0"/>
              <w:autoSpaceDN w:val="0"/>
              <w:spacing w:before="20" w:after="0" w:line="245" w:lineRule="auto"/>
              <w:ind w:left="72" w:right="432"/>
              <w:rPr>
                <w:lang w:val="ru-RU"/>
              </w:rPr>
            </w:pPr>
            <w:r w:rsidRPr="00041AA5">
              <w:rPr>
                <w:rFonts w:ascii="Times New Roman" w:eastAsia="Times New Roman" w:hAnsi="Times New Roman"/>
                <w:color w:val="000000"/>
                <w:w w:val="97"/>
                <w:sz w:val="16"/>
                <w:lang w:val="ru-RU"/>
              </w:rPr>
              <w:t xml:space="preserve">Твёрдые и мягкие согласные звуки. </w:t>
            </w:r>
          </w:p>
          <w:p w14:paraId="4CE4EBB5" w14:textId="77777777" w:rsidR="00282494" w:rsidRPr="00041AA5" w:rsidRDefault="00C57D9F">
            <w:pPr>
              <w:autoSpaceDE w:val="0"/>
              <w:autoSpaceDN w:val="0"/>
              <w:spacing w:before="20" w:after="0" w:line="247"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3356F3"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0245289E" w14:textId="77777777">
        <w:trPr>
          <w:trHeight w:hRule="exact" w:val="3276"/>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14:paraId="6AE83A9F"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65</w:t>
            </w:r>
          </w:p>
        </w:tc>
        <w:tc>
          <w:tcPr>
            <w:tcW w:w="7228" w:type="dxa"/>
            <w:tcBorders>
              <w:top w:val="single" w:sz="4" w:space="0" w:color="000000"/>
              <w:left w:val="single" w:sz="4" w:space="0" w:color="000000"/>
              <w:bottom w:val="single" w:sz="5" w:space="0" w:color="000000"/>
              <w:right w:val="single" w:sz="4" w:space="0" w:color="000000"/>
            </w:tcBorders>
            <w:tcMar>
              <w:left w:w="0" w:type="dxa"/>
              <w:right w:w="0" w:type="dxa"/>
            </w:tcMar>
          </w:tcPr>
          <w:p w14:paraId="6A1DD21B" w14:textId="260BE93A" w:rsidR="00282494" w:rsidRPr="00041AA5" w:rsidRDefault="00435E8C">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151248D4"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14:paraId="79809985" w14:textId="77777777" w:rsidR="00282494" w:rsidRDefault="00282494"/>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14:paraId="558E7F79" w14:textId="77777777" w:rsidR="00282494" w:rsidRDefault="00282494"/>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14:paraId="56BD1E0C"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29.12.2022</w:t>
            </w:r>
          </w:p>
        </w:tc>
        <w:tc>
          <w:tcPr>
            <w:tcW w:w="1394" w:type="dxa"/>
            <w:tcBorders>
              <w:top w:val="single" w:sz="4" w:space="0" w:color="000000"/>
              <w:left w:val="single" w:sz="4" w:space="0" w:color="000000"/>
              <w:bottom w:val="single" w:sz="5" w:space="0" w:color="000000"/>
              <w:right w:val="single" w:sz="4" w:space="0" w:color="000000"/>
            </w:tcBorders>
            <w:tcMar>
              <w:left w:w="0" w:type="dxa"/>
              <w:right w:w="0" w:type="dxa"/>
            </w:tcMar>
          </w:tcPr>
          <w:p w14:paraId="30368B13" w14:textId="77777777" w:rsidR="00282494" w:rsidRDefault="00282494"/>
        </w:tc>
        <w:tc>
          <w:tcPr>
            <w:tcW w:w="1824" w:type="dxa"/>
            <w:tcBorders>
              <w:top w:val="single" w:sz="4" w:space="0" w:color="000000"/>
              <w:left w:val="single" w:sz="4" w:space="0" w:color="000000"/>
              <w:bottom w:val="single" w:sz="5" w:space="0" w:color="000000"/>
              <w:right w:val="single" w:sz="4" w:space="0" w:color="000000"/>
            </w:tcBorders>
            <w:tcMar>
              <w:left w:w="0" w:type="dxa"/>
              <w:right w:w="0" w:type="dxa"/>
            </w:tcMar>
          </w:tcPr>
          <w:p w14:paraId="37823424" w14:textId="77777777" w:rsidR="00282494" w:rsidRPr="00041AA5" w:rsidRDefault="00C57D9F">
            <w:pPr>
              <w:autoSpaceDE w:val="0"/>
              <w:autoSpaceDN w:val="0"/>
              <w:spacing w:before="76"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1917138F"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 xml:space="preserve">Звук и буква. </w:t>
            </w:r>
          </w:p>
          <w:p w14:paraId="25561D8F" w14:textId="77777777" w:rsidR="00282494" w:rsidRPr="00041AA5" w:rsidRDefault="00C57D9F">
            <w:pPr>
              <w:autoSpaceDE w:val="0"/>
              <w:autoSpaceDN w:val="0"/>
              <w:spacing w:before="18" w:after="0" w:line="245"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p>
          <w:p w14:paraId="73B8AACC"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Слово, предложение; 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w:t>
            </w:r>
            <w:r w:rsidRPr="00041AA5">
              <w:rPr>
                <w:rFonts w:ascii="Times New Roman" w:eastAsia="Times New Roman" w:hAnsi="Times New Roman"/>
                <w:color w:val="000000"/>
                <w:w w:val="97"/>
                <w:sz w:val="16"/>
                <w:lang w:val="ru-RU"/>
              </w:rPr>
              <w:t xml:space="preserve">предметов, действий предметов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Твёрдые и мягкие </w:t>
            </w:r>
            <w:r w:rsidRPr="00041AA5">
              <w:rPr>
                <w:lang w:val="ru-RU"/>
              </w:rPr>
              <w:br/>
            </w:r>
            <w:r w:rsidRPr="00041AA5">
              <w:rPr>
                <w:rFonts w:ascii="Times New Roman" w:eastAsia="Times New Roman" w:hAnsi="Times New Roman"/>
                <w:color w:val="000000"/>
                <w:w w:val="97"/>
                <w:sz w:val="16"/>
                <w:lang w:val="ru-RU"/>
              </w:rPr>
              <w:t xml:space="preserve">согласные звуки. </w:t>
            </w:r>
          </w:p>
          <w:p w14:paraId="0E7D48A0" w14:textId="77777777" w:rsidR="00282494" w:rsidRPr="00041AA5" w:rsidRDefault="00C57D9F">
            <w:pPr>
              <w:autoSpaceDE w:val="0"/>
              <w:autoSpaceDN w:val="0"/>
              <w:spacing w:before="20" w:after="0" w:line="247"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5" w:space="0" w:color="000000"/>
              <w:right w:val="single" w:sz="4" w:space="0" w:color="000000"/>
            </w:tcBorders>
            <w:tcMar>
              <w:left w:w="0" w:type="dxa"/>
              <w:right w:w="0" w:type="dxa"/>
            </w:tcMar>
          </w:tcPr>
          <w:p w14:paraId="7757E6FB"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4181941C" w14:textId="77777777">
        <w:trPr>
          <w:trHeight w:hRule="exact" w:val="2078"/>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14:paraId="3233EB93" w14:textId="77777777" w:rsidR="00282494" w:rsidRDefault="00C57D9F">
            <w:pPr>
              <w:autoSpaceDE w:val="0"/>
              <w:autoSpaceDN w:val="0"/>
              <w:spacing w:before="76" w:after="0" w:line="230" w:lineRule="auto"/>
              <w:ind w:left="72"/>
            </w:pPr>
            <w:r>
              <w:rPr>
                <w:rFonts w:ascii="Times New Roman" w:eastAsia="Times New Roman" w:hAnsi="Times New Roman"/>
                <w:color w:val="000000"/>
                <w:w w:val="97"/>
                <w:sz w:val="16"/>
              </w:rPr>
              <w:t>66</w:t>
            </w:r>
          </w:p>
        </w:tc>
        <w:tc>
          <w:tcPr>
            <w:tcW w:w="7228" w:type="dxa"/>
            <w:tcBorders>
              <w:top w:val="single" w:sz="5" w:space="0" w:color="000000"/>
              <w:left w:val="single" w:sz="4" w:space="0" w:color="000000"/>
              <w:bottom w:val="single" w:sz="4" w:space="0" w:color="000000"/>
              <w:right w:val="single" w:sz="4" w:space="0" w:color="000000"/>
            </w:tcBorders>
            <w:tcMar>
              <w:left w:w="0" w:type="dxa"/>
              <w:right w:w="0" w:type="dxa"/>
            </w:tcMar>
          </w:tcPr>
          <w:p w14:paraId="0CE12666" w14:textId="7BE6B3BD" w:rsidR="00282494" w:rsidRPr="00041AA5" w:rsidRDefault="00E1315A">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348ABFD1" w14:textId="77777777" w:rsidR="00282494" w:rsidRDefault="00C57D9F">
            <w:pPr>
              <w:autoSpaceDE w:val="0"/>
              <w:autoSpaceDN w:val="0"/>
              <w:spacing w:before="76" w:after="0" w:line="230" w:lineRule="auto"/>
              <w:ind w:left="72"/>
            </w:pPr>
            <w:r>
              <w:rPr>
                <w:rFonts w:ascii="Times New Roman" w:eastAsia="Times New Roman" w:hAnsi="Times New Roman"/>
                <w:color w:val="000000"/>
                <w:w w:val="97"/>
                <w:sz w:val="16"/>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14:paraId="49ED8792" w14:textId="77777777" w:rsidR="00282494" w:rsidRDefault="00282494"/>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14:paraId="3876D34B" w14:textId="77777777" w:rsidR="00282494" w:rsidRDefault="00282494"/>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14:paraId="4194A343" w14:textId="77777777" w:rsidR="00282494" w:rsidRDefault="00C57D9F">
            <w:pPr>
              <w:autoSpaceDE w:val="0"/>
              <w:autoSpaceDN w:val="0"/>
              <w:spacing w:before="76" w:after="0" w:line="230" w:lineRule="auto"/>
              <w:jc w:val="center"/>
            </w:pPr>
            <w:r>
              <w:rPr>
                <w:rFonts w:ascii="Times New Roman" w:eastAsia="Times New Roman" w:hAnsi="Times New Roman"/>
                <w:color w:val="000000"/>
                <w:w w:val="97"/>
                <w:sz w:val="16"/>
              </w:rPr>
              <w:t>10.01.2023</w:t>
            </w:r>
          </w:p>
        </w:tc>
        <w:tc>
          <w:tcPr>
            <w:tcW w:w="1394" w:type="dxa"/>
            <w:tcBorders>
              <w:top w:val="single" w:sz="5" w:space="0" w:color="000000"/>
              <w:left w:val="single" w:sz="4" w:space="0" w:color="000000"/>
              <w:bottom w:val="single" w:sz="4" w:space="0" w:color="000000"/>
              <w:right w:val="single" w:sz="4" w:space="0" w:color="000000"/>
            </w:tcBorders>
            <w:tcMar>
              <w:left w:w="0" w:type="dxa"/>
              <w:right w:w="0" w:type="dxa"/>
            </w:tcMar>
          </w:tcPr>
          <w:p w14:paraId="7E4811F6" w14:textId="77777777" w:rsidR="00282494" w:rsidRDefault="00282494"/>
        </w:tc>
        <w:tc>
          <w:tcPr>
            <w:tcW w:w="1824" w:type="dxa"/>
            <w:tcBorders>
              <w:top w:val="single" w:sz="5" w:space="0" w:color="000000"/>
              <w:left w:val="single" w:sz="4" w:space="0" w:color="000000"/>
              <w:bottom w:val="single" w:sz="4" w:space="0" w:color="000000"/>
              <w:right w:val="single" w:sz="4" w:space="0" w:color="000000"/>
            </w:tcBorders>
            <w:tcMar>
              <w:left w:w="0" w:type="dxa"/>
              <w:right w:w="0" w:type="dxa"/>
            </w:tcMar>
          </w:tcPr>
          <w:p w14:paraId="2DE5F54B" w14:textId="77777777" w:rsidR="00282494" w:rsidRPr="00041AA5" w:rsidRDefault="00C57D9F">
            <w:pPr>
              <w:autoSpaceDE w:val="0"/>
              <w:autoSpaceDN w:val="0"/>
              <w:spacing w:before="76"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69FFF983" w14:textId="77777777" w:rsidR="00282494" w:rsidRPr="00041AA5" w:rsidRDefault="00C57D9F">
            <w:pPr>
              <w:autoSpaceDE w:val="0"/>
              <w:autoSpaceDN w:val="0"/>
              <w:spacing w:before="18" w:after="0" w:line="250" w:lineRule="auto"/>
              <w:ind w:left="72" w:right="144"/>
              <w:rPr>
                <w:lang w:val="ru-RU"/>
              </w:rPr>
            </w:pPr>
            <w:r w:rsidRPr="00041AA5">
              <w:rPr>
                <w:rFonts w:ascii="Times New Roman" w:eastAsia="Times New Roman" w:hAnsi="Times New Roman"/>
                <w:color w:val="000000"/>
                <w:w w:val="97"/>
                <w:sz w:val="16"/>
                <w:lang w:val="ru-RU"/>
              </w:rPr>
              <w:t xml:space="preserve">Звук и буква </w:t>
            </w:r>
            <w:r w:rsidRPr="00041AA5">
              <w:rPr>
                <w:lang w:val="ru-RU"/>
              </w:rPr>
              <w:br/>
            </w:r>
            <w:r w:rsidRPr="00041AA5">
              <w:rPr>
                <w:rFonts w:ascii="Times New Roman" w:eastAsia="Times New Roman" w:hAnsi="Times New Roman"/>
                <w:color w:val="000000"/>
                <w:w w:val="97"/>
                <w:sz w:val="16"/>
                <w:lang w:val="ru-RU"/>
              </w:rPr>
              <w:t xml:space="preserve">Звуки речи; гласные и согласные звуки. </w:t>
            </w:r>
          </w:p>
          <w:p w14:paraId="1C140A6E" w14:textId="77777777" w:rsidR="00282494" w:rsidRPr="00041AA5" w:rsidRDefault="00C57D9F">
            <w:pPr>
              <w:autoSpaceDE w:val="0"/>
              <w:autoSpaceDN w:val="0"/>
              <w:spacing w:before="18" w:after="0" w:line="245" w:lineRule="auto"/>
              <w:ind w:left="72" w:right="432"/>
              <w:rPr>
                <w:lang w:val="ru-RU"/>
              </w:rPr>
            </w:pPr>
            <w:r w:rsidRPr="00041AA5">
              <w:rPr>
                <w:rFonts w:ascii="Times New Roman" w:eastAsia="Times New Roman" w:hAnsi="Times New Roman"/>
                <w:color w:val="000000"/>
                <w:w w:val="97"/>
                <w:sz w:val="16"/>
                <w:lang w:val="ru-RU"/>
              </w:rPr>
              <w:t xml:space="preserve">Твёрдые и мягкие согласные звуки. </w:t>
            </w:r>
          </w:p>
          <w:p w14:paraId="47E0F0C2" w14:textId="77777777" w:rsidR="00282494" w:rsidRPr="00041AA5" w:rsidRDefault="00C57D9F">
            <w:pPr>
              <w:autoSpaceDE w:val="0"/>
              <w:autoSpaceDN w:val="0"/>
              <w:spacing w:before="18" w:after="0" w:line="250" w:lineRule="auto"/>
              <w:ind w:left="72" w:right="432"/>
              <w:rPr>
                <w:lang w:val="ru-RU"/>
              </w:rPr>
            </w:pPr>
            <w:r w:rsidRPr="00041AA5">
              <w:rPr>
                <w:rFonts w:ascii="Times New Roman" w:eastAsia="Times New Roman" w:hAnsi="Times New Roman"/>
                <w:color w:val="000000"/>
                <w:w w:val="97"/>
                <w:sz w:val="16"/>
                <w:lang w:val="ru-RU"/>
              </w:rPr>
              <w:t xml:space="preserve">Ударение в слове; гласные ударные и </w:t>
            </w:r>
            <w:r w:rsidRPr="00041AA5">
              <w:rPr>
                <w:rFonts w:ascii="Times New Roman" w:eastAsia="Times New Roman" w:hAnsi="Times New Roman"/>
                <w:color w:val="000000"/>
                <w:w w:val="97"/>
                <w:sz w:val="16"/>
                <w:lang w:val="ru-RU"/>
              </w:rPr>
              <w:t>безударные.</w:t>
            </w:r>
          </w:p>
        </w:tc>
        <w:tc>
          <w:tcPr>
            <w:tcW w:w="1022" w:type="dxa"/>
            <w:tcBorders>
              <w:top w:val="single" w:sz="5" w:space="0" w:color="000000"/>
              <w:left w:val="single" w:sz="4" w:space="0" w:color="000000"/>
              <w:bottom w:val="single" w:sz="4" w:space="0" w:color="000000"/>
              <w:right w:val="single" w:sz="4" w:space="0" w:color="000000"/>
            </w:tcBorders>
            <w:tcMar>
              <w:left w:w="0" w:type="dxa"/>
              <w:right w:w="0" w:type="dxa"/>
            </w:tcMar>
          </w:tcPr>
          <w:p w14:paraId="1B81114E"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609B0E6C" w14:textId="77777777">
        <w:trPr>
          <w:trHeight w:hRule="exact" w:val="3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1BC78C"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67</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C3035F" w14:textId="6BB552C5" w:rsidR="00282494" w:rsidRPr="00041AA5" w:rsidRDefault="00E1315A">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w:t>
            </w:r>
            <w:r w:rsidR="00C57D9F" w:rsidRPr="00041AA5">
              <w:rPr>
                <w:rFonts w:ascii="Times New Roman" w:eastAsia="Times New Roman" w:hAnsi="Times New Roman"/>
                <w:color w:val="000000"/>
                <w:w w:val="97"/>
                <w:sz w:val="16"/>
                <w:lang w:val="ru-RU"/>
              </w:rPr>
              <w:t>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Развитие осознанности и выразительности чтения на материале</w:t>
            </w:r>
            <w:r w:rsidR="00C57D9F" w:rsidRPr="00041AA5">
              <w:rPr>
                <w:rFonts w:ascii="Times New Roman" w:eastAsia="Times New Roman" w:hAnsi="Times New Roman"/>
                <w:color w:val="000000"/>
                <w:w w:val="97"/>
                <w:sz w:val="16"/>
                <w:lang w:val="ru-RU"/>
              </w:rPr>
              <w:t xml:space="preserve">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55897"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043CBF"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9B4573"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4335A"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11.01.2023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F2F716"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FDD658" w14:textId="77777777" w:rsidR="00282494" w:rsidRPr="00041AA5" w:rsidRDefault="00C57D9F">
            <w:pPr>
              <w:autoSpaceDE w:val="0"/>
              <w:autoSpaceDN w:val="0"/>
              <w:spacing w:before="78"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6714AF28"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 xml:space="preserve">Звук и буква. </w:t>
            </w:r>
          </w:p>
          <w:p w14:paraId="1F906C6C"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p>
          <w:p w14:paraId="029C2B61"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Слово, предложение; 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предметов, действий предметов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Твёрдые и мягкие </w:t>
            </w:r>
            <w:r w:rsidRPr="00041AA5">
              <w:rPr>
                <w:lang w:val="ru-RU"/>
              </w:rPr>
              <w:br/>
            </w:r>
            <w:r w:rsidRPr="00041AA5">
              <w:rPr>
                <w:rFonts w:ascii="Times New Roman" w:eastAsia="Times New Roman" w:hAnsi="Times New Roman"/>
                <w:color w:val="000000"/>
                <w:w w:val="97"/>
                <w:sz w:val="16"/>
                <w:lang w:val="ru-RU"/>
              </w:rPr>
              <w:t xml:space="preserve">согласные звуки. </w:t>
            </w:r>
          </w:p>
          <w:p w14:paraId="3C38C7EF" w14:textId="77777777" w:rsidR="00282494" w:rsidRPr="00041AA5" w:rsidRDefault="00C57D9F">
            <w:pPr>
              <w:autoSpaceDE w:val="0"/>
              <w:autoSpaceDN w:val="0"/>
              <w:spacing w:before="18" w:after="0" w:line="250" w:lineRule="auto"/>
              <w:ind w:left="72" w:right="432"/>
              <w:rPr>
                <w:lang w:val="ru-RU"/>
              </w:rPr>
            </w:pPr>
            <w:r w:rsidRPr="00041AA5">
              <w:rPr>
                <w:rFonts w:ascii="Times New Roman" w:eastAsia="Times New Roman" w:hAnsi="Times New Roman"/>
                <w:color w:val="000000"/>
                <w:w w:val="97"/>
                <w:sz w:val="16"/>
                <w:lang w:val="ru-RU"/>
              </w:rPr>
              <w:t>Ударение в слове; глас</w:t>
            </w:r>
            <w:r w:rsidRPr="00041AA5">
              <w:rPr>
                <w:rFonts w:ascii="Times New Roman" w:eastAsia="Times New Roman" w:hAnsi="Times New Roman"/>
                <w:color w:val="000000"/>
                <w:w w:val="97"/>
                <w:sz w:val="16"/>
                <w:lang w:val="ru-RU"/>
              </w:rPr>
              <w:t>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5AEF4B"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378540F1" w14:textId="77777777" w:rsidR="00282494" w:rsidRDefault="00282494">
      <w:pPr>
        <w:autoSpaceDE w:val="0"/>
        <w:autoSpaceDN w:val="0"/>
        <w:spacing w:after="0" w:line="14" w:lineRule="exact"/>
      </w:pPr>
    </w:p>
    <w:p w14:paraId="0E19331F" w14:textId="77777777" w:rsidR="00282494" w:rsidRDefault="00282494">
      <w:pPr>
        <w:sectPr w:rsidR="00282494">
          <w:pgSz w:w="16840" w:h="11900"/>
          <w:pgMar w:top="284" w:right="640" w:bottom="298" w:left="666" w:header="720" w:footer="720" w:gutter="0"/>
          <w:cols w:space="720" w:equalWidth="0">
            <w:col w:w="15534" w:space="0"/>
          </w:cols>
          <w:docGrid w:linePitch="360"/>
        </w:sectPr>
      </w:pPr>
    </w:p>
    <w:p w14:paraId="77CAF05E"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67687E1A" w14:textId="77777777">
        <w:trPr>
          <w:trHeight w:hRule="exact" w:val="32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744A9F"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68</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5F94FE" w14:textId="1B32FAE0" w:rsidR="00282494" w:rsidRPr="00041AA5" w:rsidRDefault="00E1315A">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w:t>
            </w:r>
            <w:r w:rsidR="00C57D9F" w:rsidRPr="00041AA5">
              <w:rPr>
                <w:rFonts w:ascii="Times New Roman" w:eastAsia="Times New Roman" w:hAnsi="Times New Roman"/>
                <w:color w:val="000000"/>
                <w:w w:val="97"/>
                <w:sz w:val="16"/>
                <w:lang w:val="ru-RU"/>
              </w:rPr>
              <w:t>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w:t>
            </w:r>
            <w:r w:rsidR="00C57D9F" w:rsidRPr="00041AA5">
              <w:rPr>
                <w:rFonts w:ascii="Times New Roman" w:eastAsia="Times New Roman" w:hAnsi="Times New Roman"/>
                <w:color w:val="000000"/>
                <w:w w:val="97"/>
                <w:sz w:val="16"/>
                <w:lang w:val="ru-RU"/>
              </w:rPr>
              <w:t xml:space="preserve">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w:t>
            </w:r>
            <w:r w:rsidR="00C57D9F" w:rsidRPr="00041AA5">
              <w:rPr>
                <w:rFonts w:ascii="Times New Roman" w:eastAsia="Times New Roman" w:hAnsi="Times New Roman"/>
                <w:color w:val="000000"/>
                <w:w w:val="97"/>
                <w:sz w:val="16"/>
                <w:lang w:val="ru-RU"/>
              </w:rPr>
              <w:t>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E3CF4E"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94C710"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5A7F4"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28E7C6"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12.01.2023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50703F"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EEE825" w14:textId="77777777" w:rsidR="00282494" w:rsidRPr="00041AA5" w:rsidRDefault="00C57D9F">
            <w:pPr>
              <w:autoSpaceDE w:val="0"/>
              <w:autoSpaceDN w:val="0"/>
              <w:spacing w:before="78"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4A4CA351"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 xml:space="preserve">Звук и буква. </w:t>
            </w:r>
          </w:p>
          <w:p w14:paraId="79222606"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p>
          <w:p w14:paraId="2E19BEF3"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Слово, предложение; 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предметов, действий предметов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Твёрдые и мягкие </w:t>
            </w:r>
            <w:r w:rsidRPr="00041AA5">
              <w:rPr>
                <w:lang w:val="ru-RU"/>
              </w:rPr>
              <w:br/>
            </w:r>
            <w:r w:rsidRPr="00041AA5">
              <w:rPr>
                <w:rFonts w:ascii="Times New Roman" w:eastAsia="Times New Roman" w:hAnsi="Times New Roman"/>
                <w:color w:val="000000"/>
                <w:w w:val="97"/>
                <w:sz w:val="16"/>
                <w:lang w:val="ru-RU"/>
              </w:rPr>
              <w:t xml:space="preserve">согласные звуки. </w:t>
            </w:r>
          </w:p>
          <w:p w14:paraId="2CBF330A" w14:textId="77777777" w:rsidR="00282494" w:rsidRPr="00041AA5" w:rsidRDefault="00C57D9F">
            <w:pPr>
              <w:autoSpaceDE w:val="0"/>
              <w:autoSpaceDN w:val="0"/>
              <w:spacing w:before="18" w:after="0" w:line="250"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15DA67"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156D7B5A" w14:textId="77777777">
        <w:trPr>
          <w:trHeight w:hRule="exact" w:val="33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A9FBC"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69</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8EC58A" w14:textId="6974E45B" w:rsidR="00282494" w:rsidRPr="00041AA5" w:rsidRDefault="00E1315A">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3D1B99"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58759A"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4778E"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8B3790"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16.01.2023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DF52E5"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7C1541" w14:textId="77777777" w:rsidR="00282494" w:rsidRPr="00041AA5" w:rsidRDefault="00C57D9F">
            <w:pPr>
              <w:autoSpaceDE w:val="0"/>
              <w:autoSpaceDN w:val="0"/>
              <w:spacing w:before="76"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77480E0A"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 xml:space="preserve">Звук и буква. </w:t>
            </w:r>
          </w:p>
          <w:p w14:paraId="224F9503"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p>
          <w:p w14:paraId="621465D6"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Слово, предложение; 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w:t>
            </w:r>
            <w:r w:rsidRPr="00041AA5">
              <w:rPr>
                <w:rFonts w:ascii="Times New Roman" w:eastAsia="Times New Roman" w:hAnsi="Times New Roman"/>
                <w:color w:val="000000"/>
                <w:w w:val="97"/>
                <w:sz w:val="16"/>
                <w:lang w:val="ru-RU"/>
              </w:rPr>
              <w:t xml:space="preserve">предметов, действий предметов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Твёрдые и мягкие </w:t>
            </w:r>
            <w:r w:rsidRPr="00041AA5">
              <w:rPr>
                <w:lang w:val="ru-RU"/>
              </w:rPr>
              <w:br/>
            </w:r>
            <w:r w:rsidRPr="00041AA5">
              <w:rPr>
                <w:rFonts w:ascii="Times New Roman" w:eastAsia="Times New Roman" w:hAnsi="Times New Roman"/>
                <w:color w:val="000000"/>
                <w:w w:val="97"/>
                <w:sz w:val="16"/>
                <w:lang w:val="ru-RU"/>
              </w:rPr>
              <w:t xml:space="preserve">согласные звуки. </w:t>
            </w:r>
          </w:p>
          <w:p w14:paraId="4393A31A" w14:textId="77777777" w:rsidR="00282494" w:rsidRPr="00041AA5" w:rsidRDefault="00C57D9F">
            <w:pPr>
              <w:autoSpaceDE w:val="0"/>
              <w:autoSpaceDN w:val="0"/>
              <w:spacing w:before="18" w:after="0" w:line="250"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4E68D"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727B814C" w14:textId="77777777" w:rsidTr="00E1315A">
        <w:trPr>
          <w:trHeight w:hRule="exact" w:val="325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21F427"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70</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A04872" w14:textId="04EF3FFD" w:rsidR="00282494" w:rsidRPr="00041AA5" w:rsidRDefault="00E1315A">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813CF"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CB03D"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31C4F1"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D0E8B"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17.01.2023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03BECA"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B327B" w14:textId="77777777" w:rsidR="00282494" w:rsidRPr="00041AA5" w:rsidRDefault="00C57D9F">
            <w:pPr>
              <w:autoSpaceDE w:val="0"/>
              <w:autoSpaceDN w:val="0"/>
              <w:spacing w:before="76"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4B8C967D"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 xml:space="preserve">Звук и буква. </w:t>
            </w:r>
          </w:p>
          <w:p w14:paraId="6B761259"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p>
          <w:p w14:paraId="2BAAD17A"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Слово, предложение; 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w:t>
            </w:r>
            <w:r w:rsidRPr="00041AA5">
              <w:rPr>
                <w:rFonts w:ascii="Times New Roman" w:eastAsia="Times New Roman" w:hAnsi="Times New Roman"/>
                <w:color w:val="000000"/>
                <w:w w:val="97"/>
                <w:sz w:val="16"/>
                <w:lang w:val="ru-RU"/>
              </w:rPr>
              <w:t xml:space="preserve">предметов, действий предметов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Твёрдые и мягкие </w:t>
            </w:r>
            <w:r w:rsidRPr="00041AA5">
              <w:rPr>
                <w:lang w:val="ru-RU"/>
              </w:rPr>
              <w:br/>
            </w:r>
            <w:r w:rsidRPr="00041AA5">
              <w:rPr>
                <w:rFonts w:ascii="Times New Roman" w:eastAsia="Times New Roman" w:hAnsi="Times New Roman"/>
                <w:color w:val="000000"/>
                <w:w w:val="97"/>
                <w:sz w:val="16"/>
                <w:lang w:val="ru-RU"/>
              </w:rPr>
              <w:t xml:space="preserve">согласные звуки. </w:t>
            </w:r>
          </w:p>
          <w:p w14:paraId="5332F396" w14:textId="77777777" w:rsidR="00282494" w:rsidRPr="00041AA5" w:rsidRDefault="00C57D9F">
            <w:pPr>
              <w:autoSpaceDE w:val="0"/>
              <w:autoSpaceDN w:val="0"/>
              <w:spacing w:before="20" w:after="0" w:line="250"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B79928"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bl>
    <w:p w14:paraId="071C44C9" w14:textId="77777777" w:rsidR="00282494" w:rsidRDefault="00282494">
      <w:pPr>
        <w:autoSpaceDE w:val="0"/>
        <w:autoSpaceDN w:val="0"/>
        <w:spacing w:after="0" w:line="14" w:lineRule="exact"/>
      </w:pPr>
    </w:p>
    <w:p w14:paraId="62879661" w14:textId="77777777" w:rsidR="00282494" w:rsidRDefault="00282494">
      <w:pPr>
        <w:sectPr w:rsidR="00282494">
          <w:pgSz w:w="16840" w:h="11900"/>
          <w:pgMar w:top="284" w:right="640" w:bottom="778" w:left="666" w:header="720" w:footer="720" w:gutter="0"/>
          <w:cols w:space="720" w:equalWidth="0">
            <w:col w:w="15534" w:space="0"/>
          </w:cols>
          <w:docGrid w:linePitch="360"/>
        </w:sectPr>
      </w:pPr>
    </w:p>
    <w:p w14:paraId="06A0EC65"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03052AAD" w14:textId="77777777" w:rsidTr="00E1315A">
        <w:trPr>
          <w:trHeight w:hRule="exact" w:val="440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999A68"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71</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C57F12" w14:textId="5B737C2F" w:rsidR="00282494" w:rsidRPr="00041AA5" w:rsidRDefault="00E1315A">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w:t>
            </w:r>
            <w:r w:rsidR="00C57D9F" w:rsidRPr="00041AA5">
              <w:rPr>
                <w:rFonts w:ascii="Times New Roman" w:eastAsia="Times New Roman" w:hAnsi="Times New Roman"/>
                <w:color w:val="000000"/>
                <w:w w:val="97"/>
                <w:sz w:val="16"/>
                <w:lang w:val="ru-RU"/>
              </w:rPr>
              <w:t>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w:t>
            </w:r>
            <w:r w:rsidR="00C57D9F" w:rsidRPr="00041AA5">
              <w:rPr>
                <w:rFonts w:ascii="Times New Roman" w:eastAsia="Times New Roman" w:hAnsi="Times New Roman"/>
                <w:color w:val="000000"/>
                <w:w w:val="97"/>
                <w:sz w:val="16"/>
                <w:lang w:val="ru-RU"/>
              </w:rPr>
              <w:t xml:space="preserve">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w:t>
            </w:r>
            <w:r w:rsidR="00C57D9F" w:rsidRPr="00041AA5">
              <w:rPr>
                <w:rFonts w:ascii="Times New Roman" w:eastAsia="Times New Roman" w:hAnsi="Times New Roman"/>
                <w:color w:val="000000"/>
                <w:w w:val="97"/>
                <w:sz w:val="16"/>
                <w:lang w:val="ru-RU"/>
              </w:rPr>
              <w:t xml:space="preserve">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A88F9D"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9A24BF"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807B64"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0A9A87"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18.01.2023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D6CF70"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E0BD79" w14:textId="77777777" w:rsidR="00282494" w:rsidRPr="00041AA5" w:rsidRDefault="00C57D9F">
            <w:pPr>
              <w:autoSpaceDE w:val="0"/>
              <w:autoSpaceDN w:val="0"/>
              <w:spacing w:before="78" w:after="0" w:line="245" w:lineRule="auto"/>
              <w:ind w:left="72" w:right="576"/>
              <w:rPr>
                <w:lang w:val="ru-RU"/>
              </w:rPr>
            </w:pPr>
            <w:r w:rsidRPr="00041AA5">
              <w:rPr>
                <w:rFonts w:ascii="Times New Roman" w:eastAsia="Times New Roman" w:hAnsi="Times New Roman"/>
                <w:color w:val="000000"/>
                <w:w w:val="97"/>
                <w:sz w:val="16"/>
                <w:lang w:val="ru-RU"/>
              </w:rPr>
              <w:t>Звонкие и глухие согласные звуки.</w:t>
            </w:r>
          </w:p>
          <w:p w14:paraId="05D1C2BC"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 xml:space="preserve">Звук и буква. </w:t>
            </w:r>
          </w:p>
          <w:p w14:paraId="5B285427"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p>
          <w:p w14:paraId="35313C4D" w14:textId="77777777" w:rsidR="00282494" w:rsidRPr="00041AA5" w:rsidRDefault="00C57D9F">
            <w:pPr>
              <w:autoSpaceDE w:val="0"/>
              <w:autoSpaceDN w:val="0"/>
              <w:spacing w:before="20" w:after="0" w:line="254" w:lineRule="auto"/>
              <w:ind w:left="72"/>
              <w:rPr>
                <w:lang w:val="ru-RU"/>
              </w:rPr>
            </w:pPr>
            <w:r w:rsidRPr="00041AA5">
              <w:rPr>
                <w:rFonts w:ascii="Times New Roman" w:eastAsia="Times New Roman" w:hAnsi="Times New Roman"/>
                <w:color w:val="000000"/>
                <w:w w:val="97"/>
                <w:sz w:val="16"/>
                <w:lang w:val="ru-RU"/>
              </w:rPr>
              <w:t xml:space="preserve">Обозначение на письме мягкости согласных </w:t>
            </w:r>
            <w:r w:rsidRPr="00041AA5">
              <w:rPr>
                <w:lang w:val="ru-RU"/>
              </w:rPr>
              <w:br/>
            </w:r>
            <w:r w:rsidRPr="00041AA5">
              <w:rPr>
                <w:rFonts w:ascii="Times New Roman" w:eastAsia="Times New Roman" w:hAnsi="Times New Roman"/>
                <w:color w:val="000000"/>
                <w:w w:val="97"/>
                <w:sz w:val="16"/>
                <w:lang w:val="ru-RU"/>
              </w:rPr>
              <w:t xml:space="preserve">звуков буквами е, ё, ю, я, и </w:t>
            </w:r>
            <w:r w:rsidRPr="00041AA5">
              <w:rPr>
                <w:lang w:val="ru-RU"/>
              </w:rPr>
              <w:br/>
            </w:r>
            <w:r w:rsidRPr="00041AA5">
              <w:rPr>
                <w:rFonts w:ascii="Times New Roman" w:eastAsia="Times New Roman" w:hAnsi="Times New Roman"/>
                <w:color w:val="000000"/>
                <w:w w:val="97"/>
                <w:sz w:val="16"/>
                <w:lang w:val="ru-RU"/>
              </w:rPr>
              <w:t xml:space="preserve">Связь слов в </w:t>
            </w:r>
            <w:r w:rsidRPr="00041AA5">
              <w:rPr>
                <w:lang w:val="ru-RU"/>
              </w:rPr>
              <w:br/>
            </w:r>
            <w:r w:rsidRPr="00041AA5">
              <w:rPr>
                <w:rFonts w:ascii="Times New Roman" w:eastAsia="Times New Roman" w:hAnsi="Times New Roman"/>
                <w:color w:val="000000"/>
                <w:w w:val="97"/>
                <w:sz w:val="16"/>
                <w:lang w:val="ru-RU"/>
              </w:rPr>
              <w:t xml:space="preserve">предложении </w:t>
            </w:r>
            <w:r w:rsidRPr="00041AA5">
              <w:rPr>
                <w:lang w:val="ru-RU"/>
              </w:rPr>
              <w:br/>
            </w:r>
            <w:r w:rsidRPr="00041AA5">
              <w:rPr>
                <w:rFonts w:ascii="Times New Roman" w:eastAsia="Times New Roman" w:hAnsi="Times New Roman"/>
                <w:color w:val="000000"/>
                <w:w w:val="97"/>
                <w:sz w:val="16"/>
                <w:lang w:val="ru-RU"/>
              </w:rPr>
              <w:t xml:space="preserve">Слово, предложение; </w:t>
            </w:r>
            <w:r w:rsidRPr="00041AA5">
              <w:rPr>
                <w:lang w:val="ru-RU"/>
              </w:rPr>
              <w:br/>
            </w:r>
            <w:r w:rsidRPr="00041AA5">
              <w:rPr>
                <w:rFonts w:ascii="Times New Roman" w:eastAsia="Times New Roman" w:hAnsi="Times New Roman"/>
                <w:color w:val="000000"/>
                <w:w w:val="97"/>
                <w:sz w:val="16"/>
                <w:lang w:val="ru-RU"/>
              </w:rPr>
              <w:t xml:space="preserve">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w:t>
            </w:r>
            <w:r w:rsidRPr="00041AA5">
              <w:rPr>
                <w:lang w:val="ru-RU"/>
              </w:rPr>
              <w:br/>
            </w:r>
            <w:r w:rsidRPr="00041AA5">
              <w:rPr>
                <w:rFonts w:ascii="Times New Roman" w:eastAsia="Times New Roman" w:hAnsi="Times New Roman"/>
                <w:color w:val="000000"/>
                <w:w w:val="97"/>
                <w:sz w:val="16"/>
                <w:lang w:val="ru-RU"/>
              </w:rPr>
              <w:t xml:space="preserve">предметов, действий </w:t>
            </w:r>
            <w:r w:rsidRPr="00041AA5">
              <w:rPr>
                <w:lang w:val="ru-RU"/>
              </w:rPr>
              <w:br/>
            </w:r>
            <w:r w:rsidRPr="00041AA5">
              <w:rPr>
                <w:rFonts w:ascii="Times New Roman" w:eastAsia="Times New Roman" w:hAnsi="Times New Roman"/>
                <w:color w:val="000000"/>
                <w:w w:val="97"/>
                <w:sz w:val="16"/>
                <w:lang w:val="ru-RU"/>
              </w:rPr>
              <w:t xml:space="preserve">предметов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Твёрдые и мягкие </w:t>
            </w:r>
            <w:r w:rsidRPr="00041AA5">
              <w:rPr>
                <w:lang w:val="ru-RU"/>
              </w:rPr>
              <w:br/>
            </w:r>
            <w:r w:rsidRPr="00041AA5">
              <w:rPr>
                <w:rFonts w:ascii="Times New Roman" w:eastAsia="Times New Roman" w:hAnsi="Times New Roman"/>
                <w:color w:val="000000"/>
                <w:w w:val="97"/>
                <w:sz w:val="16"/>
                <w:lang w:val="ru-RU"/>
              </w:rPr>
              <w:t xml:space="preserve">согласные звуки. </w:t>
            </w:r>
          </w:p>
          <w:p w14:paraId="3CE33189" w14:textId="77777777" w:rsidR="00282494" w:rsidRPr="00041AA5" w:rsidRDefault="00C57D9F">
            <w:pPr>
              <w:autoSpaceDE w:val="0"/>
              <w:autoSpaceDN w:val="0"/>
              <w:spacing w:before="20" w:after="0" w:line="247"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F02D42"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67D45FE0" w14:textId="77777777" w:rsidTr="00E1315A">
        <w:trPr>
          <w:trHeight w:hRule="exact" w:val="4537"/>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2DF53"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72</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7E6100" w14:textId="1BE0AE92" w:rsidR="00282494" w:rsidRPr="00041AA5" w:rsidRDefault="00E1315A">
            <w:pPr>
              <w:autoSpaceDE w:val="0"/>
              <w:autoSpaceDN w:val="0"/>
              <w:spacing w:before="78"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5C127E"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E4F47"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743907"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BC7A0A"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19.01.2023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2A9D3"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59D57A" w14:textId="77777777" w:rsidR="00282494" w:rsidRPr="00041AA5" w:rsidRDefault="00C57D9F">
            <w:pPr>
              <w:autoSpaceDE w:val="0"/>
              <w:autoSpaceDN w:val="0"/>
              <w:spacing w:before="78" w:after="0" w:line="247" w:lineRule="auto"/>
              <w:ind w:left="72"/>
              <w:rPr>
                <w:lang w:val="ru-RU"/>
              </w:rPr>
            </w:pPr>
            <w:r w:rsidRPr="00041AA5">
              <w:rPr>
                <w:rFonts w:ascii="Times New Roman" w:eastAsia="Times New Roman" w:hAnsi="Times New Roman"/>
                <w:color w:val="000000"/>
                <w:w w:val="97"/>
                <w:sz w:val="16"/>
                <w:lang w:val="ru-RU"/>
              </w:rPr>
              <w:t xml:space="preserve">Звонкие и глухие </w:t>
            </w:r>
            <w:r w:rsidRPr="00041AA5">
              <w:rPr>
                <w:lang w:val="ru-RU"/>
              </w:rPr>
              <w:br/>
            </w:r>
            <w:r w:rsidRPr="00041AA5">
              <w:rPr>
                <w:rFonts w:ascii="Times New Roman" w:eastAsia="Times New Roman" w:hAnsi="Times New Roman"/>
                <w:color w:val="000000"/>
                <w:w w:val="97"/>
                <w:sz w:val="16"/>
                <w:lang w:val="ru-RU"/>
              </w:rPr>
              <w:t xml:space="preserve">согласные звуки. Звук и буква. </w:t>
            </w:r>
          </w:p>
          <w:p w14:paraId="015F6A4A"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p>
          <w:p w14:paraId="447D3881" w14:textId="77777777" w:rsidR="00282494" w:rsidRPr="00041AA5" w:rsidRDefault="00C57D9F">
            <w:pPr>
              <w:autoSpaceDE w:val="0"/>
              <w:autoSpaceDN w:val="0"/>
              <w:spacing w:before="20" w:after="0" w:line="254" w:lineRule="auto"/>
              <w:ind w:left="72"/>
              <w:rPr>
                <w:lang w:val="ru-RU"/>
              </w:rPr>
            </w:pPr>
            <w:r w:rsidRPr="00041AA5">
              <w:rPr>
                <w:rFonts w:ascii="Times New Roman" w:eastAsia="Times New Roman" w:hAnsi="Times New Roman"/>
                <w:color w:val="000000"/>
                <w:w w:val="97"/>
                <w:sz w:val="16"/>
                <w:lang w:val="ru-RU"/>
              </w:rPr>
              <w:t xml:space="preserve">Обозначение на письме мягкости согласных </w:t>
            </w:r>
            <w:r w:rsidRPr="00041AA5">
              <w:rPr>
                <w:lang w:val="ru-RU"/>
              </w:rPr>
              <w:br/>
            </w:r>
            <w:r w:rsidRPr="00041AA5">
              <w:rPr>
                <w:rFonts w:ascii="Times New Roman" w:eastAsia="Times New Roman" w:hAnsi="Times New Roman"/>
                <w:color w:val="000000"/>
                <w:w w:val="97"/>
                <w:sz w:val="16"/>
                <w:lang w:val="ru-RU"/>
              </w:rPr>
              <w:t xml:space="preserve">звуков буквами е, ё, ю, я, и </w:t>
            </w:r>
            <w:r w:rsidRPr="00041AA5">
              <w:rPr>
                <w:lang w:val="ru-RU"/>
              </w:rPr>
              <w:br/>
            </w:r>
            <w:r w:rsidRPr="00041AA5">
              <w:rPr>
                <w:rFonts w:ascii="Times New Roman" w:eastAsia="Times New Roman" w:hAnsi="Times New Roman"/>
                <w:color w:val="000000"/>
                <w:w w:val="97"/>
                <w:sz w:val="16"/>
                <w:lang w:val="ru-RU"/>
              </w:rPr>
              <w:t xml:space="preserve">Связь слов в </w:t>
            </w:r>
            <w:r w:rsidRPr="00041AA5">
              <w:rPr>
                <w:lang w:val="ru-RU"/>
              </w:rPr>
              <w:br/>
            </w:r>
            <w:r w:rsidRPr="00041AA5">
              <w:rPr>
                <w:rFonts w:ascii="Times New Roman" w:eastAsia="Times New Roman" w:hAnsi="Times New Roman"/>
                <w:color w:val="000000"/>
                <w:w w:val="97"/>
                <w:sz w:val="16"/>
                <w:lang w:val="ru-RU"/>
              </w:rPr>
              <w:t xml:space="preserve">предложении </w:t>
            </w:r>
            <w:r w:rsidRPr="00041AA5">
              <w:rPr>
                <w:lang w:val="ru-RU"/>
              </w:rPr>
              <w:br/>
            </w:r>
            <w:r w:rsidRPr="00041AA5">
              <w:rPr>
                <w:rFonts w:ascii="Times New Roman" w:eastAsia="Times New Roman" w:hAnsi="Times New Roman"/>
                <w:color w:val="000000"/>
                <w:w w:val="97"/>
                <w:sz w:val="16"/>
                <w:lang w:val="ru-RU"/>
              </w:rPr>
              <w:t xml:space="preserve">Слово, предложение; </w:t>
            </w:r>
            <w:r w:rsidRPr="00041AA5">
              <w:rPr>
                <w:lang w:val="ru-RU"/>
              </w:rPr>
              <w:br/>
            </w:r>
            <w:r w:rsidRPr="00041AA5">
              <w:rPr>
                <w:rFonts w:ascii="Times New Roman" w:eastAsia="Times New Roman" w:hAnsi="Times New Roman"/>
                <w:color w:val="000000"/>
                <w:w w:val="97"/>
                <w:sz w:val="16"/>
                <w:lang w:val="ru-RU"/>
              </w:rPr>
              <w:t xml:space="preserve">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w:t>
            </w:r>
            <w:r w:rsidRPr="00041AA5">
              <w:rPr>
                <w:lang w:val="ru-RU"/>
              </w:rPr>
              <w:br/>
            </w:r>
            <w:r w:rsidRPr="00041AA5">
              <w:rPr>
                <w:rFonts w:ascii="Times New Roman" w:eastAsia="Times New Roman" w:hAnsi="Times New Roman"/>
                <w:color w:val="000000"/>
                <w:w w:val="97"/>
                <w:sz w:val="16"/>
                <w:lang w:val="ru-RU"/>
              </w:rPr>
              <w:t xml:space="preserve">предметов, действий </w:t>
            </w:r>
            <w:r w:rsidRPr="00041AA5">
              <w:rPr>
                <w:lang w:val="ru-RU"/>
              </w:rPr>
              <w:br/>
            </w:r>
            <w:r w:rsidRPr="00041AA5">
              <w:rPr>
                <w:rFonts w:ascii="Times New Roman" w:eastAsia="Times New Roman" w:hAnsi="Times New Roman"/>
                <w:color w:val="000000"/>
                <w:w w:val="97"/>
                <w:sz w:val="16"/>
                <w:lang w:val="ru-RU"/>
              </w:rPr>
              <w:t xml:space="preserve">предметов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Твёрдые и мягкие </w:t>
            </w:r>
            <w:r w:rsidRPr="00041AA5">
              <w:rPr>
                <w:lang w:val="ru-RU"/>
              </w:rPr>
              <w:br/>
            </w:r>
            <w:r w:rsidRPr="00041AA5">
              <w:rPr>
                <w:rFonts w:ascii="Times New Roman" w:eastAsia="Times New Roman" w:hAnsi="Times New Roman"/>
                <w:color w:val="000000"/>
                <w:w w:val="97"/>
                <w:sz w:val="16"/>
                <w:lang w:val="ru-RU"/>
              </w:rPr>
              <w:t xml:space="preserve">согласные звуки. </w:t>
            </w:r>
          </w:p>
          <w:p w14:paraId="12ED795F" w14:textId="77777777" w:rsidR="00282494" w:rsidRPr="00041AA5" w:rsidRDefault="00C57D9F">
            <w:pPr>
              <w:autoSpaceDE w:val="0"/>
              <w:autoSpaceDN w:val="0"/>
              <w:spacing w:before="20" w:after="0" w:line="247"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55DB8C"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w:t>
            </w:r>
            <w:r>
              <w:rPr>
                <w:rFonts w:ascii="Times New Roman" w:eastAsia="Times New Roman" w:hAnsi="Times New Roman"/>
                <w:color w:val="000000"/>
                <w:w w:val="97"/>
                <w:sz w:val="16"/>
              </w:rPr>
              <w:t>ый опрос ;</w:t>
            </w:r>
          </w:p>
        </w:tc>
      </w:tr>
    </w:tbl>
    <w:p w14:paraId="596F024B" w14:textId="77777777" w:rsidR="00282494" w:rsidRDefault="00282494">
      <w:pPr>
        <w:autoSpaceDE w:val="0"/>
        <w:autoSpaceDN w:val="0"/>
        <w:spacing w:after="0" w:line="14" w:lineRule="exact"/>
      </w:pPr>
    </w:p>
    <w:p w14:paraId="12B7E2FF" w14:textId="77777777" w:rsidR="00282494" w:rsidRDefault="00282494">
      <w:pPr>
        <w:sectPr w:rsidR="00282494">
          <w:pgSz w:w="16840" w:h="11900"/>
          <w:pgMar w:top="284" w:right="640" w:bottom="1204" w:left="666" w:header="720" w:footer="720" w:gutter="0"/>
          <w:cols w:space="720" w:equalWidth="0">
            <w:col w:w="15534" w:space="0"/>
          </w:cols>
          <w:docGrid w:linePitch="360"/>
        </w:sectPr>
      </w:pPr>
    </w:p>
    <w:p w14:paraId="338C0BC2"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2E02D5EF" w14:textId="77777777" w:rsidTr="00120F56">
        <w:trPr>
          <w:trHeight w:hRule="exact" w:val="3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BD10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73</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7E617E" w14:textId="425AA7E6" w:rsidR="00282494" w:rsidRPr="00041AA5" w:rsidRDefault="00120F56">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6EECD9"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12502"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75B84F"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2C8ED5"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23.01.2023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705CF0"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AA620B" w14:textId="77777777" w:rsidR="00282494" w:rsidRPr="00041AA5" w:rsidRDefault="00C57D9F">
            <w:pPr>
              <w:autoSpaceDE w:val="0"/>
              <w:autoSpaceDN w:val="0"/>
              <w:spacing w:before="78"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7D800753"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 xml:space="preserve">Звук и буква. </w:t>
            </w:r>
          </w:p>
          <w:p w14:paraId="33A5F85C"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p>
          <w:p w14:paraId="0135A8FC"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Слово, предложение; 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w:t>
            </w:r>
            <w:r w:rsidRPr="00041AA5">
              <w:rPr>
                <w:rFonts w:ascii="Times New Roman" w:eastAsia="Times New Roman" w:hAnsi="Times New Roman"/>
                <w:color w:val="000000"/>
                <w:w w:val="97"/>
                <w:sz w:val="16"/>
                <w:lang w:val="ru-RU"/>
              </w:rPr>
              <w:t xml:space="preserve">предметов, действий предметов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Твёрдые и мягкие </w:t>
            </w:r>
            <w:r w:rsidRPr="00041AA5">
              <w:rPr>
                <w:lang w:val="ru-RU"/>
              </w:rPr>
              <w:br/>
            </w:r>
            <w:r w:rsidRPr="00041AA5">
              <w:rPr>
                <w:rFonts w:ascii="Times New Roman" w:eastAsia="Times New Roman" w:hAnsi="Times New Roman"/>
                <w:color w:val="000000"/>
                <w:w w:val="97"/>
                <w:sz w:val="16"/>
                <w:lang w:val="ru-RU"/>
              </w:rPr>
              <w:t xml:space="preserve">согласные звуки. </w:t>
            </w:r>
          </w:p>
          <w:p w14:paraId="02A06A92" w14:textId="77777777" w:rsidR="00282494" w:rsidRPr="00041AA5" w:rsidRDefault="00C57D9F">
            <w:pPr>
              <w:autoSpaceDE w:val="0"/>
              <w:autoSpaceDN w:val="0"/>
              <w:spacing w:before="18" w:after="0" w:line="250"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51E28"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50744693" w14:textId="77777777">
        <w:trPr>
          <w:trHeight w:hRule="exact" w:val="32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D6048C"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74</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7936B7" w14:textId="762B035C" w:rsidR="00282494" w:rsidRPr="00041AA5" w:rsidRDefault="00120F56">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34EBBE"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482A9"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554E6E"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AEDC48"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24.01.2023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45759E"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BE28D4" w14:textId="77777777" w:rsidR="00282494" w:rsidRPr="00041AA5" w:rsidRDefault="00C57D9F">
            <w:pPr>
              <w:autoSpaceDE w:val="0"/>
              <w:autoSpaceDN w:val="0"/>
              <w:spacing w:before="76"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563145B9"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 xml:space="preserve">Звук и буква. </w:t>
            </w:r>
          </w:p>
          <w:p w14:paraId="3B4CBC06"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p>
          <w:p w14:paraId="09D608A7"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Слово, предложение; 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w:t>
            </w:r>
            <w:r w:rsidRPr="00041AA5">
              <w:rPr>
                <w:rFonts w:ascii="Times New Roman" w:eastAsia="Times New Roman" w:hAnsi="Times New Roman"/>
                <w:color w:val="000000"/>
                <w:w w:val="97"/>
                <w:sz w:val="16"/>
                <w:lang w:val="ru-RU"/>
              </w:rPr>
              <w:t xml:space="preserve">предметов, действий предметов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Твёрдые и мягкие </w:t>
            </w:r>
            <w:r w:rsidRPr="00041AA5">
              <w:rPr>
                <w:lang w:val="ru-RU"/>
              </w:rPr>
              <w:br/>
            </w:r>
            <w:r w:rsidRPr="00041AA5">
              <w:rPr>
                <w:rFonts w:ascii="Times New Roman" w:eastAsia="Times New Roman" w:hAnsi="Times New Roman"/>
                <w:color w:val="000000"/>
                <w:w w:val="97"/>
                <w:sz w:val="16"/>
                <w:lang w:val="ru-RU"/>
              </w:rPr>
              <w:t xml:space="preserve">согласные звуки. </w:t>
            </w:r>
          </w:p>
          <w:p w14:paraId="7316934E" w14:textId="77777777" w:rsidR="00282494" w:rsidRPr="00041AA5" w:rsidRDefault="00C57D9F">
            <w:pPr>
              <w:autoSpaceDE w:val="0"/>
              <w:autoSpaceDN w:val="0"/>
              <w:spacing w:before="18" w:after="0" w:line="250"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E10B8"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437DB749" w14:textId="77777777">
        <w:trPr>
          <w:trHeight w:hRule="exact" w:val="32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C4462E"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75</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C4FED8" w14:textId="7D239074" w:rsidR="00282494" w:rsidRPr="00041AA5" w:rsidRDefault="00120F56">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17DC9"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F34F47"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3526AB"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1939B9"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25.01.2023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C8529C"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1613CB" w14:textId="77777777" w:rsidR="00282494" w:rsidRPr="00041AA5" w:rsidRDefault="00C57D9F">
            <w:pPr>
              <w:autoSpaceDE w:val="0"/>
              <w:autoSpaceDN w:val="0"/>
              <w:spacing w:before="76"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0E024CE2"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 xml:space="preserve">Звук и буква. </w:t>
            </w:r>
          </w:p>
          <w:p w14:paraId="094C3094"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p>
          <w:p w14:paraId="4AF05344"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Слово, предложение; 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w:t>
            </w:r>
            <w:r w:rsidRPr="00041AA5">
              <w:rPr>
                <w:rFonts w:ascii="Times New Roman" w:eastAsia="Times New Roman" w:hAnsi="Times New Roman"/>
                <w:color w:val="000000"/>
                <w:w w:val="97"/>
                <w:sz w:val="16"/>
                <w:lang w:val="ru-RU"/>
              </w:rPr>
              <w:t xml:space="preserve">предметов, действий предметов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Твёрдые и мягкие </w:t>
            </w:r>
            <w:r w:rsidRPr="00041AA5">
              <w:rPr>
                <w:lang w:val="ru-RU"/>
              </w:rPr>
              <w:br/>
            </w:r>
            <w:r w:rsidRPr="00041AA5">
              <w:rPr>
                <w:rFonts w:ascii="Times New Roman" w:eastAsia="Times New Roman" w:hAnsi="Times New Roman"/>
                <w:color w:val="000000"/>
                <w:w w:val="97"/>
                <w:sz w:val="16"/>
                <w:lang w:val="ru-RU"/>
              </w:rPr>
              <w:t xml:space="preserve">согласные звуки. </w:t>
            </w:r>
          </w:p>
          <w:p w14:paraId="00B725B5" w14:textId="77777777" w:rsidR="00282494" w:rsidRPr="00041AA5" w:rsidRDefault="00C57D9F">
            <w:pPr>
              <w:autoSpaceDE w:val="0"/>
              <w:autoSpaceDN w:val="0"/>
              <w:spacing w:before="18" w:after="0" w:line="250"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2E479B"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bl>
    <w:p w14:paraId="48ED56C7" w14:textId="77777777" w:rsidR="00282494" w:rsidRDefault="00282494">
      <w:pPr>
        <w:autoSpaceDE w:val="0"/>
        <w:autoSpaceDN w:val="0"/>
        <w:spacing w:after="0" w:line="14" w:lineRule="exact"/>
      </w:pPr>
    </w:p>
    <w:p w14:paraId="5426FDFD" w14:textId="77777777" w:rsidR="00282494" w:rsidRDefault="00282494">
      <w:pPr>
        <w:sectPr w:rsidR="00282494">
          <w:pgSz w:w="16840" w:h="11900"/>
          <w:pgMar w:top="284" w:right="640" w:bottom="736" w:left="666" w:header="720" w:footer="720" w:gutter="0"/>
          <w:cols w:space="720" w:equalWidth="0">
            <w:col w:w="15534" w:space="0"/>
          </w:cols>
          <w:docGrid w:linePitch="360"/>
        </w:sectPr>
      </w:pPr>
    </w:p>
    <w:p w14:paraId="76EAA9C0"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068A697E" w14:textId="77777777">
        <w:trPr>
          <w:trHeight w:hRule="exact" w:val="32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F1899"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76</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F6425" w14:textId="72CE8F10" w:rsidR="00282494" w:rsidRPr="00041AA5" w:rsidRDefault="00322CA6">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w:t>
            </w:r>
            <w:r w:rsidR="00C57D9F" w:rsidRPr="00041AA5">
              <w:rPr>
                <w:rFonts w:ascii="Times New Roman" w:eastAsia="Times New Roman" w:hAnsi="Times New Roman"/>
                <w:color w:val="000000"/>
                <w:w w:val="97"/>
                <w:sz w:val="16"/>
                <w:lang w:val="ru-RU"/>
              </w:rPr>
              <w:t>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w:t>
            </w:r>
            <w:r w:rsidR="00C57D9F" w:rsidRPr="00041AA5">
              <w:rPr>
                <w:rFonts w:ascii="Times New Roman" w:eastAsia="Times New Roman" w:hAnsi="Times New Roman"/>
                <w:color w:val="000000"/>
                <w:w w:val="97"/>
                <w:sz w:val="16"/>
                <w:lang w:val="ru-RU"/>
              </w:rPr>
              <w:t>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w:t>
            </w:r>
            <w:r w:rsidR="00C57D9F" w:rsidRPr="00041AA5">
              <w:rPr>
                <w:rFonts w:ascii="Times New Roman" w:eastAsia="Times New Roman" w:hAnsi="Times New Roman"/>
                <w:color w:val="000000"/>
                <w:w w:val="97"/>
                <w:sz w:val="16"/>
                <w:lang w:val="ru-RU"/>
              </w:rPr>
              <w:t>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11D2FB"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7C478"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90EE7"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D8F8F"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26.01.2023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D91A0B"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90192" w14:textId="77777777" w:rsidR="00282494" w:rsidRPr="00041AA5" w:rsidRDefault="00C57D9F">
            <w:pPr>
              <w:autoSpaceDE w:val="0"/>
              <w:autoSpaceDN w:val="0"/>
              <w:spacing w:before="78"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4D4E1554"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 xml:space="preserve">Звук и буква. </w:t>
            </w:r>
          </w:p>
          <w:p w14:paraId="479528CF"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p>
          <w:p w14:paraId="404B5940"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Слово, предложение; 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предметов, действий предметов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Твёрдые и мягкие </w:t>
            </w:r>
            <w:r w:rsidRPr="00041AA5">
              <w:rPr>
                <w:lang w:val="ru-RU"/>
              </w:rPr>
              <w:br/>
            </w:r>
            <w:r w:rsidRPr="00041AA5">
              <w:rPr>
                <w:rFonts w:ascii="Times New Roman" w:eastAsia="Times New Roman" w:hAnsi="Times New Roman"/>
                <w:color w:val="000000"/>
                <w:w w:val="97"/>
                <w:sz w:val="16"/>
                <w:lang w:val="ru-RU"/>
              </w:rPr>
              <w:t xml:space="preserve">согласные звуки. </w:t>
            </w:r>
          </w:p>
          <w:p w14:paraId="25ABD41A" w14:textId="77777777" w:rsidR="00282494" w:rsidRPr="00041AA5" w:rsidRDefault="00C57D9F">
            <w:pPr>
              <w:autoSpaceDE w:val="0"/>
              <w:autoSpaceDN w:val="0"/>
              <w:spacing w:before="18" w:after="0" w:line="250"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4B9D8"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60F418D0" w14:textId="77777777">
        <w:trPr>
          <w:trHeight w:hRule="exact" w:val="32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FDA7F8"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77</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19A7A" w14:textId="4CEACE5A" w:rsidR="00282494" w:rsidRPr="00041AA5" w:rsidRDefault="00322CA6">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301BCD"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A76D61"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1BD6EB"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109D16"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30.01.2023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6712CF"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497A6B" w14:textId="77777777" w:rsidR="00282494" w:rsidRPr="00041AA5" w:rsidRDefault="00C57D9F">
            <w:pPr>
              <w:autoSpaceDE w:val="0"/>
              <w:autoSpaceDN w:val="0"/>
              <w:spacing w:before="76"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33EA1ED5"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 xml:space="preserve">Звук и буква. </w:t>
            </w:r>
          </w:p>
          <w:p w14:paraId="37ADA18E"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p>
          <w:p w14:paraId="1B1B85B4"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Слово, предложение; 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w:t>
            </w:r>
            <w:r w:rsidRPr="00041AA5">
              <w:rPr>
                <w:rFonts w:ascii="Times New Roman" w:eastAsia="Times New Roman" w:hAnsi="Times New Roman"/>
                <w:color w:val="000000"/>
                <w:w w:val="97"/>
                <w:sz w:val="16"/>
                <w:lang w:val="ru-RU"/>
              </w:rPr>
              <w:t xml:space="preserve">предметов, действий предметов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Твёрдые и мягкие </w:t>
            </w:r>
            <w:r w:rsidRPr="00041AA5">
              <w:rPr>
                <w:lang w:val="ru-RU"/>
              </w:rPr>
              <w:br/>
            </w:r>
            <w:r w:rsidRPr="00041AA5">
              <w:rPr>
                <w:rFonts w:ascii="Times New Roman" w:eastAsia="Times New Roman" w:hAnsi="Times New Roman"/>
                <w:color w:val="000000"/>
                <w:w w:val="97"/>
                <w:sz w:val="16"/>
                <w:lang w:val="ru-RU"/>
              </w:rPr>
              <w:t xml:space="preserve">согласные звуки. </w:t>
            </w:r>
          </w:p>
          <w:p w14:paraId="09E4F7F3" w14:textId="77777777" w:rsidR="00282494" w:rsidRPr="00041AA5" w:rsidRDefault="00C57D9F">
            <w:pPr>
              <w:autoSpaceDE w:val="0"/>
              <w:autoSpaceDN w:val="0"/>
              <w:spacing w:before="18" w:after="0" w:line="250"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8E98A"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r w:rsidR="00282494" w14:paraId="62D4FCB6" w14:textId="77777777">
        <w:trPr>
          <w:trHeight w:hRule="exact" w:val="32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68E0EC"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78</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896CCA" w14:textId="3AEC1347" w:rsidR="00282494" w:rsidRPr="00041AA5" w:rsidRDefault="00322CA6">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F5DEB"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62E6BA"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A25B2"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4D303"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31.01.2023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01786"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F325DB" w14:textId="77777777" w:rsidR="00282494" w:rsidRPr="00041AA5" w:rsidRDefault="00C57D9F">
            <w:pPr>
              <w:autoSpaceDE w:val="0"/>
              <w:autoSpaceDN w:val="0"/>
              <w:spacing w:before="76"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2B00028D"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 xml:space="preserve">Звук и буква. </w:t>
            </w:r>
          </w:p>
          <w:p w14:paraId="3A6E9358"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p>
          <w:p w14:paraId="3F1772AE"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Слово, предложение; 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w:t>
            </w:r>
            <w:r w:rsidRPr="00041AA5">
              <w:rPr>
                <w:rFonts w:ascii="Times New Roman" w:eastAsia="Times New Roman" w:hAnsi="Times New Roman"/>
                <w:color w:val="000000"/>
                <w:w w:val="97"/>
                <w:sz w:val="16"/>
                <w:lang w:val="ru-RU"/>
              </w:rPr>
              <w:t xml:space="preserve">предметов, действий предметов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Твёрдые и мягкие </w:t>
            </w:r>
            <w:r w:rsidRPr="00041AA5">
              <w:rPr>
                <w:lang w:val="ru-RU"/>
              </w:rPr>
              <w:br/>
            </w:r>
            <w:r w:rsidRPr="00041AA5">
              <w:rPr>
                <w:rFonts w:ascii="Times New Roman" w:eastAsia="Times New Roman" w:hAnsi="Times New Roman"/>
                <w:color w:val="000000"/>
                <w:w w:val="97"/>
                <w:sz w:val="16"/>
                <w:lang w:val="ru-RU"/>
              </w:rPr>
              <w:t xml:space="preserve">согласные звуки. </w:t>
            </w:r>
          </w:p>
          <w:p w14:paraId="019763A4" w14:textId="77777777" w:rsidR="00282494" w:rsidRPr="00041AA5" w:rsidRDefault="00C57D9F">
            <w:pPr>
              <w:autoSpaceDE w:val="0"/>
              <w:autoSpaceDN w:val="0"/>
              <w:spacing w:before="20" w:after="0" w:line="250"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D649AB"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bl>
    <w:p w14:paraId="1FEFC46C" w14:textId="77777777" w:rsidR="00282494" w:rsidRDefault="00282494">
      <w:pPr>
        <w:autoSpaceDE w:val="0"/>
        <w:autoSpaceDN w:val="0"/>
        <w:spacing w:after="0" w:line="14" w:lineRule="exact"/>
      </w:pPr>
    </w:p>
    <w:p w14:paraId="4C4F2D6A" w14:textId="77777777" w:rsidR="00282494" w:rsidRDefault="00282494">
      <w:pPr>
        <w:sectPr w:rsidR="00282494">
          <w:pgSz w:w="16840" w:h="11900"/>
          <w:pgMar w:top="284" w:right="640" w:bottom="790" w:left="666" w:header="720" w:footer="720" w:gutter="0"/>
          <w:cols w:space="720" w:equalWidth="0">
            <w:col w:w="15534" w:space="0"/>
          </w:cols>
          <w:docGrid w:linePitch="360"/>
        </w:sectPr>
      </w:pPr>
    </w:p>
    <w:p w14:paraId="148E0E9B"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00A2E9EC" w14:textId="77777777">
        <w:trPr>
          <w:trHeight w:hRule="exact" w:val="329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D314A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79</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CBCA98" w14:textId="36FE8E29" w:rsidR="00282494" w:rsidRPr="00041AA5" w:rsidRDefault="00322CA6">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w:t>
            </w:r>
            <w:r w:rsidR="00C57D9F" w:rsidRPr="00041AA5">
              <w:rPr>
                <w:rFonts w:ascii="Times New Roman" w:eastAsia="Times New Roman" w:hAnsi="Times New Roman"/>
                <w:color w:val="000000"/>
                <w:w w:val="97"/>
                <w:sz w:val="16"/>
                <w:lang w:val="ru-RU"/>
              </w:rPr>
              <w:t>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w:t>
            </w:r>
            <w:r w:rsidR="00C57D9F" w:rsidRPr="00041AA5">
              <w:rPr>
                <w:rFonts w:ascii="Times New Roman" w:eastAsia="Times New Roman" w:hAnsi="Times New Roman"/>
                <w:color w:val="000000"/>
                <w:w w:val="97"/>
                <w:sz w:val="16"/>
                <w:lang w:val="ru-RU"/>
              </w:rPr>
              <w:t>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w:t>
            </w:r>
            <w:r w:rsidR="00C57D9F" w:rsidRPr="00041AA5">
              <w:rPr>
                <w:rFonts w:ascii="Times New Roman" w:eastAsia="Times New Roman" w:hAnsi="Times New Roman"/>
                <w:color w:val="000000"/>
                <w:w w:val="97"/>
                <w:sz w:val="16"/>
                <w:lang w:val="ru-RU"/>
              </w:rPr>
              <w:t>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27FC17"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FED425"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D8ED1"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CE009"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01.02.2023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B99A0"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B17F97" w14:textId="77777777" w:rsidR="00282494" w:rsidRPr="00041AA5" w:rsidRDefault="00C57D9F">
            <w:pPr>
              <w:autoSpaceDE w:val="0"/>
              <w:autoSpaceDN w:val="0"/>
              <w:spacing w:before="78"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3778B66C"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 xml:space="preserve">Звук и буква. </w:t>
            </w:r>
          </w:p>
          <w:p w14:paraId="2CFB1CA9"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p>
          <w:p w14:paraId="3887478D"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Слово, предложение; 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предметов, действий предметов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Твёрдые и мягкие </w:t>
            </w:r>
            <w:r w:rsidRPr="00041AA5">
              <w:rPr>
                <w:lang w:val="ru-RU"/>
              </w:rPr>
              <w:br/>
            </w:r>
            <w:r w:rsidRPr="00041AA5">
              <w:rPr>
                <w:rFonts w:ascii="Times New Roman" w:eastAsia="Times New Roman" w:hAnsi="Times New Roman"/>
                <w:color w:val="000000"/>
                <w:w w:val="97"/>
                <w:sz w:val="16"/>
                <w:lang w:val="ru-RU"/>
              </w:rPr>
              <w:t xml:space="preserve">согласные звуки. </w:t>
            </w:r>
          </w:p>
          <w:p w14:paraId="38D0C2FE" w14:textId="77777777" w:rsidR="00282494" w:rsidRPr="00041AA5" w:rsidRDefault="00C57D9F">
            <w:pPr>
              <w:autoSpaceDE w:val="0"/>
              <w:autoSpaceDN w:val="0"/>
              <w:spacing w:before="18" w:after="0" w:line="250"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D54ACA"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5A7B5C8D" w14:textId="77777777" w:rsidTr="00322CA6">
        <w:trPr>
          <w:trHeight w:hRule="exact" w:val="3245"/>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4C19A"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80</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B3F3A2" w14:textId="3A68BFE8" w:rsidR="00282494" w:rsidRPr="00041AA5" w:rsidRDefault="00322CA6">
            <w:pPr>
              <w:autoSpaceDE w:val="0"/>
              <w:autoSpaceDN w:val="0"/>
              <w:spacing w:before="76" w:after="0" w:line="254" w:lineRule="auto"/>
              <w:ind w:left="72"/>
              <w:rPr>
                <w:lang w:val="ru-RU"/>
              </w:rPr>
            </w:pPr>
            <w:r w:rsidRPr="00041AA5">
              <w:rPr>
                <w:rFonts w:ascii="Times New Roman" w:eastAsia="Times New Roman" w:hAnsi="Times New Roman"/>
                <w:color w:val="000000"/>
                <w:w w:val="97"/>
                <w:sz w:val="16"/>
                <w:lang w:val="ru-RU"/>
              </w:rPr>
              <w:t>Чтение.</w:t>
            </w:r>
            <w:r w:rsidR="00C57D9F" w:rsidRPr="00041AA5">
              <w:rPr>
                <w:rFonts w:ascii="Times New Roman" w:eastAsia="Times New Roman" w:hAnsi="Times New Roman"/>
                <w:color w:val="000000"/>
                <w:w w:val="97"/>
                <w:sz w:val="16"/>
                <w:lang w:val="ru-RU"/>
              </w:rPr>
              <w:t xml:space="preserve"> Формирование навыка слогового чтения (ориентация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w:t>
            </w:r>
            <w:r w:rsidR="00C57D9F" w:rsidRPr="00041AA5">
              <w:rPr>
                <w:rFonts w:ascii="Times New Roman" w:eastAsia="Times New Roman" w:hAnsi="Times New Roman"/>
                <w:color w:val="000000"/>
                <w:w w:val="97"/>
                <w:sz w:val="16"/>
                <w:lang w:val="ru-RU"/>
              </w:rPr>
              <w:t>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w:t>
            </w:r>
            <w:r w:rsidR="00C57D9F" w:rsidRPr="00041AA5">
              <w:rPr>
                <w:rFonts w:ascii="Times New Roman" w:eastAsia="Times New Roman" w:hAnsi="Times New Roman"/>
                <w:color w:val="000000"/>
                <w:w w:val="97"/>
                <w:sz w:val="16"/>
                <w:lang w:val="ru-RU"/>
              </w:rPr>
              <w:t>едство самоконтроля при письме под диктовку и при списывании</w:t>
            </w:r>
            <w:r>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966626"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D9A7A8"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1A86F"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A759FB"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02.02.2023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33B9BE"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697369" w14:textId="77777777" w:rsidR="00282494" w:rsidRPr="00041AA5" w:rsidRDefault="00C57D9F">
            <w:pPr>
              <w:autoSpaceDE w:val="0"/>
              <w:autoSpaceDN w:val="0"/>
              <w:spacing w:before="76" w:after="0" w:line="245" w:lineRule="auto"/>
              <w:ind w:left="72" w:right="432"/>
              <w:rPr>
                <w:lang w:val="ru-RU"/>
              </w:rPr>
            </w:pPr>
            <w:r w:rsidRPr="00041AA5">
              <w:rPr>
                <w:rFonts w:ascii="Times New Roman" w:eastAsia="Times New Roman" w:hAnsi="Times New Roman"/>
                <w:color w:val="000000"/>
                <w:w w:val="97"/>
                <w:sz w:val="16"/>
                <w:lang w:val="ru-RU"/>
              </w:rPr>
              <w:t xml:space="preserve">Звонкие и глухие согласные звуки. </w:t>
            </w:r>
          </w:p>
          <w:p w14:paraId="2B7D3E44"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 xml:space="preserve">Звук и буква. </w:t>
            </w:r>
          </w:p>
          <w:p w14:paraId="7ECA763D" w14:textId="77777777" w:rsidR="00282494" w:rsidRPr="00041AA5" w:rsidRDefault="00C57D9F">
            <w:pPr>
              <w:autoSpaceDE w:val="0"/>
              <w:autoSpaceDN w:val="0"/>
              <w:spacing w:before="20" w:after="0" w:line="245" w:lineRule="auto"/>
              <w:ind w:left="72" w:right="144"/>
              <w:rPr>
                <w:lang w:val="ru-RU"/>
              </w:rPr>
            </w:pPr>
            <w:r w:rsidRPr="00041AA5">
              <w:rPr>
                <w:rFonts w:ascii="Times New Roman" w:eastAsia="Times New Roman" w:hAnsi="Times New Roman"/>
                <w:color w:val="000000"/>
                <w:w w:val="97"/>
                <w:sz w:val="16"/>
                <w:lang w:val="ru-RU"/>
              </w:rPr>
              <w:t xml:space="preserve">Звуки речи; гласные и согласные звуки. </w:t>
            </w:r>
          </w:p>
          <w:p w14:paraId="38270390"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Слово, предложение; слово как название </w:t>
            </w:r>
            <w:r w:rsidRPr="00041AA5">
              <w:rPr>
                <w:lang w:val="ru-RU"/>
              </w:rPr>
              <w:br/>
            </w:r>
            <w:r w:rsidRPr="00041AA5">
              <w:rPr>
                <w:rFonts w:ascii="Times New Roman" w:eastAsia="Times New Roman" w:hAnsi="Times New Roman"/>
                <w:color w:val="000000"/>
                <w:w w:val="97"/>
                <w:sz w:val="16"/>
                <w:lang w:val="ru-RU"/>
              </w:rPr>
              <w:t xml:space="preserve">предметов, признаков </w:t>
            </w:r>
            <w:r w:rsidRPr="00041AA5">
              <w:rPr>
                <w:rFonts w:ascii="Times New Roman" w:eastAsia="Times New Roman" w:hAnsi="Times New Roman"/>
                <w:color w:val="000000"/>
                <w:w w:val="97"/>
                <w:sz w:val="16"/>
                <w:lang w:val="ru-RU"/>
              </w:rPr>
              <w:t xml:space="preserve">предметов, действий предметов </w:t>
            </w:r>
            <w:r w:rsidRPr="00041AA5">
              <w:rPr>
                <w:lang w:val="ru-RU"/>
              </w:rPr>
              <w:br/>
            </w:r>
            <w:r w:rsidRPr="00041AA5">
              <w:rPr>
                <w:rFonts w:ascii="Times New Roman" w:eastAsia="Times New Roman" w:hAnsi="Times New Roman"/>
                <w:color w:val="000000"/>
                <w:w w:val="97"/>
                <w:sz w:val="16"/>
                <w:lang w:val="ru-RU"/>
              </w:rPr>
              <w:t xml:space="preserve">(ознакомление) </w:t>
            </w:r>
            <w:r w:rsidRPr="00041AA5">
              <w:rPr>
                <w:lang w:val="ru-RU"/>
              </w:rPr>
              <w:br/>
            </w:r>
            <w:r w:rsidRPr="00041AA5">
              <w:rPr>
                <w:rFonts w:ascii="Times New Roman" w:eastAsia="Times New Roman" w:hAnsi="Times New Roman"/>
                <w:color w:val="000000"/>
                <w:w w:val="97"/>
                <w:sz w:val="16"/>
                <w:lang w:val="ru-RU"/>
              </w:rPr>
              <w:t xml:space="preserve">Твёрдые и мягкие </w:t>
            </w:r>
            <w:r w:rsidRPr="00041AA5">
              <w:rPr>
                <w:lang w:val="ru-RU"/>
              </w:rPr>
              <w:br/>
            </w:r>
            <w:r w:rsidRPr="00041AA5">
              <w:rPr>
                <w:rFonts w:ascii="Times New Roman" w:eastAsia="Times New Roman" w:hAnsi="Times New Roman"/>
                <w:color w:val="000000"/>
                <w:w w:val="97"/>
                <w:sz w:val="16"/>
                <w:lang w:val="ru-RU"/>
              </w:rPr>
              <w:t xml:space="preserve">согласные звуки. </w:t>
            </w:r>
          </w:p>
          <w:p w14:paraId="4BC07976" w14:textId="77777777" w:rsidR="00282494" w:rsidRPr="00041AA5" w:rsidRDefault="00C57D9F">
            <w:pPr>
              <w:autoSpaceDE w:val="0"/>
              <w:autoSpaceDN w:val="0"/>
              <w:spacing w:before="18" w:after="0" w:line="250" w:lineRule="auto"/>
              <w:ind w:left="72" w:right="432"/>
              <w:rPr>
                <w:lang w:val="ru-RU"/>
              </w:rPr>
            </w:pPr>
            <w:r w:rsidRPr="00041AA5">
              <w:rPr>
                <w:rFonts w:ascii="Times New Roman" w:eastAsia="Times New Roman" w:hAnsi="Times New Roman"/>
                <w:color w:val="000000"/>
                <w:w w:val="97"/>
                <w:sz w:val="16"/>
                <w:lang w:val="ru-RU"/>
              </w:rPr>
              <w:t>Ударение в слове; гласные ударные и безударные.</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008F04"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bl>
    <w:p w14:paraId="499A6DBB" w14:textId="77777777" w:rsidR="00282494" w:rsidRDefault="00282494">
      <w:pPr>
        <w:autoSpaceDE w:val="0"/>
        <w:autoSpaceDN w:val="0"/>
        <w:spacing w:after="0" w:line="14" w:lineRule="exact"/>
      </w:pPr>
    </w:p>
    <w:p w14:paraId="447076F9" w14:textId="77777777" w:rsidR="00282494" w:rsidRDefault="00282494">
      <w:pPr>
        <w:sectPr w:rsidR="00282494">
          <w:pgSz w:w="16840" w:h="11900"/>
          <w:pgMar w:top="284" w:right="640" w:bottom="1440" w:left="666" w:header="720" w:footer="720" w:gutter="0"/>
          <w:cols w:space="720" w:equalWidth="0">
            <w:col w:w="15534" w:space="0"/>
          </w:cols>
          <w:docGrid w:linePitch="360"/>
        </w:sectPr>
      </w:pPr>
    </w:p>
    <w:p w14:paraId="299118B5"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60DF734F" w14:textId="77777777" w:rsidTr="00C04FB2">
        <w:trPr>
          <w:trHeight w:hRule="exact" w:val="92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DA0F6"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81</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C4C29B" w14:textId="77777777" w:rsidR="00282494" w:rsidRPr="00041AA5" w:rsidRDefault="00C57D9F">
            <w:pPr>
              <w:autoSpaceDE w:val="0"/>
              <w:autoSpaceDN w:val="0"/>
              <w:spacing w:before="78" w:after="0" w:line="245" w:lineRule="auto"/>
              <w:ind w:left="72" w:right="864"/>
              <w:rPr>
                <w:lang w:val="ru-RU"/>
              </w:rPr>
            </w:pPr>
            <w:r w:rsidRPr="00041AA5">
              <w:rPr>
                <w:rFonts w:ascii="Times New Roman" w:eastAsia="Times New Roman" w:hAnsi="Times New Roman"/>
                <w:color w:val="000000"/>
                <w:w w:val="97"/>
                <w:sz w:val="16"/>
                <w:lang w:val="ru-RU"/>
              </w:rPr>
              <w:t>Сказка народ</w:t>
            </w:r>
            <w:r w:rsidRPr="00041AA5">
              <w:rPr>
                <w:rFonts w:ascii="Times New Roman" w:eastAsia="Times New Roman" w:hAnsi="Times New Roman"/>
                <w:color w:val="000000"/>
                <w:w w:val="97"/>
                <w:sz w:val="16"/>
                <w:lang w:val="ru-RU"/>
              </w:rPr>
              <w:t>ная (фольклорная) и литературная (авторская). Восприятие текста произведений художественной литературы и устного народного творчества.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A617E"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2AE68E"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BAFE0"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F6F97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13.02.2023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CE3DCE"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5B1F2"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44286DE6"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В.А.</w:t>
            </w:r>
          </w:p>
          <w:p w14:paraId="5E0CFA5A"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Жуковского, М.Ю.</w:t>
            </w:r>
          </w:p>
          <w:p w14:paraId="32ED3AD1"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51F641E3"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6F4A72C2"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16217FC1"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1E2ECB95" w14:textId="77777777" w:rsidR="00282494" w:rsidRDefault="00C57D9F">
            <w:pPr>
              <w:autoSpaceDE w:val="0"/>
              <w:autoSpaceDN w:val="0"/>
              <w:spacing w:before="20" w:after="0" w:line="254" w:lineRule="auto"/>
              <w:ind w:left="72"/>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гуманистичес</w:t>
            </w:r>
            <w:r w:rsidRPr="00041AA5">
              <w:rPr>
                <w:rFonts w:ascii="Times New Roman" w:eastAsia="Times New Roman" w:hAnsi="Times New Roman"/>
                <w:color w:val="000000"/>
                <w:w w:val="97"/>
                <w:sz w:val="16"/>
                <w:lang w:val="ru-RU"/>
              </w:rPr>
              <w:t xml:space="preserve">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Фольклор. </w:t>
            </w:r>
            <w:r>
              <w:rPr>
                <w:rFonts w:ascii="Times New Roman" w:eastAsia="Times New Roman" w:hAnsi="Times New Roman"/>
                <w:color w:val="000000"/>
                <w:w w:val="97"/>
                <w:sz w:val="16"/>
              </w:rPr>
              <w:t>Фольклорная сказка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44DD03"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775798E1" w14:textId="77777777" w:rsidR="00282494" w:rsidRDefault="00282494">
      <w:pPr>
        <w:autoSpaceDE w:val="0"/>
        <w:autoSpaceDN w:val="0"/>
        <w:spacing w:after="0" w:line="14" w:lineRule="exact"/>
      </w:pPr>
    </w:p>
    <w:p w14:paraId="7690E140" w14:textId="77777777" w:rsidR="00282494" w:rsidRDefault="00282494">
      <w:pPr>
        <w:sectPr w:rsidR="00282494">
          <w:pgSz w:w="16840" w:h="11900"/>
          <w:pgMar w:top="284" w:right="640" w:bottom="1108" w:left="666" w:header="720" w:footer="720" w:gutter="0"/>
          <w:cols w:space="720" w:equalWidth="0">
            <w:col w:w="15534" w:space="0"/>
          </w:cols>
          <w:docGrid w:linePitch="360"/>
        </w:sectPr>
      </w:pPr>
    </w:p>
    <w:p w14:paraId="2F1E5BA6"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3C684D56" w14:textId="77777777">
        <w:trPr>
          <w:trHeight w:hRule="exact" w:val="91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AEAB79"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82</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F51553" w14:textId="68DC08F2" w:rsidR="00282494" w:rsidRPr="00041AA5" w:rsidRDefault="00C57D9F">
            <w:pPr>
              <w:autoSpaceDE w:val="0"/>
              <w:autoSpaceDN w:val="0"/>
              <w:spacing w:before="78" w:after="0" w:line="252" w:lineRule="auto"/>
              <w:ind w:left="72" w:right="288"/>
              <w:rPr>
                <w:lang w:val="ru-RU"/>
              </w:rPr>
            </w:pPr>
            <w:r w:rsidRPr="00041AA5">
              <w:rPr>
                <w:rFonts w:ascii="Times New Roman" w:eastAsia="Times New Roman" w:hAnsi="Times New Roman"/>
                <w:color w:val="000000"/>
                <w:w w:val="97"/>
                <w:sz w:val="16"/>
                <w:lang w:val="ru-RU"/>
              </w:rPr>
              <w:t>Сказка народная (фольклорная) и литературная (авторская) (6 ч). Восприятие текстапроизведений художественной литературы и устного народного творчества. Реальность и волшебство в сказке. Событийная сторона сказок: последовательность событий в фольклорной (н</w:t>
            </w:r>
            <w:r w:rsidRPr="00041AA5">
              <w:rPr>
                <w:rFonts w:ascii="Times New Roman" w:eastAsia="Times New Roman" w:hAnsi="Times New Roman"/>
                <w:color w:val="000000"/>
                <w:w w:val="97"/>
                <w:sz w:val="16"/>
                <w:lang w:val="ru-RU"/>
              </w:rPr>
              <w:t>ародной) и литературной (авторской) сказке. Герои сказочных произведений. Нравственные ценности и идеи, традиции,быт, культура в русских народныхи литературных</w:t>
            </w:r>
            <w:r w:rsidR="00C04FB2">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FFF39"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2F0106"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742C8"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D9D962"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14.02.2023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755F92"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E004C8"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выдающи</w:t>
            </w:r>
            <w:r w:rsidRPr="00041AA5">
              <w:rPr>
                <w:rFonts w:ascii="Times New Roman" w:eastAsia="Times New Roman" w:hAnsi="Times New Roman"/>
                <w:color w:val="000000"/>
                <w:w w:val="97"/>
                <w:sz w:val="16"/>
                <w:lang w:val="ru-RU"/>
              </w:rPr>
              <w:t xml:space="preserve">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0C2454F6"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В.А.</w:t>
            </w:r>
          </w:p>
          <w:p w14:paraId="68DC25ED"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Жуковского, М.Ю.</w:t>
            </w:r>
          </w:p>
          <w:p w14:paraId="60A7D6A7"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21E2B18A"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10C1D20E"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76A40B2B"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0E4D77A5" w14:textId="77777777" w:rsidR="00282494" w:rsidRDefault="00C57D9F">
            <w:pPr>
              <w:autoSpaceDE w:val="0"/>
              <w:autoSpaceDN w:val="0"/>
              <w:spacing w:before="20" w:after="0" w:line="254" w:lineRule="auto"/>
              <w:ind w:left="72"/>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гуманистичес</w:t>
            </w:r>
            <w:r w:rsidRPr="00041AA5">
              <w:rPr>
                <w:rFonts w:ascii="Times New Roman" w:eastAsia="Times New Roman" w:hAnsi="Times New Roman"/>
                <w:color w:val="000000"/>
                <w:w w:val="97"/>
                <w:sz w:val="16"/>
                <w:lang w:val="ru-RU"/>
              </w:rPr>
              <w:t xml:space="preserve">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Фольклор. </w:t>
            </w:r>
            <w:r>
              <w:rPr>
                <w:rFonts w:ascii="Times New Roman" w:eastAsia="Times New Roman" w:hAnsi="Times New Roman"/>
                <w:color w:val="000000"/>
                <w:w w:val="97"/>
                <w:sz w:val="16"/>
              </w:rPr>
              <w:t>Фольклорная сказка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3B4B4"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w:t>
            </w:r>
            <w:r>
              <w:rPr>
                <w:rFonts w:ascii="Times New Roman" w:eastAsia="Times New Roman" w:hAnsi="Times New Roman"/>
                <w:color w:val="000000"/>
                <w:w w:val="97"/>
                <w:sz w:val="16"/>
              </w:rPr>
              <w:t>с ;</w:t>
            </w:r>
          </w:p>
        </w:tc>
      </w:tr>
    </w:tbl>
    <w:p w14:paraId="086B9DF5" w14:textId="77777777" w:rsidR="00282494" w:rsidRDefault="00282494">
      <w:pPr>
        <w:autoSpaceDE w:val="0"/>
        <w:autoSpaceDN w:val="0"/>
        <w:spacing w:after="0" w:line="14" w:lineRule="exact"/>
      </w:pPr>
    </w:p>
    <w:p w14:paraId="23977EF2" w14:textId="77777777" w:rsidR="00282494" w:rsidRDefault="00282494">
      <w:pPr>
        <w:sectPr w:rsidR="00282494">
          <w:pgSz w:w="16840" w:h="11900"/>
          <w:pgMar w:top="284" w:right="640" w:bottom="1084" w:left="666" w:header="720" w:footer="720" w:gutter="0"/>
          <w:cols w:space="720" w:equalWidth="0">
            <w:col w:w="15534" w:space="0"/>
          </w:cols>
          <w:docGrid w:linePitch="360"/>
        </w:sectPr>
      </w:pPr>
    </w:p>
    <w:p w14:paraId="05EDD393"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0A1C4276" w14:textId="77777777" w:rsidTr="00C04FB2">
        <w:trPr>
          <w:trHeight w:hRule="exact" w:val="92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A50B9"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83</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578407" w14:textId="77777777" w:rsidR="00282494" w:rsidRPr="00041AA5" w:rsidRDefault="00C57D9F">
            <w:pPr>
              <w:autoSpaceDE w:val="0"/>
              <w:autoSpaceDN w:val="0"/>
              <w:spacing w:before="78" w:after="0" w:line="252" w:lineRule="auto"/>
              <w:ind w:left="72"/>
              <w:rPr>
                <w:lang w:val="ru-RU"/>
              </w:rPr>
            </w:pPr>
            <w:r w:rsidRPr="00041AA5">
              <w:rPr>
                <w:rFonts w:ascii="Times New Roman" w:eastAsia="Times New Roman" w:hAnsi="Times New Roman"/>
                <w:color w:val="000000"/>
                <w:w w:val="97"/>
                <w:sz w:val="16"/>
                <w:lang w:val="ru-RU"/>
              </w:rPr>
              <w:t>Сказка народная (фольклорная) и литературная (авторская) (6 ч) Восприятие текстапроизведений художественной литературы и устного народного творчества. Фольклорная и литературная (авторская) сказка: сходство и различия. Нравственные ценности идеи, традиции,</w:t>
            </w:r>
            <w:r w:rsidRPr="00041AA5">
              <w:rPr>
                <w:rFonts w:ascii="Times New Roman" w:eastAsia="Times New Roman" w:hAnsi="Times New Roman"/>
                <w:color w:val="000000"/>
                <w:w w:val="97"/>
                <w:sz w:val="16"/>
                <w:lang w:val="ru-RU"/>
              </w:rPr>
              <w:t>быт, культура в русских народныхи литературных (авторских) сказках, поступки, отражающие нравственные качества (отношение к природе, людям, предметам)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70CA92"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182E91"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BF16E4"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DF4BB"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15.02.2023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0283D9"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88F478"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24179B3A"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В.А.</w:t>
            </w:r>
          </w:p>
          <w:p w14:paraId="38AACEAC"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Жуковского, М.Ю.</w:t>
            </w:r>
          </w:p>
          <w:p w14:paraId="0BC764B8"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7B6F9E36"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041586BD"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48DEC3B9"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2507597D" w14:textId="77777777" w:rsidR="00282494" w:rsidRDefault="00C57D9F">
            <w:pPr>
              <w:autoSpaceDE w:val="0"/>
              <w:autoSpaceDN w:val="0"/>
              <w:spacing w:before="20" w:after="0" w:line="254" w:lineRule="auto"/>
              <w:ind w:left="72"/>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гуманистичес</w:t>
            </w:r>
            <w:r w:rsidRPr="00041AA5">
              <w:rPr>
                <w:rFonts w:ascii="Times New Roman" w:eastAsia="Times New Roman" w:hAnsi="Times New Roman"/>
                <w:color w:val="000000"/>
                <w:w w:val="97"/>
                <w:sz w:val="16"/>
                <w:lang w:val="ru-RU"/>
              </w:rPr>
              <w:t xml:space="preserve">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Фольклор. </w:t>
            </w:r>
            <w:r>
              <w:rPr>
                <w:rFonts w:ascii="Times New Roman" w:eastAsia="Times New Roman" w:hAnsi="Times New Roman"/>
                <w:color w:val="000000"/>
                <w:w w:val="97"/>
                <w:sz w:val="16"/>
              </w:rPr>
              <w:t>Фольклорная сказка Авторская с</w:t>
            </w:r>
            <w:r>
              <w:rPr>
                <w:rFonts w:ascii="Times New Roman" w:eastAsia="Times New Roman" w:hAnsi="Times New Roman"/>
                <w:color w:val="000000"/>
                <w:w w:val="97"/>
                <w:sz w:val="16"/>
              </w:rPr>
              <w:t>казка.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0DC9D"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792E7105" w14:textId="77777777" w:rsidR="00282494" w:rsidRDefault="00282494">
      <w:pPr>
        <w:autoSpaceDE w:val="0"/>
        <w:autoSpaceDN w:val="0"/>
        <w:spacing w:after="0" w:line="14" w:lineRule="exact"/>
      </w:pPr>
    </w:p>
    <w:p w14:paraId="05B2C9F3" w14:textId="77777777" w:rsidR="00282494" w:rsidRDefault="00282494">
      <w:pPr>
        <w:sectPr w:rsidR="00282494">
          <w:pgSz w:w="16840" w:h="11900"/>
          <w:pgMar w:top="284" w:right="640" w:bottom="1162" w:left="666" w:header="720" w:footer="720" w:gutter="0"/>
          <w:cols w:space="720" w:equalWidth="0">
            <w:col w:w="15534" w:space="0"/>
          </w:cols>
          <w:docGrid w:linePitch="360"/>
        </w:sectPr>
      </w:pPr>
    </w:p>
    <w:p w14:paraId="36FA2FF1"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6A425733" w14:textId="77777777" w:rsidTr="00101FB3">
        <w:trPr>
          <w:trHeight w:hRule="exact" w:val="92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0E0106"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84</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4A202B" w14:textId="52971157" w:rsidR="00282494" w:rsidRPr="00041AA5" w:rsidRDefault="00C57D9F">
            <w:pPr>
              <w:autoSpaceDE w:val="0"/>
              <w:autoSpaceDN w:val="0"/>
              <w:spacing w:before="78" w:after="0" w:line="250" w:lineRule="auto"/>
              <w:ind w:left="72" w:right="144"/>
              <w:rPr>
                <w:lang w:val="ru-RU"/>
              </w:rPr>
            </w:pPr>
            <w:r w:rsidRPr="00041AA5">
              <w:rPr>
                <w:rFonts w:ascii="Times New Roman" w:eastAsia="Times New Roman" w:hAnsi="Times New Roman"/>
                <w:color w:val="000000"/>
                <w:w w:val="97"/>
                <w:sz w:val="16"/>
                <w:lang w:val="ru-RU"/>
              </w:rPr>
              <w:t xml:space="preserve">Сказка народная (фольклорная) и литературная (авторская) (6 ч). Восприятие текста произведений художественной литературы и устного народного творчества. Фольклорная и литературная (авторская) сказка: сходство и </w:t>
            </w:r>
            <w:r w:rsidR="00F656C4" w:rsidRPr="00041AA5">
              <w:rPr>
                <w:rFonts w:ascii="Times New Roman" w:eastAsia="Times New Roman" w:hAnsi="Times New Roman"/>
                <w:color w:val="000000"/>
                <w:w w:val="97"/>
                <w:sz w:val="16"/>
                <w:lang w:val="ru-RU"/>
              </w:rPr>
              <w:t>различия. Реальность</w:t>
            </w:r>
            <w:r w:rsidRPr="00041AA5">
              <w:rPr>
                <w:rFonts w:ascii="Times New Roman" w:eastAsia="Times New Roman" w:hAnsi="Times New Roman"/>
                <w:color w:val="000000"/>
                <w:w w:val="97"/>
                <w:sz w:val="16"/>
                <w:lang w:val="ru-RU"/>
              </w:rPr>
              <w:t xml:space="preserve"> и волшебство в сказке. Со</w:t>
            </w:r>
            <w:r w:rsidRPr="00041AA5">
              <w:rPr>
                <w:rFonts w:ascii="Times New Roman" w:eastAsia="Times New Roman" w:hAnsi="Times New Roman"/>
                <w:color w:val="000000"/>
                <w:w w:val="97"/>
                <w:sz w:val="16"/>
                <w:lang w:val="ru-RU"/>
              </w:rPr>
              <w:t xml:space="preserve">бытийная сторона сказок: </w:t>
            </w:r>
            <w:r w:rsidRPr="00041AA5">
              <w:rPr>
                <w:lang w:val="ru-RU"/>
              </w:rPr>
              <w:br/>
            </w:r>
            <w:r w:rsidRPr="00041AA5">
              <w:rPr>
                <w:rFonts w:ascii="Times New Roman" w:eastAsia="Times New Roman" w:hAnsi="Times New Roman"/>
                <w:color w:val="000000"/>
                <w:w w:val="97"/>
                <w:sz w:val="16"/>
                <w:lang w:val="ru-RU"/>
              </w:rPr>
              <w:t>последовательность событий в фольклорной (народной) и литературной (авторской) сказке.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C0D50E"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A6636"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EFDD36"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065847"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16.02.2023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578B4"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47439"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3A0B78A9"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В.А.</w:t>
            </w:r>
          </w:p>
          <w:p w14:paraId="6520CFF2"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Жуковского, М.Ю.</w:t>
            </w:r>
          </w:p>
          <w:p w14:paraId="36D66DFA"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5B45DB59"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21FCC2C5"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78C8C672"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4971FD2C" w14:textId="77777777" w:rsidR="00282494" w:rsidRDefault="00C57D9F">
            <w:pPr>
              <w:autoSpaceDE w:val="0"/>
              <w:autoSpaceDN w:val="0"/>
              <w:spacing w:before="20" w:after="0" w:line="254" w:lineRule="auto"/>
              <w:ind w:left="72"/>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направленность,</w:t>
            </w:r>
            <w:r w:rsidRPr="00041AA5">
              <w:rPr>
                <w:rFonts w:ascii="Times New Roman" w:eastAsia="Times New Roman" w:hAnsi="Times New Roman"/>
                <w:color w:val="000000"/>
                <w:w w:val="97"/>
                <w:sz w:val="16"/>
                <w:lang w:val="ru-RU"/>
              </w:rPr>
              <w:t xml:space="preserve">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Фольклор. </w:t>
            </w:r>
            <w:r>
              <w:rPr>
                <w:rFonts w:ascii="Times New Roman" w:eastAsia="Times New Roman" w:hAnsi="Times New Roman"/>
                <w:color w:val="000000"/>
                <w:w w:val="97"/>
                <w:sz w:val="16"/>
              </w:rPr>
              <w:t>Фольклорная сказка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0A6145"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0E183624" w14:textId="77777777" w:rsidR="00282494" w:rsidRDefault="00282494">
      <w:pPr>
        <w:autoSpaceDE w:val="0"/>
        <w:autoSpaceDN w:val="0"/>
        <w:spacing w:after="0" w:line="14" w:lineRule="exact"/>
      </w:pPr>
    </w:p>
    <w:p w14:paraId="51E1CB29" w14:textId="77777777" w:rsidR="00282494" w:rsidRDefault="00282494">
      <w:pPr>
        <w:sectPr w:rsidR="00282494">
          <w:pgSz w:w="16840" w:h="11900"/>
          <w:pgMar w:top="284" w:right="640" w:bottom="1132" w:left="666" w:header="720" w:footer="720" w:gutter="0"/>
          <w:cols w:space="720" w:equalWidth="0">
            <w:col w:w="15534" w:space="0"/>
          </w:cols>
          <w:docGrid w:linePitch="360"/>
        </w:sectPr>
      </w:pPr>
    </w:p>
    <w:p w14:paraId="5E3BB3B1"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615BF0F6" w14:textId="77777777" w:rsidTr="00101FB3">
        <w:trPr>
          <w:trHeight w:hRule="exact" w:val="92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69784D"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85</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8E422" w14:textId="6711D8F6" w:rsidR="00282494" w:rsidRDefault="00C57D9F">
            <w:pPr>
              <w:autoSpaceDE w:val="0"/>
              <w:autoSpaceDN w:val="0"/>
              <w:spacing w:before="78" w:after="0" w:line="252" w:lineRule="auto"/>
              <w:ind w:left="72" w:right="144"/>
            </w:pPr>
            <w:r w:rsidRPr="00041AA5">
              <w:rPr>
                <w:rFonts w:ascii="Times New Roman" w:eastAsia="Times New Roman" w:hAnsi="Times New Roman"/>
                <w:color w:val="000000"/>
                <w:w w:val="97"/>
                <w:sz w:val="16"/>
                <w:lang w:val="ru-RU"/>
              </w:rPr>
              <w:t>Сказка народ</w:t>
            </w:r>
            <w:r w:rsidRPr="00041AA5">
              <w:rPr>
                <w:rFonts w:ascii="Times New Roman" w:eastAsia="Times New Roman" w:hAnsi="Times New Roman"/>
                <w:color w:val="000000"/>
                <w:w w:val="97"/>
                <w:sz w:val="16"/>
                <w:lang w:val="ru-RU"/>
              </w:rPr>
              <w:t>ная (фольклорная) и литературная (авторская) (6 ч). Восприятие текста</w:t>
            </w:r>
            <w:r w:rsidR="00101FB3">
              <w:rPr>
                <w:rFonts w:ascii="Times New Roman" w:eastAsia="Times New Roman" w:hAnsi="Times New Roman"/>
                <w:color w:val="000000"/>
                <w:w w:val="97"/>
                <w:sz w:val="16"/>
                <w:lang w:val="ru-RU"/>
              </w:rPr>
              <w:t>.</w:t>
            </w:r>
            <w:r w:rsidRPr="00041AA5">
              <w:rPr>
                <w:rFonts w:ascii="Times New Roman" w:eastAsia="Times New Roman" w:hAnsi="Times New Roman"/>
                <w:color w:val="000000"/>
                <w:w w:val="97"/>
                <w:sz w:val="16"/>
                <w:lang w:val="ru-RU"/>
              </w:rPr>
              <w:t xml:space="preserve">произведений художественной литературы и устного народного творчества. Фольклорная и литературная (авторская) сказка: сходство и </w:t>
            </w:r>
            <w:r w:rsidR="00101FB3" w:rsidRPr="00041AA5">
              <w:rPr>
                <w:rFonts w:ascii="Times New Roman" w:eastAsia="Times New Roman" w:hAnsi="Times New Roman"/>
                <w:color w:val="000000"/>
                <w:w w:val="97"/>
                <w:sz w:val="16"/>
                <w:lang w:val="ru-RU"/>
              </w:rPr>
              <w:t>различия. Реальность</w:t>
            </w:r>
            <w:r w:rsidRPr="00041AA5">
              <w:rPr>
                <w:rFonts w:ascii="Times New Roman" w:eastAsia="Times New Roman" w:hAnsi="Times New Roman"/>
                <w:color w:val="000000"/>
                <w:w w:val="97"/>
                <w:sz w:val="16"/>
                <w:lang w:val="ru-RU"/>
              </w:rPr>
              <w:t xml:space="preserve"> и волшебство в сказке. Событийная стор</w:t>
            </w:r>
            <w:r w:rsidRPr="00041AA5">
              <w:rPr>
                <w:rFonts w:ascii="Times New Roman" w:eastAsia="Times New Roman" w:hAnsi="Times New Roman"/>
                <w:color w:val="000000"/>
                <w:w w:val="97"/>
                <w:sz w:val="16"/>
                <w:lang w:val="ru-RU"/>
              </w:rPr>
              <w:t xml:space="preserve">она сказок: </w:t>
            </w:r>
            <w:r w:rsidRPr="00041AA5">
              <w:rPr>
                <w:lang w:val="ru-RU"/>
              </w:rPr>
              <w:br/>
            </w:r>
            <w:r w:rsidRPr="00041AA5">
              <w:rPr>
                <w:rFonts w:ascii="Times New Roman" w:eastAsia="Times New Roman" w:hAnsi="Times New Roman"/>
                <w:color w:val="000000"/>
                <w:w w:val="97"/>
                <w:sz w:val="16"/>
                <w:lang w:val="ru-RU"/>
              </w:rPr>
              <w:t xml:space="preserve">последовательность событий в фольклорной (народной) и литературной (авторской) сказке. </w:t>
            </w:r>
            <w:r>
              <w:rPr>
                <w:rFonts w:ascii="Times New Roman" w:eastAsia="Times New Roman" w:hAnsi="Times New Roman"/>
                <w:color w:val="000000"/>
                <w:w w:val="97"/>
                <w:sz w:val="16"/>
              </w:rPr>
              <w:t>Отражение сюжета в иллюстрациях. Герои сказочных произведений.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4D51A"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C01DE3"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476654"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D8EB1"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20.02.2023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C7DE8A"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B11D7D"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45C51795"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В.А.</w:t>
            </w:r>
          </w:p>
          <w:p w14:paraId="35267A6F"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Жуковского, М.Ю.</w:t>
            </w:r>
          </w:p>
          <w:p w14:paraId="2033BCDB"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7BE0F0CD"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7F82E11B"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5B02B3BB"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11B5EE91" w14:textId="77777777" w:rsidR="00282494" w:rsidRDefault="00C57D9F">
            <w:pPr>
              <w:autoSpaceDE w:val="0"/>
              <w:autoSpaceDN w:val="0"/>
              <w:spacing w:before="20" w:after="0" w:line="254" w:lineRule="auto"/>
              <w:ind w:left="72"/>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г</w:t>
            </w:r>
            <w:r w:rsidRPr="00041AA5">
              <w:rPr>
                <w:rFonts w:ascii="Times New Roman" w:eastAsia="Times New Roman" w:hAnsi="Times New Roman"/>
                <w:color w:val="000000"/>
                <w:w w:val="97"/>
                <w:sz w:val="16"/>
                <w:lang w:val="ru-RU"/>
              </w:rPr>
              <w:t xml:space="preserve">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Фольклор. </w:t>
            </w:r>
            <w:r>
              <w:rPr>
                <w:rFonts w:ascii="Times New Roman" w:eastAsia="Times New Roman" w:hAnsi="Times New Roman"/>
                <w:color w:val="000000"/>
                <w:w w:val="97"/>
                <w:sz w:val="16"/>
              </w:rPr>
              <w:t xml:space="preserve">Фольклорная сказка </w:t>
            </w:r>
            <w:r>
              <w:rPr>
                <w:rFonts w:ascii="Times New Roman" w:eastAsia="Times New Roman" w:hAnsi="Times New Roman"/>
                <w:color w:val="000000"/>
                <w:w w:val="97"/>
                <w:sz w:val="16"/>
              </w:rPr>
              <w:t>Авторская сказка.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8DFE28"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1F38028F" w14:textId="77777777" w:rsidR="00282494" w:rsidRDefault="00282494">
      <w:pPr>
        <w:autoSpaceDE w:val="0"/>
        <w:autoSpaceDN w:val="0"/>
        <w:spacing w:after="0" w:line="14" w:lineRule="exact"/>
      </w:pPr>
    </w:p>
    <w:p w14:paraId="42C6DEB9" w14:textId="77777777" w:rsidR="00282494" w:rsidRDefault="00282494">
      <w:pPr>
        <w:sectPr w:rsidR="00282494">
          <w:pgSz w:w="16840" w:h="11900"/>
          <w:pgMar w:top="284" w:right="640" w:bottom="1162" w:left="666" w:header="720" w:footer="720" w:gutter="0"/>
          <w:cols w:space="720" w:equalWidth="0">
            <w:col w:w="15534" w:space="0"/>
          </w:cols>
          <w:docGrid w:linePitch="360"/>
        </w:sectPr>
      </w:pPr>
    </w:p>
    <w:p w14:paraId="625B3094"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59D610FA" w14:textId="77777777">
        <w:trPr>
          <w:trHeight w:hRule="exact" w:val="91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6381A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86</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7175A8" w14:textId="1C6EB695" w:rsidR="00282494" w:rsidRPr="00041AA5"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 xml:space="preserve">Сказка народная (фольклорная) и литературная (авторская) (6 ч). Восприятие текста произведений художественной литературы и устного народного творчества. Фольклорная и литературная (авторская) сказка: сходство и </w:t>
            </w:r>
            <w:r w:rsidR="00101FB3" w:rsidRPr="00041AA5">
              <w:rPr>
                <w:rFonts w:ascii="Times New Roman" w:eastAsia="Times New Roman" w:hAnsi="Times New Roman"/>
                <w:color w:val="000000"/>
                <w:w w:val="97"/>
                <w:sz w:val="16"/>
                <w:lang w:val="ru-RU"/>
              </w:rPr>
              <w:t>различия. Реальность</w:t>
            </w:r>
            <w:r w:rsidRPr="00041AA5">
              <w:rPr>
                <w:rFonts w:ascii="Times New Roman" w:eastAsia="Times New Roman" w:hAnsi="Times New Roman"/>
                <w:color w:val="000000"/>
                <w:w w:val="97"/>
                <w:sz w:val="16"/>
                <w:lang w:val="ru-RU"/>
              </w:rPr>
              <w:t xml:space="preserve"> и волшебство в сказке. Со</w:t>
            </w:r>
            <w:r w:rsidRPr="00041AA5">
              <w:rPr>
                <w:rFonts w:ascii="Times New Roman" w:eastAsia="Times New Roman" w:hAnsi="Times New Roman"/>
                <w:color w:val="000000"/>
                <w:w w:val="97"/>
                <w:sz w:val="16"/>
                <w:lang w:val="ru-RU"/>
              </w:rPr>
              <w:t xml:space="preserve">бытийная сторона сказок: </w:t>
            </w:r>
            <w:r w:rsidRPr="00041AA5">
              <w:rPr>
                <w:lang w:val="ru-RU"/>
              </w:rPr>
              <w:br/>
            </w:r>
            <w:r w:rsidRPr="00041AA5">
              <w:rPr>
                <w:rFonts w:ascii="Times New Roman" w:eastAsia="Times New Roman" w:hAnsi="Times New Roman"/>
                <w:color w:val="000000"/>
                <w:w w:val="97"/>
                <w:sz w:val="16"/>
                <w:lang w:val="ru-RU"/>
              </w:rPr>
              <w:t xml:space="preserve">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w:t>
            </w:r>
            <w:r w:rsidR="00101FB3" w:rsidRPr="00041AA5">
              <w:rPr>
                <w:rFonts w:ascii="Times New Roman" w:eastAsia="Times New Roman" w:hAnsi="Times New Roman"/>
                <w:color w:val="000000"/>
                <w:w w:val="97"/>
                <w:sz w:val="16"/>
                <w:lang w:val="ru-RU"/>
              </w:rPr>
              <w:t>традиции, быт</w:t>
            </w:r>
            <w:r w:rsidRPr="00041AA5">
              <w:rPr>
                <w:rFonts w:ascii="Times New Roman" w:eastAsia="Times New Roman" w:hAnsi="Times New Roman"/>
                <w:color w:val="000000"/>
                <w:w w:val="97"/>
                <w:sz w:val="16"/>
                <w:lang w:val="ru-RU"/>
              </w:rPr>
              <w:t xml:space="preserve">, культура в русских </w:t>
            </w:r>
            <w:r w:rsidR="00101FB3" w:rsidRPr="00041AA5">
              <w:rPr>
                <w:rFonts w:ascii="Times New Roman" w:eastAsia="Times New Roman" w:hAnsi="Times New Roman"/>
                <w:color w:val="000000"/>
                <w:w w:val="97"/>
                <w:sz w:val="16"/>
                <w:lang w:val="ru-RU"/>
              </w:rPr>
              <w:t>народных и</w:t>
            </w:r>
            <w:r w:rsidRPr="00041AA5">
              <w:rPr>
                <w:rFonts w:ascii="Times New Roman" w:eastAsia="Times New Roman" w:hAnsi="Times New Roman"/>
                <w:color w:val="000000"/>
                <w:w w:val="97"/>
                <w:sz w:val="16"/>
                <w:lang w:val="ru-RU"/>
              </w:rPr>
              <w:t xml:space="preserve"> литерат</w:t>
            </w:r>
            <w:r w:rsidRPr="00041AA5">
              <w:rPr>
                <w:rFonts w:ascii="Times New Roman" w:eastAsia="Times New Roman" w:hAnsi="Times New Roman"/>
                <w:color w:val="000000"/>
                <w:w w:val="97"/>
                <w:sz w:val="16"/>
                <w:lang w:val="ru-RU"/>
              </w:rPr>
              <w:t>урных (авторских) сказках, поступки, отражающие нравственные качества (отношение к природе, людям, предметам)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BB51EC"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42A4CB"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B90CB0"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28890A"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21.02.2023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1E1AF3"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CBFB5"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w:t>
            </w:r>
            <w:r w:rsidRPr="00041AA5">
              <w:rPr>
                <w:rFonts w:ascii="Times New Roman" w:eastAsia="Times New Roman" w:hAnsi="Times New Roman"/>
                <w:color w:val="000000"/>
                <w:w w:val="97"/>
                <w:sz w:val="16"/>
                <w:lang w:val="ru-RU"/>
              </w:rPr>
              <w:t>С.</w:t>
            </w:r>
          </w:p>
          <w:p w14:paraId="76535E03"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В.А.</w:t>
            </w:r>
          </w:p>
          <w:p w14:paraId="774AA26E"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Жуковского, М.Ю.</w:t>
            </w:r>
          </w:p>
          <w:p w14:paraId="05465438"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76199E5D"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4FDD5490"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7901FF09"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5CA1FD98" w14:textId="77777777" w:rsidR="00282494" w:rsidRDefault="00C57D9F">
            <w:pPr>
              <w:autoSpaceDE w:val="0"/>
              <w:autoSpaceDN w:val="0"/>
              <w:spacing w:before="20" w:after="0" w:line="254" w:lineRule="auto"/>
              <w:ind w:left="72"/>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позитивное влияние н</w:t>
            </w:r>
            <w:r w:rsidRPr="00041AA5">
              <w:rPr>
                <w:rFonts w:ascii="Times New Roman" w:eastAsia="Times New Roman" w:hAnsi="Times New Roman"/>
                <w:color w:val="000000"/>
                <w:w w:val="97"/>
                <w:sz w:val="16"/>
                <w:lang w:val="ru-RU"/>
              </w:rPr>
              <w:t xml:space="preserve">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Фольклор. </w:t>
            </w:r>
            <w:r>
              <w:rPr>
                <w:rFonts w:ascii="Times New Roman" w:eastAsia="Times New Roman" w:hAnsi="Times New Roman"/>
                <w:color w:val="000000"/>
                <w:w w:val="97"/>
                <w:sz w:val="16"/>
              </w:rPr>
              <w:t>Фольклорная сказка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8A9DD7"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045638CA" w14:textId="77777777" w:rsidR="00282494" w:rsidRDefault="00282494">
      <w:pPr>
        <w:autoSpaceDE w:val="0"/>
        <w:autoSpaceDN w:val="0"/>
        <w:spacing w:after="0" w:line="14" w:lineRule="exact"/>
      </w:pPr>
    </w:p>
    <w:p w14:paraId="7ACD5B6C" w14:textId="77777777" w:rsidR="00282494" w:rsidRDefault="00282494">
      <w:pPr>
        <w:sectPr w:rsidR="00282494">
          <w:pgSz w:w="16840" w:h="11900"/>
          <w:pgMar w:top="284" w:right="640" w:bottom="1084" w:left="666" w:header="720" w:footer="720" w:gutter="0"/>
          <w:cols w:space="720" w:equalWidth="0">
            <w:col w:w="15534" w:space="0"/>
          </w:cols>
          <w:docGrid w:linePitch="360"/>
        </w:sectPr>
      </w:pPr>
    </w:p>
    <w:p w14:paraId="3339275C"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0D943AF9" w14:textId="77777777" w:rsidTr="004635DD">
        <w:trPr>
          <w:trHeight w:hRule="exact" w:val="979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A7C84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87</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BABC5B" w14:textId="77777777" w:rsidR="00282494" w:rsidRPr="00041AA5" w:rsidRDefault="00C57D9F">
            <w:pPr>
              <w:autoSpaceDE w:val="0"/>
              <w:autoSpaceDN w:val="0"/>
              <w:spacing w:before="78" w:after="0" w:line="247" w:lineRule="auto"/>
              <w:ind w:left="72" w:right="144"/>
              <w:rPr>
                <w:lang w:val="ru-RU"/>
              </w:rPr>
            </w:pPr>
            <w:r w:rsidRPr="00041AA5">
              <w:rPr>
                <w:rFonts w:ascii="Times New Roman" w:eastAsia="Times New Roman" w:hAnsi="Times New Roman"/>
                <w:color w:val="000000"/>
                <w:w w:val="97"/>
                <w:sz w:val="16"/>
                <w:lang w:val="ru-RU"/>
              </w:rPr>
              <w:t>Произведения</w:t>
            </w:r>
            <w:r w:rsidRPr="00041AA5">
              <w:rPr>
                <w:rFonts w:ascii="Times New Roman" w:eastAsia="Times New Roman" w:hAnsi="Times New Roman"/>
                <w:color w:val="000000"/>
                <w:w w:val="97"/>
                <w:sz w:val="16"/>
                <w:lang w:val="ru-RU"/>
              </w:rPr>
              <w:t xml:space="preserve"> о детях и для детей (9 ч). Понятие «тема произведения» (общее представление). Произведения одной темы, представление на примере произведений К. Д. Ушинского, Л. Н. Толстого, В. Г. Сутеева, Е. А. Пермяка, В. А. Осеевой, А. Л. Барто, Ю. И. Ермолаева, Р. С. </w:t>
            </w:r>
            <w:r w:rsidRPr="00041AA5">
              <w:rPr>
                <w:rFonts w:ascii="Times New Roman" w:eastAsia="Times New Roman" w:hAnsi="Times New Roman"/>
                <w:color w:val="000000"/>
                <w:w w:val="97"/>
                <w:sz w:val="16"/>
                <w:lang w:val="ru-RU"/>
              </w:rPr>
              <w:t>Сефа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D8DF3A"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88AB1"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D5AE1"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43485"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22.02.2023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F906F"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F4BC0E"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14DF34BD"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Пушкина, В.А.</w:t>
            </w:r>
          </w:p>
          <w:p w14:paraId="51F6ED5B"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08FCACD4"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607F02A7"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03959F02"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1E01B724"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42DBA862"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воз</w:t>
            </w:r>
            <w:r w:rsidRPr="00041AA5">
              <w:rPr>
                <w:rFonts w:ascii="Times New Roman" w:eastAsia="Times New Roman" w:hAnsi="Times New Roman"/>
                <w:color w:val="000000"/>
                <w:w w:val="97"/>
                <w:sz w:val="16"/>
                <w:lang w:val="ru-RU"/>
              </w:rPr>
              <w:t xml:space="preserve">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D79C4D"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0AA725D2" w14:textId="77777777" w:rsidR="00282494" w:rsidRDefault="00282494">
      <w:pPr>
        <w:autoSpaceDE w:val="0"/>
        <w:autoSpaceDN w:val="0"/>
        <w:spacing w:after="0" w:line="14" w:lineRule="exact"/>
      </w:pPr>
    </w:p>
    <w:p w14:paraId="4962A814" w14:textId="77777777" w:rsidR="00282494" w:rsidRDefault="00282494">
      <w:pPr>
        <w:sectPr w:rsidR="00282494">
          <w:pgSz w:w="16840" w:h="11900"/>
          <w:pgMar w:top="284" w:right="640" w:bottom="868" w:left="666" w:header="720" w:footer="720" w:gutter="0"/>
          <w:cols w:space="720" w:equalWidth="0">
            <w:col w:w="15534" w:space="0"/>
          </w:cols>
          <w:docGrid w:linePitch="360"/>
        </w:sectPr>
      </w:pPr>
    </w:p>
    <w:p w14:paraId="68D6E958"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3564CB51" w14:textId="77777777" w:rsidTr="004635DD">
        <w:trPr>
          <w:trHeight w:hRule="exact" w:val="979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C2CC42"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88</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2BA0C" w14:textId="77777777" w:rsidR="00282494" w:rsidRDefault="00C57D9F">
            <w:pPr>
              <w:autoSpaceDE w:val="0"/>
              <w:autoSpaceDN w:val="0"/>
              <w:spacing w:before="78" w:after="0" w:line="247" w:lineRule="auto"/>
              <w:ind w:left="72" w:right="432"/>
            </w:pPr>
            <w:r w:rsidRPr="00041AA5">
              <w:rPr>
                <w:rFonts w:ascii="Times New Roman" w:eastAsia="Times New Roman" w:hAnsi="Times New Roman"/>
                <w:color w:val="000000"/>
                <w:w w:val="97"/>
                <w:sz w:val="16"/>
                <w:lang w:val="ru-RU"/>
              </w:rPr>
              <w:t xml:space="preserve">Произведения о детях и для детей (9 ч)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Pr>
                <w:rFonts w:ascii="Times New Roman" w:eastAsia="Times New Roman" w:hAnsi="Times New Roman"/>
                <w:color w:val="000000"/>
                <w:w w:val="97"/>
                <w:sz w:val="16"/>
              </w:rPr>
              <w:t>Осознание нравственно-этических понятий: д</w:t>
            </w:r>
            <w:r>
              <w:rPr>
                <w:rFonts w:ascii="Times New Roman" w:eastAsia="Times New Roman" w:hAnsi="Times New Roman"/>
                <w:color w:val="000000"/>
                <w:w w:val="97"/>
                <w:sz w:val="16"/>
              </w:rPr>
              <w:t>руг, дружба, забота, труд,</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482F6E"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507D55"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4EEC9"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A964B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27.02.2023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8AB10D"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B72C5F"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672DFA85"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Пушкина, В.А.</w:t>
            </w:r>
          </w:p>
          <w:p w14:paraId="69F0C17E"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543BDE4E"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17CC46E2"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12C7F8D6"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1CA1EE14"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0B3741EC"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особ</w:t>
            </w:r>
            <w:r w:rsidRPr="00041AA5">
              <w:rPr>
                <w:rFonts w:ascii="Times New Roman" w:eastAsia="Times New Roman" w:hAnsi="Times New Roman"/>
                <w:color w:val="000000"/>
                <w:w w:val="97"/>
                <w:sz w:val="16"/>
                <w:lang w:val="ru-RU"/>
              </w:rPr>
              <w:t xml:space="preserve">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E8A73D"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76D8BB70" w14:textId="77777777" w:rsidR="00282494" w:rsidRDefault="00282494">
      <w:pPr>
        <w:autoSpaceDE w:val="0"/>
        <w:autoSpaceDN w:val="0"/>
        <w:spacing w:after="0" w:line="14" w:lineRule="exact"/>
      </w:pPr>
    </w:p>
    <w:p w14:paraId="739BAFCB" w14:textId="77777777" w:rsidR="00282494" w:rsidRDefault="00282494">
      <w:pPr>
        <w:sectPr w:rsidR="00282494">
          <w:pgSz w:w="16840" w:h="11900"/>
          <w:pgMar w:top="284" w:right="640" w:bottom="844" w:left="666" w:header="720" w:footer="720" w:gutter="0"/>
          <w:cols w:space="720" w:equalWidth="0">
            <w:col w:w="15534" w:space="0"/>
          </w:cols>
          <w:docGrid w:linePitch="360"/>
        </w:sectPr>
      </w:pPr>
    </w:p>
    <w:p w14:paraId="36B4058B"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21EC2566" w14:textId="77777777" w:rsidTr="008D198C">
        <w:trPr>
          <w:trHeight w:hRule="exact" w:val="979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576A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89</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E566EB" w14:textId="77777777" w:rsidR="00282494" w:rsidRPr="00041AA5" w:rsidRDefault="00C57D9F">
            <w:pPr>
              <w:autoSpaceDE w:val="0"/>
              <w:autoSpaceDN w:val="0"/>
              <w:spacing w:before="78" w:after="0" w:line="247" w:lineRule="auto"/>
              <w:ind w:left="72" w:right="142"/>
              <w:jc w:val="both"/>
              <w:rPr>
                <w:lang w:val="ru-RU"/>
              </w:rPr>
            </w:pPr>
            <w:r w:rsidRPr="00041AA5">
              <w:rPr>
                <w:rFonts w:ascii="Times New Roman" w:eastAsia="Times New Roman" w:hAnsi="Times New Roman"/>
                <w:color w:val="000000"/>
                <w:w w:val="97"/>
                <w:sz w:val="16"/>
                <w:lang w:val="ru-RU"/>
              </w:rPr>
              <w:t>Произведения</w:t>
            </w:r>
            <w:r w:rsidRPr="00041AA5">
              <w:rPr>
                <w:rFonts w:ascii="Times New Roman" w:eastAsia="Times New Roman" w:hAnsi="Times New Roman"/>
                <w:color w:val="000000"/>
                <w:w w:val="97"/>
                <w:sz w:val="16"/>
                <w:lang w:val="ru-RU"/>
              </w:rPr>
              <w:t xml:space="preserve"> о детях и для детей (9 ч )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 на примере произведений К.</w:t>
            </w:r>
            <w:r w:rsidRPr="00041AA5">
              <w:rPr>
                <w:rFonts w:ascii="Times New Roman" w:eastAsia="Times New Roman" w:hAnsi="Times New Roman"/>
                <w:color w:val="000000"/>
                <w:w w:val="97"/>
                <w:sz w:val="16"/>
                <w:lang w:val="ru-RU"/>
              </w:rPr>
              <w:t> Д. Ушинского, Л. Н. </w:t>
            </w:r>
          </w:p>
          <w:p w14:paraId="1DAA0A15" w14:textId="77777777" w:rsidR="00282494" w:rsidRPr="00041AA5" w:rsidRDefault="00C57D9F">
            <w:pPr>
              <w:autoSpaceDE w:val="0"/>
              <w:autoSpaceDN w:val="0"/>
              <w:spacing w:before="20" w:after="0" w:line="245" w:lineRule="auto"/>
              <w:ind w:left="72" w:right="288"/>
              <w:rPr>
                <w:lang w:val="ru-RU"/>
              </w:rPr>
            </w:pPr>
            <w:r w:rsidRPr="00041AA5">
              <w:rPr>
                <w:rFonts w:ascii="Times New Roman" w:eastAsia="Times New Roman" w:hAnsi="Times New Roman"/>
                <w:color w:val="000000"/>
                <w:w w:val="97"/>
                <w:sz w:val="16"/>
                <w:lang w:val="ru-RU"/>
              </w:rPr>
              <w:t>Толстого, В. Г. Сутеева, Е. А. Пермяка, В. А. Осеевой, А. Л. Барто, Ю. И. Ермолаева, Р. С. Сефа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5190C3"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2B471C"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53AE79"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5945BB"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28.02.2023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D4CE74"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0128D4"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48885469"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Пушкина, В.А.</w:t>
            </w:r>
          </w:p>
          <w:p w14:paraId="311B22AD"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790E1B37"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2D36FB0D"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3149F51E"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7D4D601A"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1C6CCE58"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произве</w:t>
            </w:r>
            <w:r w:rsidRPr="00041AA5">
              <w:rPr>
                <w:rFonts w:ascii="Times New Roman" w:eastAsia="Times New Roman" w:hAnsi="Times New Roman"/>
                <w:color w:val="000000"/>
                <w:w w:val="97"/>
                <w:sz w:val="16"/>
                <w:lang w:val="ru-RU"/>
              </w:rPr>
              <w:t>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34B40D"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7B638940" w14:textId="77777777" w:rsidR="00282494" w:rsidRDefault="00282494">
      <w:pPr>
        <w:autoSpaceDE w:val="0"/>
        <w:autoSpaceDN w:val="0"/>
        <w:spacing w:after="0" w:line="14" w:lineRule="exact"/>
      </w:pPr>
    </w:p>
    <w:p w14:paraId="34955C3B" w14:textId="77777777" w:rsidR="00282494" w:rsidRDefault="00282494">
      <w:pPr>
        <w:sectPr w:rsidR="00282494">
          <w:pgSz w:w="16840" w:h="11900"/>
          <w:pgMar w:top="284" w:right="640" w:bottom="820" w:left="666" w:header="720" w:footer="720" w:gutter="0"/>
          <w:cols w:space="720" w:equalWidth="0">
            <w:col w:w="15534" w:space="0"/>
          </w:cols>
          <w:docGrid w:linePitch="360"/>
        </w:sectPr>
      </w:pPr>
    </w:p>
    <w:p w14:paraId="61000033"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352DAE91" w14:textId="77777777" w:rsidTr="008D198C">
        <w:trPr>
          <w:trHeight w:hRule="exact" w:val="9933"/>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148A47"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90</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09B942" w14:textId="77777777" w:rsidR="00282494" w:rsidRPr="00041AA5" w:rsidRDefault="00C57D9F">
            <w:pPr>
              <w:autoSpaceDE w:val="0"/>
              <w:autoSpaceDN w:val="0"/>
              <w:spacing w:before="78" w:after="0" w:line="250" w:lineRule="auto"/>
              <w:ind w:left="72" w:right="432"/>
              <w:rPr>
                <w:lang w:val="ru-RU"/>
              </w:rPr>
            </w:pPr>
            <w:r w:rsidRPr="00041AA5">
              <w:rPr>
                <w:rFonts w:ascii="Times New Roman" w:eastAsia="Times New Roman" w:hAnsi="Times New Roman"/>
                <w:color w:val="000000"/>
                <w:w w:val="97"/>
                <w:sz w:val="16"/>
                <w:lang w:val="ru-RU"/>
              </w:rPr>
              <w:t>Произведения о детях и для детей (9 ч)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(на примере: расск</w:t>
            </w:r>
            <w:r w:rsidRPr="00041AA5">
              <w:rPr>
                <w:rFonts w:ascii="Times New Roman" w:eastAsia="Times New Roman" w:hAnsi="Times New Roman"/>
                <w:color w:val="000000"/>
                <w:w w:val="97"/>
                <w:sz w:val="16"/>
                <w:lang w:val="ru-RU"/>
              </w:rPr>
              <w:t>аз, стихотворение, сказка Осознание нравственно-этических понятий: друг, дружба, забота, труд,</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14EF4B"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2CF3AD"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8D0F1D"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898827"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01.03.2023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917FB"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59F3E4"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sidRPr="00041AA5">
              <w:rPr>
                <w:rFonts w:ascii="Times New Roman" w:eastAsia="Times New Roman" w:hAnsi="Times New Roman"/>
                <w:color w:val="000000"/>
                <w:w w:val="97"/>
                <w:sz w:val="16"/>
                <w:lang w:val="ru-RU"/>
              </w:rPr>
              <w:t>(А.С.</w:t>
            </w:r>
          </w:p>
          <w:p w14:paraId="0FEE4779"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Пушкина, В.А.</w:t>
            </w:r>
          </w:p>
          <w:p w14:paraId="4338B809"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71F90B41"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7A31C295"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6202C5A3"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1F64F3A1"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7EE3332A"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2EBDA1"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348ECBDD" w14:textId="77777777" w:rsidR="00282494" w:rsidRDefault="00282494">
      <w:pPr>
        <w:autoSpaceDE w:val="0"/>
        <w:autoSpaceDN w:val="0"/>
        <w:spacing w:after="0" w:line="14" w:lineRule="exact"/>
      </w:pPr>
    </w:p>
    <w:p w14:paraId="652FB94C" w14:textId="77777777" w:rsidR="00282494" w:rsidRDefault="00282494">
      <w:pPr>
        <w:sectPr w:rsidR="00282494">
          <w:pgSz w:w="16840" w:h="11900"/>
          <w:pgMar w:top="284" w:right="640" w:bottom="796" w:left="666" w:header="720" w:footer="720" w:gutter="0"/>
          <w:cols w:space="720" w:equalWidth="0">
            <w:col w:w="15534" w:space="0"/>
          </w:cols>
          <w:docGrid w:linePitch="360"/>
        </w:sectPr>
      </w:pPr>
    </w:p>
    <w:p w14:paraId="72E4748B"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6B528F83" w14:textId="77777777" w:rsidTr="008D198C">
        <w:trPr>
          <w:trHeight w:hRule="exact" w:val="979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7F3D4"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91</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31E541" w14:textId="77777777" w:rsidR="00282494" w:rsidRPr="00041AA5" w:rsidRDefault="00C57D9F">
            <w:pPr>
              <w:autoSpaceDE w:val="0"/>
              <w:autoSpaceDN w:val="0"/>
              <w:spacing w:before="78" w:after="0" w:line="250" w:lineRule="auto"/>
              <w:ind w:left="72"/>
              <w:rPr>
                <w:lang w:val="ru-RU"/>
              </w:rPr>
            </w:pPr>
            <w:r w:rsidRPr="00041AA5">
              <w:rPr>
                <w:rFonts w:ascii="Times New Roman" w:eastAsia="Times New Roman" w:hAnsi="Times New Roman"/>
                <w:color w:val="000000"/>
                <w:w w:val="97"/>
                <w:sz w:val="16"/>
                <w:lang w:val="ru-RU"/>
              </w:rPr>
              <w:t>Произведения</w:t>
            </w:r>
            <w:r w:rsidRPr="00041AA5">
              <w:rPr>
                <w:rFonts w:ascii="Times New Roman" w:eastAsia="Times New Roman" w:hAnsi="Times New Roman"/>
                <w:color w:val="000000"/>
                <w:w w:val="97"/>
                <w:sz w:val="16"/>
                <w:lang w:val="ru-RU"/>
              </w:rPr>
              <w:t xml:space="preserve"> о детях и для детей (9 ч )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w:t>
            </w:r>
            <w:r w:rsidRPr="00041AA5">
              <w:rPr>
                <w:rFonts w:ascii="Times New Roman" w:eastAsia="Times New Roman" w:hAnsi="Times New Roman"/>
                <w:color w:val="000000"/>
                <w:w w:val="97"/>
                <w:sz w:val="16"/>
                <w:lang w:val="ru-RU"/>
              </w:rPr>
              <w:t>тихотворение, сказка (общее представление на примере произведений К. Д. Ушинского, Л. Н. Толстого, В. Г. Сутеева, Е. А. </w:t>
            </w:r>
          </w:p>
          <w:p w14:paraId="2334D544" w14:textId="77777777" w:rsidR="00282494" w:rsidRDefault="00C57D9F">
            <w:pPr>
              <w:autoSpaceDE w:val="0"/>
              <w:autoSpaceDN w:val="0"/>
              <w:spacing w:before="20" w:after="0" w:line="245" w:lineRule="auto"/>
              <w:ind w:left="72" w:right="432"/>
            </w:pPr>
            <w:r w:rsidRPr="00041AA5">
              <w:rPr>
                <w:rFonts w:ascii="Times New Roman" w:eastAsia="Times New Roman" w:hAnsi="Times New Roman"/>
                <w:color w:val="000000"/>
                <w:w w:val="97"/>
                <w:sz w:val="16"/>
                <w:lang w:val="ru-RU"/>
              </w:rPr>
              <w:t xml:space="preserve">Пермяка, В. А. Осеевой, А. Л. Барто, Ю. И. Ермолаева, Р. С. Сефа и др.). </w:t>
            </w:r>
            <w:r>
              <w:rPr>
                <w:rFonts w:ascii="Times New Roman" w:eastAsia="Times New Roman" w:hAnsi="Times New Roman"/>
                <w:color w:val="000000"/>
                <w:w w:val="97"/>
                <w:sz w:val="16"/>
              </w:rPr>
              <w:t xml:space="preserve">Осознание нравственно-этичских понятий: друг, дружба, забота, </w:t>
            </w:r>
            <w:r>
              <w:rPr>
                <w:rFonts w:ascii="Times New Roman" w:eastAsia="Times New Roman" w:hAnsi="Times New Roman"/>
                <w:color w:val="000000"/>
                <w:w w:val="97"/>
                <w:sz w:val="16"/>
              </w:rPr>
              <w:t>труд,</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665B3"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84F41"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65588B"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27D93"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02.03.2023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984944"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3F9FE1"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7BE53CF9"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В.А.</w:t>
            </w:r>
          </w:p>
          <w:p w14:paraId="24610C2D"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3A1CED98"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02D3B27E"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0E735030"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78D7EEB2"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0EED086C"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w:t>
            </w:r>
            <w:r w:rsidRPr="00041AA5">
              <w:rPr>
                <w:rFonts w:ascii="Times New Roman" w:eastAsia="Times New Roman" w:hAnsi="Times New Roman"/>
                <w:color w:val="000000"/>
                <w:w w:val="97"/>
                <w:sz w:val="16"/>
                <w:lang w:val="ru-RU"/>
              </w:rPr>
              <w:t xml:space="preserve">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68BE20"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59589624" w14:textId="77777777" w:rsidR="00282494" w:rsidRDefault="00282494">
      <w:pPr>
        <w:autoSpaceDE w:val="0"/>
        <w:autoSpaceDN w:val="0"/>
        <w:spacing w:after="0" w:line="14" w:lineRule="exact"/>
      </w:pPr>
    </w:p>
    <w:p w14:paraId="3684BF2A" w14:textId="77777777" w:rsidR="00282494" w:rsidRDefault="00282494">
      <w:pPr>
        <w:sectPr w:rsidR="00282494">
          <w:pgSz w:w="16840" w:h="11900"/>
          <w:pgMar w:top="284" w:right="640" w:bottom="868" w:left="666" w:header="720" w:footer="720" w:gutter="0"/>
          <w:cols w:space="720" w:equalWidth="0">
            <w:col w:w="15534" w:space="0"/>
          </w:cols>
          <w:docGrid w:linePitch="360"/>
        </w:sectPr>
      </w:pPr>
    </w:p>
    <w:p w14:paraId="1DA6912A"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09CB3131" w14:textId="77777777" w:rsidTr="008D198C">
        <w:trPr>
          <w:trHeight w:hRule="exact" w:val="979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1BC91C"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92</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EEA46" w14:textId="77777777" w:rsidR="00282494" w:rsidRPr="00041AA5" w:rsidRDefault="00C57D9F">
            <w:pPr>
              <w:autoSpaceDE w:val="0"/>
              <w:autoSpaceDN w:val="0"/>
              <w:spacing w:before="78" w:after="0" w:line="250" w:lineRule="auto"/>
              <w:ind w:left="72"/>
              <w:rPr>
                <w:lang w:val="ru-RU"/>
              </w:rPr>
            </w:pPr>
            <w:r w:rsidRPr="00041AA5">
              <w:rPr>
                <w:rFonts w:ascii="Times New Roman" w:eastAsia="Times New Roman" w:hAnsi="Times New Roman"/>
                <w:color w:val="000000"/>
                <w:w w:val="97"/>
                <w:sz w:val="16"/>
                <w:lang w:val="ru-RU"/>
              </w:rPr>
              <w:t>Произведения</w:t>
            </w:r>
            <w:r w:rsidRPr="00041AA5">
              <w:rPr>
                <w:rFonts w:ascii="Times New Roman" w:eastAsia="Times New Roman" w:hAnsi="Times New Roman"/>
                <w:color w:val="000000"/>
                <w:w w:val="97"/>
                <w:sz w:val="16"/>
                <w:lang w:val="ru-RU"/>
              </w:rPr>
              <w:t xml:space="preserve"> о детях и для детей (9 ч)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w:t>
            </w:r>
            <w:r w:rsidRPr="00041AA5">
              <w:rPr>
                <w:rFonts w:ascii="Times New Roman" w:eastAsia="Times New Roman" w:hAnsi="Times New Roman"/>
                <w:color w:val="000000"/>
                <w:w w:val="97"/>
                <w:sz w:val="16"/>
                <w:lang w:val="ru-RU"/>
              </w:rPr>
              <w:t>ихотворение, сказка (общее представление на примере произведений К. Д. Ушинского, Л. Н. Толстого, В. Г. Сутеева, Е. А. </w:t>
            </w:r>
          </w:p>
          <w:p w14:paraId="6C6E549F" w14:textId="77777777" w:rsidR="00282494" w:rsidRPr="00041AA5" w:rsidRDefault="00C57D9F">
            <w:pPr>
              <w:autoSpaceDE w:val="0"/>
              <w:autoSpaceDN w:val="0"/>
              <w:spacing w:before="20" w:after="0" w:line="247" w:lineRule="auto"/>
              <w:ind w:left="72" w:right="432"/>
              <w:rPr>
                <w:lang w:val="ru-RU"/>
              </w:rPr>
            </w:pPr>
            <w:r w:rsidRPr="00041AA5">
              <w:rPr>
                <w:rFonts w:ascii="Times New Roman" w:eastAsia="Times New Roman" w:hAnsi="Times New Roman"/>
                <w:color w:val="000000"/>
                <w:w w:val="97"/>
                <w:sz w:val="16"/>
                <w:lang w:val="ru-RU"/>
              </w:rPr>
              <w:t>Пермяка, В. А. Осеевой, А. Л. Барто, Ю. И. Ермолаева, Р. С. Сефа и др.). Характеристика героя произведения, общая оценка поступков. Осоз</w:t>
            </w:r>
            <w:r w:rsidRPr="00041AA5">
              <w:rPr>
                <w:rFonts w:ascii="Times New Roman" w:eastAsia="Times New Roman" w:hAnsi="Times New Roman"/>
                <w:color w:val="000000"/>
                <w:w w:val="97"/>
                <w:sz w:val="16"/>
                <w:lang w:val="ru-RU"/>
              </w:rPr>
              <w:t>нание нравственно-этических понятий: друг, дружба, забота, труд,</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B145C1"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CDEFD4"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767561"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81CA27"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06.03.2023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3511AE"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F44668"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4E3DE9E8"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Пушкина, В.А.</w:t>
            </w:r>
          </w:p>
          <w:p w14:paraId="3843594D"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0AC5A7A8"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5BBD92D9"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12B77F3A"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2498993B"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литературы, доступные для восп</w:t>
            </w:r>
            <w:r w:rsidRPr="00041AA5">
              <w:rPr>
                <w:rFonts w:ascii="Times New Roman" w:eastAsia="Times New Roman" w:hAnsi="Times New Roman"/>
                <w:color w:val="000000"/>
                <w:w w:val="97"/>
                <w:sz w:val="16"/>
                <w:lang w:val="ru-RU"/>
              </w:rPr>
              <w:t xml:space="preserve">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0D3B3904"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w:t>
            </w:r>
            <w:r w:rsidRPr="00041AA5">
              <w:rPr>
                <w:rFonts w:ascii="Times New Roman" w:eastAsia="Times New Roman" w:hAnsi="Times New Roman"/>
                <w:color w:val="000000"/>
                <w:w w:val="97"/>
                <w:sz w:val="16"/>
                <w:lang w:val="ru-RU"/>
              </w:rPr>
              <w:t xml:space="preserve">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06F3FE"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532AD714" w14:textId="77777777" w:rsidR="00282494" w:rsidRDefault="00282494">
      <w:pPr>
        <w:autoSpaceDE w:val="0"/>
        <w:autoSpaceDN w:val="0"/>
        <w:spacing w:after="0" w:line="14" w:lineRule="exact"/>
      </w:pPr>
    </w:p>
    <w:p w14:paraId="2D89EF89" w14:textId="77777777" w:rsidR="00282494" w:rsidRDefault="00282494">
      <w:pPr>
        <w:sectPr w:rsidR="00282494">
          <w:pgSz w:w="16840" w:h="11900"/>
          <w:pgMar w:top="284" w:right="640" w:bottom="844" w:left="666" w:header="720" w:footer="720" w:gutter="0"/>
          <w:cols w:space="720" w:equalWidth="0">
            <w:col w:w="15534" w:space="0"/>
          </w:cols>
          <w:docGrid w:linePitch="360"/>
        </w:sectPr>
      </w:pPr>
    </w:p>
    <w:p w14:paraId="1FB7295F"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3AD51777" w14:textId="77777777" w:rsidTr="008D198C">
        <w:trPr>
          <w:trHeight w:hRule="exact" w:val="979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BAE9BE"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93</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A5FBC3" w14:textId="77777777" w:rsidR="00282494" w:rsidRPr="00041AA5" w:rsidRDefault="00C57D9F">
            <w:pPr>
              <w:autoSpaceDE w:val="0"/>
              <w:autoSpaceDN w:val="0"/>
              <w:spacing w:before="78" w:after="0" w:line="250" w:lineRule="auto"/>
              <w:ind w:left="72"/>
              <w:rPr>
                <w:lang w:val="ru-RU"/>
              </w:rPr>
            </w:pPr>
            <w:r w:rsidRPr="00041AA5">
              <w:rPr>
                <w:rFonts w:ascii="Times New Roman" w:eastAsia="Times New Roman" w:hAnsi="Times New Roman"/>
                <w:color w:val="000000"/>
                <w:w w:val="97"/>
                <w:sz w:val="16"/>
                <w:lang w:val="ru-RU"/>
              </w:rPr>
              <w:t>Произведения</w:t>
            </w:r>
            <w:r w:rsidRPr="00041AA5">
              <w:rPr>
                <w:rFonts w:ascii="Times New Roman" w:eastAsia="Times New Roman" w:hAnsi="Times New Roman"/>
                <w:color w:val="000000"/>
                <w:w w:val="97"/>
                <w:sz w:val="16"/>
                <w:lang w:val="ru-RU"/>
              </w:rPr>
              <w:t xml:space="preserve"> о детях и для детей (9 ч).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w:t>
            </w:r>
            <w:r w:rsidRPr="00041AA5">
              <w:rPr>
                <w:rFonts w:ascii="Times New Roman" w:eastAsia="Times New Roman" w:hAnsi="Times New Roman"/>
                <w:color w:val="000000"/>
                <w:w w:val="97"/>
                <w:sz w:val="16"/>
                <w:lang w:val="ru-RU"/>
              </w:rPr>
              <w:t>тихотворение, сказка (общее представление на примере произведений К. Д. Ушинского, Л. Н. Толстого, В. Г. Сутеева, Е. А. </w:t>
            </w:r>
          </w:p>
          <w:p w14:paraId="53B8243B" w14:textId="77777777" w:rsidR="00282494" w:rsidRDefault="00C57D9F">
            <w:pPr>
              <w:autoSpaceDE w:val="0"/>
              <w:autoSpaceDN w:val="0"/>
              <w:spacing w:before="20" w:after="0" w:line="245" w:lineRule="auto"/>
              <w:ind w:left="72" w:right="432"/>
            </w:pPr>
            <w:r w:rsidRPr="00041AA5">
              <w:rPr>
                <w:rFonts w:ascii="Times New Roman" w:eastAsia="Times New Roman" w:hAnsi="Times New Roman"/>
                <w:color w:val="000000"/>
                <w:w w:val="97"/>
                <w:sz w:val="16"/>
                <w:lang w:val="ru-RU"/>
              </w:rPr>
              <w:t xml:space="preserve">Пермяка, В. А. Осеевой, А. Л. Барто, Ю. И. Ермолаева, Р. С. Сефа и др.). </w:t>
            </w:r>
            <w:r>
              <w:rPr>
                <w:rFonts w:ascii="Times New Roman" w:eastAsia="Times New Roman" w:hAnsi="Times New Roman"/>
                <w:color w:val="000000"/>
                <w:w w:val="97"/>
                <w:sz w:val="16"/>
              </w:rPr>
              <w:t>Осознание нравственно-этических понятий: друг, дружба, забота,</w:t>
            </w:r>
            <w:r>
              <w:rPr>
                <w:rFonts w:ascii="Times New Roman" w:eastAsia="Times New Roman" w:hAnsi="Times New Roman"/>
                <w:color w:val="000000"/>
                <w:w w:val="97"/>
                <w:sz w:val="16"/>
              </w:rPr>
              <w:t xml:space="preserve"> труд,</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2D4B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B70576"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595450"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044FBD"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07.03.2023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3D4DC"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9D589"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0E41CBE7"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В.А.</w:t>
            </w:r>
          </w:p>
          <w:p w14:paraId="0D381C50"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3CA2CFCD"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4D0AC1CA"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30B945D0"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4EB817D3"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0776DCA3"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w:t>
            </w:r>
            <w:r w:rsidRPr="00041AA5">
              <w:rPr>
                <w:rFonts w:ascii="Times New Roman" w:eastAsia="Times New Roman" w:hAnsi="Times New Roman"/>
                <w:color w:val="000000"/>
                <w:w w:val="97"/>
                <w:sz w:val="16"/>
                <w:lang w:val="ru-RU"/>
              </w:rPr>
              <w:t xml:space="preserve">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FB0AAA"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1BF205E0" w14:textId="77777777" w:rsidR="00282494" w:rsidRDefault="00282494">
      <w:pPr>
        <w:autoSpaceDE w:val="0"/>
        <w:autoSpaceDN w:val="0"/>
        <w:spacing w:after="0" w:line="14" w:lineRule="exact"/>
      </w:pPr>
    </w:p>
    <w:p w14:paraId="2ED82D74" w14:textId="77777777" w:rsidR="00282494" w:rsidRDefault="00282494">
      <w:pPr>
        <w:sectPr w:rsidR="00282494">
          <w:pgSz w:w="16840" w:h="11900"/>
          <w:pgMar w:top="284" w:right="640" w:bottom="820" w:left="666" w:header="720" w:footer="720" w:gutter="0"/>
          <w:cols w:space="720" w:equalWidth="0">
            <w:col w:w="15534" w:space="0"/>
          </w:cols>
          <w:docGrid w:linePitch="360"/>
        </w:sectPr>
      </w:pPr>
    </w:p>
    <w:p w14:paraId="36549521"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1B535CBB" w14:textId="77777777" w:rsidTr="008D198C">
        <w:trPr>
          <w:trHeight w:hRule="exact" w:val="979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9F298"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94</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CA8BA" w14:textId="77777777" w:rsidR="00282494" w:rsidRPr="00041AA5" w:rsidRDefault="00C57D9F">
            <w:pPr>
              <w:autoSpaceDE w:val="0"/>
              <w:autoSpaceDN w:val="0"/>
              <w:spacing w:before="78" w:after="0" w:line="245" w:lineRule="auto"/>
              <w:ind w:left="72" w:right="288"/>
              <w:rPr>
                <w:lang w:val="ru-RU"/>
              </w:rPr>
            </w:pPr>
            <w:r w:rsidRPr="00041AA5">
              <w:rPr>
                <w:rFonts w:ascii="Times New Roman" w:eastAsia="Times New Roman" w:hAnsi="Times New Roman"/>
                <w:color w:val="000000"/>
                <w:w w:val="97"/>
                <w:sz w:val="16"/>
                <w:lang w:val="ru-RU"/>
              </w:rPr>
              <w:t>Произведения</w:t>
            </w:r>
            <w:r w:rsidRPr="00041AA5">
              <w:rPr>
                <w:rFonts w:ascii="Times New Roman" w:eastAsia="Times New Roman" w:hAnsi="Times New Roman"/>
                <w:color w:val="000000"/>
                <w:w w:val="97"/>
                <w:sz w:val="16"/>
                <w:lang w:val="ru-RU"/>
              </w:rPr>
              <w:t xml:space="preserve"> о детях и для детей (9 ч ). Тема и главная мысль (идея). Произведения одной темы, но разных жанров: рассказ, стихотворение, сказка (общее представление на примере произведений К. Д. </w:t>
            </w:r>
          </w:p>
          <w:p w14:paraId="0FB1DCE9" w14:textId="77777777" w:rsidR="00282494" w:rsidRDefault="00C57D9F">
            <w:pPr>
              <w:autoSpaceDE w:val="0"/>
              <w:autoSpaceDN w:val="0"/>
              <w:spacing w:before="20" w:after="0" w:line="250" w:lineRule="auto"/>
              <w:ind w:left="72" w:right="144"/>
            </w:pPr>
            <w:r w:rsidRPr="00041AA5">
              <w:rPr>
                <w:rFonts w:ascii="Times New Roman" w:eastAsia="Times New Roman" w:hAnsi="Times New Roman"/>
                <w:color w:val="000000"/>
                <w:w w:val="97"/>
                <w:sz w:val="16"/>
                <w:lang w:val="ru-RU"/>
              </w:rPr>
              <w:t xml:space="preserve">Ушинского, Л. Н. Толстого, В. Г. Сутеева, Е. А. Пермяка, В. А. Осеевой, </w:t>
            </w:r>
            <w:r w:rsidRPr="00041AA5">
              <w:rPr>
                <w:rFonts w:ascii="Times New Roman" w:eastAsia="Times New Roman" w:hAnsi="Times New Roman"/>
                <w:color w:val="000000"/>
                <w:w w:val="97"/>
                <w:sz w:val="16"/>
                <w:lang w:val="ru-RU"/>
              </w:rPr>
              <w:t xml:space="preserve">А. Л. Барто, Ю. И. Ермолаева, Р. С. Сефа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w:t>
            </w:r>
            <w:r>
              <w:rPr>
                <w:rFonts w:ascii="Times New Roman" w:eastAsia="Times New Roman" w:hAnsi="Times New Roman"/>
                <w:color w:val="000000"/>
                <w:w w:val="97"/>
                <w:sz w:val="16"/>
              </w:rPr>
              <w:t>Осознание нравственно-этических понятий: друг, дружба, заб</w:t>
            </w:r>
            <w:r>
              <w:rPr>
                <w:rFonts w:ascii="Times New Roman" w:eastAsia="Times New Roman" w:hAnsi="Times New Roman"/>
                <w:color w:val="000000"/>
                <w:w w:val="97"/>
                <w:sz w:val="16"/>
              </w:rPr>
              <w:t>ота, труд,</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749B5B"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8BB30"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B20512"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934D8"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09.03.2023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ED09E0"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A0B430"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1F2D58CD"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Пушкина, В.А.</w:t>
            </w:r>
          </w:p>
          <w:p w14:paraId="29B46F44"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0A1D3F6D"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1F16E329"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4C1555F7"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698FB5CD"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493E67D7"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Осн</w:t>
            </w:r>
            <w:r w:rsidRPr="00041AA5">
              <w:rPr>
                <w:rFonts w:ascii="Times New Roman" w:eastAsia="Times New Roman" w:hAnsi="Times New Roman"/>
                <w:color w:val="000000"/>
                <w:w w:val="97"/>
                <w:sz w:val="16"/>
                <w:lang w:val="ru-RU"/>
              </w:rPr>
              <w:t xml:space="preserve">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22924C"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681933CB" w14:textId="77777777" w:rsidR="00282494" w:rsidRDefault="00282494">
      <w:pPr>
        <w:autoSpaceDE w:val="0"/>
        <w:autoSpaceDN w:val="0"/>
        <w:spacing w:after="0" w:line="14" w:lineRule="exact"/>
      </w:pPr>
    </w:p>
    <w:p w14:paraId="29E4E5FD" w14:textId="77777777" w:rsidR="00282494" w:rsidRDefault="00282494">
      <w:pPr>
        <w:sectPr w:rsidR="00282494">
          <w:pgSz w:w="16840" w:h="11900"/>
          <w:pgMar w:top="284" w:right="640" w:bottom="796" w:left="666" w:header="720" w:footer="720" w:gutter="0"/>
          <w:cols w:space="720" w:equalWidth="0">
            <w:col w:w="15534" w:space="0"/>
          </w:cols>
          <w:docGrid w:linePitch="360"/>
        </w:sectPr>
      </w:pPr>
    </w:p>
    <w:p w14:paraId="4D57DC52"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358A40B7" w14:textId="77777777" w:rsidTr="008D198C">
        <w:trPr>
          <w:trHeight w:hRule="exact" w:val="979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AC259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95</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2A9F44" w14:textId="77777777" w:rsidR="00282494" w:rsidRPr="00041AA5" w:rsidRDefault="00C57D9F">
            <w:pPr>
              <w:autoSpaceDE w:val="0"/>
              <w:autoSpaceDN w:val="0"/>
              <w:spacing w:before="78" w:after="0" w:line="250" w:lineRule="auto"/>
              <w:ind w:left="72"/>
              <w:rPr>
                <w:lang w:val="ru-RU"/>
              </w:rPr>
            </w:pPr>
            <w:r w:rsidRPr="00041AA5">
              <w:rPr>
                <w:rFonts w:ascii="Times New Roman" w:eastAsia="Times New Roman" w:hAnsi="Times New Roman"/>
                <w:color w:val="000000"/>
                <w:w w:val="97"/>
                <w:sz w:val="16"/>
                <w:lang w:val="ru-RU"/>
              </w:rPr>
              <w:t>Произведения</w:t>
            </w:r>
            <w:r w:rsidRPr="00041AA5">
              <w:rPr>
                <w:rFonts w:ascii="Times New Roman" w:eastAsia="Times New Roman" w:hAnsi="Times New Roman"/>
                <w:color w:val="000000"/>
                <w:w w:val="97"/>
                <w:sz w:val="16"/>
                <w:lang w:val="ru-RU"/>
              </w:rPr>
              <w:t xml:space="preserve"> о детях и для детей (9 ч ) Тема и главная мысль (идея). Характеристика героя </w:t>
            </w:r>
            <w:r w:rsidRPr="00041AA5">
              <w:rPr>
                <w:lang w:val="ru-RU"/>
              </w:rPr>
              <w:br/>
            </w:r>
            <w:r w:rsidRPr="00041AA5">
              <w:rPr>
                <w:rFonts w:ascii="Times New Roman" w:eastAsia="Times New Roman" w:hAnsi="Times New Roman"/>
                <w:color w:val="000000"/>
                <w:w w:val="97"/>
                <w:sz w:val="16"/>
                <w:lang w:val="ru-RU"/>
              </w:rPr>
              <w:t>произведения, общая оценка поступков. Понимание заголовка произведения, его соотношения с содержанием произведения и его идеей. Подбор заголовков к различным текстам.Нравственно</w:t>
            </w:r>
            <w:r w:rsidRPr="00041AA5">
              <w:rPr>
                <w:rFonts w:ascii="Times New Roman" w:eastAsia="Times New Roman" w:hAnsi="Times New Roman"/>
                <w:color w:val="000000"/>
                <w:w w:val="97"/>
                <w:sz w:val="16"/>
                <w:lang w:val="ru-RU"/>
              </w:rPr>
              <w:t>-этическая оценка поступков героев произведения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2CE140"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A1D4E"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D316FE"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26106C"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13.03.2023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50ECB4"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59DC5"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54D24304"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В.А.</w:t>
            </w:r>
          </w:p>
          <w:p w14:paraId="2161CFFD"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4074E717"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5FD23073"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1D99967A"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282E92F9"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w:t>
            </w:r>
            <w:r w:rsidRPr="00041AA5">
              <w:rPr>
                <w:rFonts w:ascii="Times New Roman" w:eastAsia="Times New Roman" w:hAnsi="Times New Roman"/>
                <w:color w:val="000000"/>
                <w:w w:val="97"/>
                <w:sz w:val="16"/>
                <w:lang w:val="ru-RU"/>
              </w:rPr>
              <w:t xml:space="preserve">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1DC92D55"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w:t>
            </w:r>
            <w:r w:rsidRPr="00041AA5">
              <w:rPr>
                <w:rFonts w:ascii="Times New Roman" w:eastAsia="Times New Roman" w:hAnsi="Times New Roman"/>
                <w:color w:val="000000"/>
                <w:w w:val="97"/>
                <w:sz w:val="16"/>
                <w:lang w:val="ru-RU"/>
              </w:rPr>
              <w:t xml:space="preserve">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произведения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DCC54F"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13E17E3B" w14:textId="77777777" w:rsidR="00282494" w:rsidRDefault="00282494">
      <w:pPr>
        <w:autoSpaceDE w:val="0"/>
        <w:autoSpaceDN w:val="0"/>
        <w:spacing w:after="0" w:line="14" w:lineRule="exact"/>
      </w:pPr>
    </w:p>
    <w:p w14:paraId="4CB4576D" w14:textId="77777777" w:rsidR="00282494" w:rsidRDefault="00282494">
      <w:pPr>
        <w:sectPr w:rsidR="00282494">
          <w:pgSz w:w="16840" w:h="11900"/>
          <w:pgMar w:top="284" w:right="640" w:bottom="868" w:left="666" w:header="720" w:footer="720" w:gutter="0"/>
          <w:cols w:space="720" w:equalWidth="0">
            <w:col w:w="15534" w:space="0"/>
          </w:cols>
          <w:docGrid w:linePitch="360"/>
        </w:sectPr>
      </w:pPr>
    </w:p>
    <w:p w14:paraId="3D8AE111"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2ACA31AA" w14:textId="77777777" w:rsidTr="00874500">
        <w:trPr>
          <w:trHeight w:hRule="exact" w:val="979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E9154E"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96</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319CA" w14:textId="77777777" w:rsidR="00282494" w:rsidRPr="00041AA5" w:rsidRDefault="00C57D9F">
            <w:pPr>
              <w:autoSpaceDE w:val="0"/>
              <w:autoSpaceDN w:val="0"/>
              <w:spacing w:before="78" w:after="0" w:line="245" w:lineRule="auto"/>
              <w:ind w:left="72" w:right="144"/>
              <w:rPr>
                <w:lang w:val="ru-RU"/>
              </w:rPr>
            </w:pPr>
            <w:r w:rsidRPr="00041AA5">
              <w:rPr>
                <w:rFonts w:ascii="Times New Roman" w:eastAsia="Times New Roman" w:hAnsi="Times New Roman"/>
                <w:color w:val="000000"/>
                <w:w w:val="97"/>
                <w:sz w:val="16"/>
                <w:lang w:val="ru-RU"/>
              </w:rPr>
              <w:t>Произведения</w:t>
            </w:r>
            <w:r w:rsidRPr="00041AA5">
              <w:rPr>
                <w:rFonts w:ascii="Times New Roman" w:eastAsia="Times New Roman" w:hAnsi="Times New Roman"/>
                <w:color w:val="000000"/>
                <w:w w:val="97"/>
                <w:sz w:val="16"/>
                <w:lang w:val="ru-RU"/>
              </w:rPr>
              <w:t xml:space="preserve"> о родной природе (6 ч). Восприятие и самостоятельное чтение поэтических произведений о природе (на примере доступных произведений А. С. Пушкина, Ф. И. Тютчева,С. А. Есенина,А. Н. </w:t>
            </w:r>
          </w:p>
          <w:p w14:paraId="76614D05" w14:textId="77777777" w:rsidR="00282494" w:rsidRPr="00041AA5" w:rsidRDefault="00C57D9F">
            <w:pPr>
              <w:autoSpaceDE w:val="0"/>
              <w:autoSpaceDN w:val="0"/>
              <w:spacing w:before="20" w:after="0" w:line="247" w:lineRule="auto"/>
              <w:ind w:left="72" w:right="288"/>
              <w:rPr>
                <w:lang w:val="ru-RU"/>
              </w:rPr>
            </w:pPr>
            <w:r w:rsidRPr="00041AA5">
              <w:rPr>
                <w:rFonts w:ascii="Times New Roman" w:eastAsia="Times New Roman" w:hAnsi="Times New Roman"/>
                <w:color w:val="000000"/>
                <w:w w:val="97"/>
                <w:sz w:val="16"/>
                <w:lang w:val="ru-RU"/>
              </w:rPr>
              <w:t>Плещеева,Е. А. Баратынского, И. С. Никитина,Е. Ф. Трутневой,А. Л. Барто,С. </w:t>
            </w:r>
            <w:r w:rsidRPr="00041AA5">
              <w:rPr>
                <w:rFonts w:ascii="Times New Roman" w:eastAsia="Times New Roman" w:hAnsi="Times New Roman"/>
                <w:color w:val="000000"/>
                <w:w w:val="97"/>
                <w:sz w:val="16"/>
                <w:lang w:val="ru-RU"/>
              </w:rPr>
              <w:t>Я. Маршака). Тема поэтических произведений: звуки и краски природы, времена года, человек и природа; Выразительное чтение поэзии.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D4B5BA"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4C4C41"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162F7B"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2861AA"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14.03.2023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7AAD2"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121FC"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представ</w:t>
            </w:r>
            <w:r w:rsidRPr="00041AA5">
              <w:rPr>
                <w:rFonts w:ascii="Times New Roman" w:eastAsia="Times New Roman" w:hAnsi="Times New Roman"/>
                <w:color w:val="000000"/>
                <w:w w:val="97"/>
                <w:sz w:val="16"/>
                <w:lang w:val="ru-RU"/>
              </w:rPr>
              <w:t xml:space="preserve">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06A1CFBD"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Пушкина, В.А.</w:t>
            </w:r>
          </w:p>
          <w:p w14:paraId="08AB3DA3"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2C683DA1"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361111CC"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47E47D73"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23AD836A"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52973CCB"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гуманистичес</w:t>
            </w:r>
            <w:r w:rsidRPr="00041AA5">
              <w:rPr>
                <w:rFonts w:ascii="Times New Roman" w:eastAsia="Times New Roman" w:hAnsi="Times New Roman"/>
                <w:color w:val="000000"/>
                <w:w w:val="97"/>
                <w:sz w:val="16"/>
                <w:lang w:val="ru-RU"/>
              </w:rPr>
              <w:t xml:space="preserve">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0415EF"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29E0174F" w14:textId="77777777" w:rsidR="00282494" w:rsidRDefault="00282494">
      <w:pPr>
        <w:autoSpaceDE w:val="0"/>
        <w:autoSpaceDN w:val="0"/>
        <w:spacing w:after="0" w:line="14" w:lineRule="exact"/>
      </w:pPr>
    </w:p>
    <w:p w14:paraId="14EAEF4B" w14:textId="77777777" w:rsidR="00282494" w:rsidRDefault="00282494">
      <w:pPr>
        <w:sectPr w:rsidR="00282494">
          <w:pgSz w:w="16840" w:h="11900"/>
          <w:pgMar w:top="284" w:right="640" w:bottom="844" w:left="666" w:header="720" w:footer="720" w:gutter="0"/>
          <w:cols w:space="720" w:equalWidth="0">
            <w:col w:w="15534" w:space="0"/>
          </w:cols>
          <w:docGrid w:linePitch="360"/>
        </w:sectPr>
      </w:pPr>
    </w:p>
    <w:p w14:paraId="13EACF90"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05D1BF2F" w14:textId="77777777" w:rsidTr="00874500">
        <w:trPr>
          <w:trHeight w:hRule="exact" w:val="979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98D72"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97</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2428D9" w14:textId="77777777" w:rsidR="00282494" w:rsidRPr="00041AA5" w:rsidRDefault="00C57D9F">
            <w:pPr>
              <w:autoSpaceDE w:val="0"/>
              <w:autoSpaceDN w:val="0"/>
              <w:spacing w:before="78" w:after="0" w:line="245" w:lineRule="auto"/>
              <w:ind w:right="144"/>
              <w:jc w:val="center"/>
              <w:rPr>
                <w:lang w:val="ru-RU"/>
              </w:rPr>
            </w:pPr>
            <w:r w:rsidRPr="00041AA5">
              <w:rPr>
                <w:rFonts w:ascii="Times New Roman" w:eastAsia="Times New Roman" w:hAnsi="Times New Roman"/>
                <w:color w:val="000000"/>
                <w:w w:val="97"/>
                <w:sz w:val="16"/>
                <w:lang w:val="ru-RU"/>
              </w:rPr>
              <w:t>Произведения о родной природе (6 ч). Восприятие и самостоятельное чтение поэтических произведений о природе (на примере доступных произведений А. С. Пушкина, Ф. И. Тютчева, С. А. Есенина, А. Н. </w:t>
            </w:r>
          </w:p>
          <w:p w14:paraId="29401641" w14:textId="77777777" w:rsidR="00282494" w:rsidRPr="00041AA5" w:rsidRDefault="00C57D9F">
            <w:pPr>
              <w:autoSpaceDE w:val="0"/>
              <w:autoSpaceDN w:val="0"/>
              <w:spacing w:before="20" w:after="0" w:line="252" w:lineRule="auto"/>
              <w:ind w:left="72" w:right="144"/>
              <w:rPr>
                <w:lang w:val="ru-RU"/>
              </w:rPr>
            </w:pPr>
            <w:r w:rsidRPr="00041AA5">
              <w:rPr>
                <w:rFonts w:ascii="Times New Roman" w:eastAsia="Times New Roman" w:hAnsi="Times New Roman"/>
                <w:color w:val="000000"/>
                <w:w w:val="97"/>
                <w:sz w:val="16"/>
                <w:lang w:val="ru-RU"/>
              </w:rPr>
              <w:t>Плещеева, Е. А. Баратынского, И. С. Никитина,Е. Ф. Трутн</w:t>
            </w:r>
            <w:r w:rsidRPr="00041AA5">
              <w:rPr>
                <w:rFonts w:ascii="Times New Roman" w:eastAsia="Times New Roman" w:hAnsi="Times New Roman"/>
                <w:color w:val="000000"/>
                <w:w w:val="97"/>
                <w:sz w:val="16"/>
                <w:lang w:val="ru-RU"/>
              </w:rPr>
              <w:t>евой,А. Л. Барто,С. Я. Маршака). Тема поэтических произведений: звуки и краски природы, времена года, человек и природа;Родина, природа родного края. Особенности стихотворной речи, сравнение с прозаической: рифма, ритм (практическое ознакомление). Настроен</w:t>
            </w:r>
            <w:r w:rsidRPr="00041AA5">
              <w:rPr>
                <w:rFonts w:ascii="Times New Roman" w:eastAsia="Times New Roman" w:hAnsi="Times New Roman"/>
                <w:color w:val="000000"/>
                <w:w w:val="97"/>
                <w:sz w:val="16"/>
                <w:lang w:val="ru-RU"/>
              </w:rPr>
              <w:t>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w:t>
            </w:r>
            <w:r w:rsidRPr="00041AA5">
              <w:rPr>
                <w:rFonts w:ascii="Times New Roman" w:eastAsia="Times New Roman" w:hAnsi="Times New Roman"/>
                <w:color w:val="000000"/>
                <w:w w:val="97"/>
                <w:sz w:val="16"/>
                <w:lang w:val="ru-RU"/>
              </w:rPr>
              <w:t>и выразительном чтении. Интонационный рисунок выразительного чтения: ритм, темп, сила голоса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A27430"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500E3B"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3EE17F"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5DACD6"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15.03.2023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C7692"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D76EF"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7C689BFE"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В.А.</w:t>
            </w:r>
          </w:p>
          <w:p w14:paraId="54355210"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1C9A1425"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5E038B3C"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490154B0"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531AC040"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444E28B2"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направленность,</w:t>
            </w:r>
            <w:r w:rsidRPr="00041AA5">
              <w:rPr>
                <w:rFonts w:ascii="Times New Roman" w:eastAsia="Times New Roman" w:hAnsi="Times New Roman"/>
                <w:color w:val="000000"/>
                <w:w w:val="97"/>
                <w:sz w:val="16"/>
                <w:lang w:val="ru-RU"/>
              </w:rPr>
              <w:t xml:space="preserve">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C1F84"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5AA01257" w14:textId="77777777" w:rsidR="00282494" w:rsidRDefault="00282494">
      <w:pPr>
        <w:autoSpaceDE w:val="0"/>
        <w:autoSpaceDN w:val="0"/>
        <w:spacing w:after="0" w:line="14" w:lineRule="exact"/>
      </w:pPr>
    </w:p>
    <w:p w14:paraId="49EC6A26" w14:textId="77777777" w:rsidR="00282494" w:rsidRDefault="00282494">
      <w:pPr>
        <w:sectPr w:rsidR="00282494">
          <w:pgSz w:w="16840" w:h="11900"/>
          <w:pgMar w:top="284" w:right="640" w:bottom="820" w:left="666" w:header="720" w:footer="720" w:gutter="0"/>
          <w:cols w:space="720" w:equalWidth="0">
            <w:col w:w="15534" w:space="0"/>
          </w:cols>
          <w:docGrid w:linePitch="360"/>
        </w:sectPr>
      </w:pPr>
    </w:p>
    <w:p w14:paraId="0DB105C8"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2C8DFD55" w14:textId="77777777" w:rsidTr="002857FD">
        <w:trPr>
          <w:trHeight w:hRule="exact" w:val="979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377231"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98</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4A5E7" w14:textId="77777777" w:rsidR="00282494" w:rsidRPr="00041AA5" w:rsidRDefault="00C57D9F">
            <w:pPr>
              <w:autoSpaceDE w:val="0"/>
              <w:autoSpaceDN w:val="0"/>
              <w:spacing w:before="78" w:after="0" w:line="245" w:lineRule="auto"/>
              <w:ind w:right="144"/>
              <w:jc w:val="center"/>
              <w:rPr>
                <w:lang w:val="ru-RU"/>
              </w:rPr>
            </w:pPr>
            <w:r w:rsidRPr="00041AA5">
              <w:rPr>
                <w:rFonts w:ascii="Times New Roman" w:eastAsia="Times New Roman" w:hAnsi="Times New Roman"/>
                <w:color w:val="000000"/>
                <w:w w:val="97"/>
                <w:sz w:val="16"/>
                <w:lang w:val="ru-RU"/>
              </w:rPr>
              <w:t>Произведения</w:t>
            </w:r>
            <w:r w:rsidRPr="00041AA5">
              <w:rPr>
                <w:rFonts w:ascii="Times New Roman" w:eastAsia="Times New Roman" w:hAnsi="Times New Roman"/>
                <w:color w:val="000000"/>
                <w:w w:val="97"/>
                <w:sz w:val="16"/>
                <w:lang w:val="ru-RU"/>
              </w:rPr>
              <w:t xml:space="preserve"> о родной природе (6 ч). Восприятие и самостоятельное чтение поэтических произведений о природе (на примере доступных произведений А. С. Пушкина, Ф. И. Тютчева, С. А. Есенина, А. Н. </w:t>
            </w:r>
          </w:p>
          <w:p w14:paraId="0DFD8289" w14:textId="77777777" w:rsidR="00282494" w:rsidRPr="00041AA5" w:rsidRDefault="00C57D9F">
            <w:pPr>
              <w:autoSpaceDE w:val="0"/>
              <w:autoSpaceDN w:val="0"/>
              <w:spacing w:before="20" w:after="0" w:line="250" w:lineRule="auto"/>
              <w:ind w:left="72" w:right="288"/>
              <w:rPr>
                <w:lang w:val="ru-RU"/>
              </w:rPr>
            </w:pPr>
            <w:r w:rsidRPr="00041AA5">
              <w:rPr>
                <w:rFonts w:ascii="Times New Roman" w:eastAsia="Times New Roman" w:hAnsi="Times New Roman"/>
                <w:color w:val="000000"/>
                <w:w w:val="97"/>
                <w:sz w:val="16"/>
                <w:lang w:val="ru-RU"/>
              </w:rPr>
              <w:t>Плещеева, Е. А. Баратынского, И. С. Никитина,Е. Ф. Трутневой,А. Л. Барто,</w:t>
            </w:r>
            <w:r w:rsidRPr="00041AA5">
              <w:rPr>
                <w:rFonts w:ascii="Times New Roman" w:eastAsia="Times New Roman" w:hAnsi="Times New Roman"/>
                <w:color w:val="000000"/>
                <w:w w:val="97"/>
                <w:sz w:val="16"/>
                <w:lang w:val="ru-RU"/>
              </w:rPr>
              <w:t>С. Я. Маршака). Тема поэтических произведений: звуки и краски природы, времена года, человек и природа. Выразительное чтение поэзии. Роль интонации при выразительном чтении. Итонационный рисунок выразительного чтения: ритм, темп, сила голоса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57FBC"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823175"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00708"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0A9A39"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16.03.2023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B27CB"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25B3C"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7E32C105"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Пушкина, В.А.</w:t>
            </w:r>
          </w:p>
          <w:p w14:paraId="7C23CDCE"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049B54BF"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560ECF12"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112ABB69"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2F6464C4"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397A80D4"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w:t>
            </w:r>
            <w:r w:rsidRPr="00041AA5">
              <w:rPr>
                <w:rFonts w:ascii="Times New Roman" w:eastAsia="Times New Roman" w:hAnsi="Times New Roman"/>
                <w:color w:val="000000"/>
                <w:w w:val="97"/>
                <w:sz w:val="16"/>
                <w:lang w:val="ru-RU"/>
              </w:rPr>
              <w:t xml:space="preserve">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AD25C0"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5E3C83C3" w14:textId="77777777" w:rsidR="00282494" w:rsidRDefault="00282494">
      <w:pPr>
        <w:autoSpaceDE w:val="0"/>
        <w:autoSpaceDN w:val="0"/>
        <w:spacing w:after="0" w:line="14" w:lineRule="exact"/>
      </w:pPr>
    </w:p>
    <w:p w14:paraId="5297C088" w14:textId="77777777" w:rsidR="00282494" w:rsidRDefault="00282494">
      <w:pPr>
        <w:sectPr w:rsidR="00282494">
          <w:pgSz w:w="16840" w:h="11900"/>
          <w:pgMar w:top="284" w:right="640" w:bottom="874" w:left="666" w:header="720" w:footer="720" w:gutter="0"/>
          <w:cols w:space="720" w:equalWidth="0">
            <w:col w:w="15534" w:space="0"/>
          </w:cols>
          <w:docGrid w:linePitch="360"/>
        </w:sectPr>
      </w:pPr>
    </w:p>
    <w:p w14:paraId="22C20271"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2C335E69" w14:textId="77777777" w:rsidTr="002857FD">
        <w:trPr>
          <w:trHeight w:hRule="exact" w:val="979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E46526"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99</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0909D7" w14:textId="77777777" w:rsidR="00282494" w:rsidRPr="00041AA5" w:rsidRDefault="00C57D9F">
            <w:pPr>
              <w:autoSpaceDE w:val="0"/>
              <w:autoSpaceDN w:val="0"/>
              <w:spacing w:before="78" w:after="0" w:line="245" w:lineRule="auto"/>
              <w:ind w:right="144"/>
              <w:jc w:val="center"/>
              <w:rPr>
                <w:lang w:val="ru-RU"/>
              </w:rPr>
            </w:pPr>
            <w:r w:rsidRPr="00041AA5">
              <w:rPr>
                <w:rFonts w:ascii="Times New Roman" w:eastAsia="Times New Roman" w:hAnsi="Times New Roman"/>
                <w:color w:val="000000"/>
                <w:w w:val="97"/>
                <w:sz w:val="16"/>
                <w:lang w:val="ru-RU"/>
              </w:rPr>
              <w:t>Произведения</w:t>
            </w:r>
            <w:r w:rsidRPr="00041AA5">
              <w:rPr>
                <w:rFonts w:ascii="Times New Roman" w:eastAsia="Times New Roman" w:hAnsi="Times New Roman"/>
                <w:color w:val="000000"/>
                <w:w w:val="97"/>
                <w:sz w:val="16"/>
                <w:lang w:val="ru-RU"/>
              </w:rPr>
              <w:t xml:space="preserve"> о родной природе (6 ч). Восприятие и самостоятельное чтение поэтических произведений о природе (на примере доступных произведений А. С. Пушкина, Ф. И. Тютчева, С. А. Есенина, А. Н. </w:t>
            </w:r>
          </w:p>
          <w:p w14:paraId="55CB6F4C" w14:textId="718BC716" w:rsidR="00282494" w:rsidRPr="00041AA5" w:rsidRDefault="00C57D9F">
            <w:pPr>
              <w:autoSpaceDE w:val="0"/>
              <w:autoSpaceDN w:val="0"/>
              <w:spacing w:before="20" w:after="0" w:line="252" w:lineRule="auto"/>
              <w:ind w:left="72" w:right="144"/>
              <w:rPr>
                <w:lang w:val="ru-RU"/>
              </w:rPr>
            </w:pPr>
            <w:r w:rsidRPr="00041AA5">
              <w:rPr>
                <w:rFonts w:ascii="Times New Roman" w:eastAsia="Times New Roman" w:hAnsi="Times New Roman"/>
                <w:color w:val="000000"/>
                <w:w w:val="97"/>
                <w:sz w:val="16"/>
                <w:lang w:val="ru-RU"/>
              </w:rPr>
              <w:t>Плещеева, Е. А. Баратынского, И. С. Никитина,Е. Ф. Трутневой,А. Л. Барто,</w:t>
            </w:r>
            <w:r w:rsidRPr="00041AA5">
              <w:rPr>
                <w:rFonts w:ascii="Times New Roman" w:eastAsia="Times New Roman" w:hAnsi="Times New Roman"/>
                <w:color w:val="000000"/>
                <w:w w:val="97"/>
                <w:sz w:val="16"/>
                <w:lang w:val="ru-RU"/>
              </w:rPr>
              <w:t>С. Я. Маршака). Тема поэтических произведений: звуки и краски природы, времена года, человек и природа;Родина, природа родного края. Особенности стихотворной речи, сравнение с прозаической: рифма, ритм (практическое ознакомление). Настроение, которое рожда</w:t>
            </w:r>
            <w:r w:rsidRPr="00041AA5">
              <w:rPr>
                <w:rFonts w:ascii="Times New Roman" w:eastAsia="Times New Roman" w:hAnsi="Times New Roman"/>
                <w:color w:val="000000"/>
                <w:w w:val="97"/>
                <w:sz w:val="16"/>
                <w:lang w:val="ru-RU"/>
              </w:rPr>
              <w:t>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w:t>
            </w:r>
            <w:r w:rsidRPr="00041AA5">
              <w:rPr>
                <w:rFonts w:ascii="Times New Roman" w:eastAsia="Times New Roman" w:hAnsi="Times New Roman"/>
                <w:color w:val="000000"/>
                <w:w w:val="97"/>
                <w:sz w:val="16"/>
                <w:lang w:val="ru-RU"/>
              </w:rPr>
              <w:t>тении. Интонационный рисунок выразительного чтения: ритм, темп, сила голоса</w:t>
            </w:r>
            <w:r w:rsidR="002857FD">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79898D"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EE958"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6AD061"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8D2E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20.03.2023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50EF6A"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FDB890"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369E13F3"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В.А.</w:t>
            </w:r>
          </w:p>
          <w:p w14:paraId="69702E7C"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0FB449C1"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127E2A83"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0D319C50"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43466FCC"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003BAA92"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позитивное влияние на личность обучающ</w:t>
            </w:r>
            <w:r w:rsidRPr="00041AA5">
              <w:rPr>
                <w:rFonts w:ascii="Times New Roman" w:eastAsia="Times New Roman" w:hAnsi="Times New Roman"/>
                <w:color w:val="000000"/>
                <w:w w:val="97"/>
                <w:sz w:val="16"/>
                <w:lang w:val="ru-RU"/>
              </w:rPr>
              <w:t xml:space="preserve">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B6521"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49B9A592" w14:textId="77777777" w:rsidR="00282494" w:rsidRDefault="00282494">
      <w:pPr>
        <w:autoSpaceDE w:val="0"/>
        <w:autoSpaceDN w:val="0"/>
        <w:spacing w:after="0" w:line="14" w:lineRule="exact"/>
      </w:pPr>
    </w:p>
    <w:p w14:paraId="7211AEE9" w14:textId="77777777" w:rsidR="00282494" w:rsidRDefault="00282494">
      <w:pPr>
        <w:sectPr w:rsidR="00282494">
          <w:pgSz w:w="16840" w:h="11900"/>
          <w:pgMar w:top="284" w:right="640" w:bottom="868" w:left="666" w:header="720" w:footer="720" w:gutter="0"/>
          <w:cols w:space="720" w:equalWidth="0">
            <w:col w:w="15534" w:space="0"/>
          </w:cols>
          <w:docGrid w:linePitch="360"/>
        </w:sectPr>
      </w:pPr>
    </w:p>
    <w:p w14:paraId="2B701323"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508CEAC1" w14:textId="77777777" w:rsidTr="002857FD">
        <w:trPr>
          <w:trHeight w:hRule="exact" w:val="979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9AEE2D"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100</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FDA43" w14:textId="77777777" w:rsidR="00282494" w:rsidRPr="00041AA5" w:rsidRDefault="00C57D9F">
            <w:pPr>
              <w:autoSpaceDE w:val="0"/>
              <w:autoSpaceDN w:val="0"/>
              <w:spacing w:before="78" w:after="0" w:line="245" w:lineRule="auto"/>
              <w:ind w:right="144"/>
              <w:jc w:val="center"/>
              <w:rPr>
                <w:lang w:val="ru-RU"/>
              </w:rPr>
            </w:pPr>
            <w:r w:rsidRPr="00041AA5">
              <w:rPr>
                <w:rFonts w:ascii="Times New Roman" w:eastAsia="Times New Roman" w:hAnsi="Times New Roman"/>
                <w:color w:val="000000"/>
                <w:w w:val="97"/>
                <w:sz w:val="16"/>
                <w:lang w:val="ru-RU"/>
              </w:rPr>
              <w:t>Произведени</w:t>
            </w:r>
            <w:r w:rsidRPr="00041AA5">
              <w:rPr>
                <w:rFonts w:ascii="Times New Roman" w:eastAsia="Times New Roman" w:hAnsi="Times New Roman"/>
                <w:color w:val="000000"/>
                <w:w w:val="97"/>
                <w:sz w:val="16"/>
                <w:lang w:val="ru-RU"/>
              </w:rPr>
              <w:t>я о родной природе (6 ч). Восприятие и самостоятельное чтение поэтических произведений о природе (на примере доступных произведений А. С. Пушкина, Ф. И. Тютчева, С. А. Есенина, А. Н. </w:t>
            </w:r>
          </w:p>
          <w:p w14:paraId="2C5512BC" w14:textId="77777777" w:rsidR="00282494" w:rsidRDefault="00C57D9F">
            <w:pPr>
              <w:autoSpaceDE w:val="0"/>
              <w:autoSpaceDN w:val="0"/>
              <w:spacing w:before="20" w:after="0" w:line="247" w:lineRule="auto"/>
              <w:ind w:left="72" w:right="144"/>
            </w:pPr>
            <w:r w:rsidRPr="00041AA5">
              <w:rPr>
                <w:rFonts w:ascii="Times New Roman" w:eastAsia="Times New Roman" w:hAnsi="Times New Roman"/>
                <w:color w:val="000000"/>
                <w:w w:val="97"/>
                <w:sz w:val="16"/>
                <w:lang w:val="ru-RU"/>
              </w:rPr>
              <w:t>Плещеева, Е. А. Баратынского, И. С. Никитина,Е. Ф. Трутневой,А. Л. Барто</w:t>
            </w:r>
            <w:r w:rsidRPr="00041AA5">
              <w:rPr>
                <w:rFonts w:ascii="Times New Roman" w:eastAsia="Times New Roman" w:hAnsi="Times New Roman"/>
                <w:color w:val="000000"/>
                <w:w w:val="97"/>
                <w:sz w:val="16"/>
                <w:lang w:val="ru-RU"/>
              </w:rPr>
              <w:t xml:space="preserve">,С. Я. Маршака). Особенности стихотворной речи, сравнение с прозаической: рифма, ритм (практическое ознакомление). </w:t>
            </w:r>
            <w:r>
              <w:rPr>
                <w:rFonts w:ascii="Times New Roman" w:eastAsia="Times New Roman" w:hAnsi="Times New Roman"/>
                <w:color w:val="000000"/>
                <w:w w:val="97"/>
                <w:sz w:val="16"/>
              </w:rPr>
              <w:t>Выразительное чтение поэзии. Роль интонации при выразительном чтении.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C7A5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ADE606"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E312D"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13948"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21.03.2023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4F3FE5"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530BA2"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Произведения устного народного творчес</w:t>
            </w:r>
            <w:r w:rsidRPr="00041AA5">
              <w:rPr>
                <w:rFonts w:ascii="Times New Roman" w:eastAsia="Times New Roman" w:hAnsi="Times New Roman"/>
                <w:color w:val="000000"/>
                <w:w w:val="97"/>
                <w:sz w:val="16"/>
                <w:lang w:val="ru-RU"/>
              </w:rPr>
              <w:t xml:space="preserve">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36F21EB8"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Пушкина, В.А.</w:t>
            </w:r>
          </w:p>
          <w:p w14:paraId="01913CA8"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3BD0BB45"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51AD0F6C"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773580DE"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5A9DAE4C"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6E3477F1"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художе</w:t>
            </w:r>
            <w:r w:rsidRPr="00041AA5">
              <w:rPr>
                <w:rFonts w:ascii="Times New Roman" w:eastAsia="Times New Roman" w:hAnsi="Times New Roman"/>
                <w:color w:val="000000"/>
                <w:w w:val="97"/>
                <w:sz w:val="16"/>
                <w:lang w:val="ru-RU"/>
              </w:rPr>
              <w:t xml:space="preserve">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EA4CB0"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4916E0D4" w14:textId="77777777" w:rsidR="00282494" w:rsidRDefault="00282494">
      <w:pPr>
        <w:autoSpaceDE w:val="0"/>
        <w:autoSpaceDN w:val="0"/>
        <w:spacing w:after="0" w:line="14" w:lineRule="exact"/>
      </w:pPr>
    </w:p>
    <w:p w14:paraId="0DBC0261" w14:textId="77777777" w:rsidR="00282494" w:rsidRDefault="00282494">
      <w:pPr>
        <w:sectPr w:rsidR="00282494">
          <w:pgSz w:w="16840" w:h="11900"/>
          <w:pgMar w:top="284" w:right="640" w:bottom="844" w:left="666" w:header="720" w:footer="720" w:gutter="0"/>
          <w:cols w:space="720" w:equalWidth="0">
            <w:col w:w="15534" w:space="0"/>
          </w:cols>
          <w:docGrid w:linePitch="360"/>
        </w:sectPr>
      </w:pPr>
    </w:p>
    <w:p w14:paraId="00B40328"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6F62410B" w14:textId="77777777" w:rsidTr="0042271F">
        <w:trPr>
          <w:trHeight w:hRule="exact" w:val="979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9C6B0"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101</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780768" w14:textId="77777777" w:rsidR="00282494" w:rsidRPr="00041AA5" w:rsidRDefault="00C57D9F">
            <w:pPr>
              <w:autoSpaceDE w:val="0"/>
              <w:autoSpaceDN w:val="0"/>
              <w:spacing w:before="78" w:after="0" w:line="245" w:lineRule="auto"/>
              <w:ind w:right="144"/>
              <w:jc w:val="center"/>
              <w:rPr>
                <w:lang w:val="ru-RU"/>
              </w:rPr>
            </w:pPr>
            <w:r w:rsidRPr="00041AA5">
              <w:rPr>
                <w:rFonts w:ascii="Times New Roman" w:eastAsia="Times New Roman" w:hAnsi="Times New Roman"/>
                <w:color w:val="000000"/>
                <w:w w:val="97"/>
                <w:sz w:val="16"/>
                <w:lang w:val="ru-RU"/>
              </w:rPr>
              <w:t>Произведени</w:t>
            </w:r>
            <w:r w:rsidRPr="00041AA5">
              <w:rPr>
                <w:rFonts w:ascii="Times New Roman" w:eastAsia="Times New Roman" w:hAnsi="Times New Roman"/>
                <w:color w:val="000000"/>
                <w:w w:val="97"/>
                <w:sz w:val="16"/>
                <w:lang w:val="ru-RU"/>
              </w:rPr>
              <w:t>я о родной природе (6 ч). Восприятие и самостоятельное чтение поэтических произведений о природе (на примере доступных произведений А. С. Пушкина, Ф. И. Тютчева, С. А. Есенина, А. Н. </w:t>
            </w:r>
          </w:p>
          <w:p w14:paraId="02C11257" w14:textId="29DADB00" w:rsidR="00282494" w:rsidRPr="00041AA5" w:rsidRDefault="00C57D9F">
            <w:pPr>
              <w:autoSpaceDE w:val="0"/>
              <w:autoSpaceDN w:val="0"/>
              <w:spacing w:before="20" w:after="0" w:line="252" w:lineRule="auto"/>
              <w:ind w:left="72" w:right="144"/>
              <w:rPr>
                <w:lang w:val="ru-RU"/>
              </w:rPr>
            </w:pPr>
            <w:r w:rsidRPr="00041AA5">
              <w:rPr>
                <w:rFonts w:ascii="Times New Roman" w:eastAsia="Times New Roman" w:hAnsi="Times New Roman"/>
                <w:color w:val="000000"/>
                <w:w w:val="97"/>
                <w:sz w:val="16"/>
                <w:lang w:val="ru-RU"/>
              </w:rPr>
              <w:t>Плещеева, Е. А. Баратынского, И. С. Никитина,Е. Ф. Трутневой,А. Л. Барто</w:t>
            </w:r>
            <w:r w:rsidRPr="00041AA5">
              <w:rPr>
                <w:rFonts w:ascii="Times New Roman" w:eastAsia="Times New Roman" w:hAnsi="Times New Roman"/>
                <w:color w:val="000000"/>
                <w:w w:val="97"/>
                <w:sz w:val="16"/>
                <w:lang w:val="ru-RU"/>
              </w:rPr>
              <w:t>,С. Я. Маршака). Особенности стихотворной речи, сравнение с прозаической: рифма, ритм (практическое ознакомление). Иллюстрация к произведению как отражение эмоционального отклика на произведение. Выразительное чтение поэзии. Роль интонации при выразительно</w:t>
            </w:r>
            <w:r w:rsidRPr="00041AA5">
              <w:rPr>
                <w:rFonts w:ascii="Times New Roman" w:eastAsia="Times New Roman" w:hAnsi="Times New Roman"/>
                <w:color w:val="000000"/>
                <w:w w:val="97"/>
                <w:sz w:val="16"/>
                <w:lang w:val="ru-RU"/>
              </w:rPr>
              <w:t>м чтении. Интонационный рисунок выразительного чтения: ритм, темп, сила голоса</w:t>
            </w:r>
            <w:r w:rsidR="002857FD">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E93E77"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E312C"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8162F0"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BD77F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22.03.2023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106D8"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604F75"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29D4FDD1"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В.А.</w:t>
            </w:r>
          </w:p>
          <w:p w14:paraId="6B1A0B3F"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612E654C"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4BF106BA"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789BD98B"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0DF5B0BF"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258A3D9F"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позитивное влияние на личность обучающ</w:t>
            </w:r>
            <w:r w:rsidRPr="00041AA5">
              <w:rPr>
                <w:rFonts w:ascii="Times New Roman" w:eastAsia="Times New Roman" w:hAnsi="Times New Roman"/>
                <w:color w:val="000000"/>
                <w:w w:val="97"/>
                <w:sz w:val="16"/>
                <w:lang w:val="ru-RU"/>
              </w:rPr>
              <w:t xml:space="preserve">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6AB303"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276643BA" w14:textId="77777777" w:rsidR="00282494" w:rsidRDefault="00282494">
      <w:pPr>
        <w:autoSpaceDE w:val="0"/>
        <w:autoSpaceDN w:val="0"/>
        <w:spacing w:after="0" w:line="14" w:lineRule="exact"/>
      </w:pPr>
    </w:p>
    <w:p w14:paraId="1940EC72" w14:textId="77777777" w:rsidR="00282494" w:rsidRDefault="00282494">
      <w:pPr>
        <w:sectPr w:rsidR="00282494">
          <w:pgSz w:w="16840" w:h="11900"/>
          <w:pgMar w:top="284" w:right="640" w:bottom="820" w:left="666" w:header="720" w:footer="720" w:gutter="0"/>
          <w:cols w:space="720" w:equalWidth="0">
            <w:col w:w="15534" w:space="0"/>
          </w:cols>
          <w:docGrid w:linePitch="360"/>
        </w:sectPr>
      </w:pPr>
    </w:p>
    <w:p w14:paraId="6ABB9BE4"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0049C2C7" w14:textId="77777777">
        <w:trPr>
          <w:trHeight w:hRule="exact" w:val="87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5868CC"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102</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B93452" w14:textId="77777777" w:rsidR="00282494" w:rsidRPr="00041AA5" w:rsidRDefault="00C57D9F">
            <w:pPr>
              <w:autoSpaceDE w:val="0"/>
              <w:autoSpaceDN w:val="0"/>
              <w:spacing w:before="78" w:after="0" w:line="245" w:lineRule="auto"/>
              <w:ind w:left="72"/>
              <w:rPr>
                <w:lang w:val="ru-RU"/>
              </w:rPr>
            </w:pPr>
            <w:r w:rsidRPr="00041AA5">
              <w:rPr>
                <w:rFonts w:ascii="Times New Roman" w:eastAsia="Times New Roman" w:hAnsi="Times New Roman"/>
                <w:color w:val="000000"/>
                <w:w w:val="97"/>
                <w:sz w:val="16"/>
                <w:lang w:val="ru-RU"/>
              </w:rPr>
              <w:t>Устное наро</w:t>
            </w:r>
            <w:r w:rsidRPr="00041AA5">
              <w:rPr>
                <w:rFonts w:ascii="Times New Roman" w:eastAsia="Times New Roman" w:hAnsi="Times New Roman"/>
                <w:color w:val="000000"/>
                <w:w w:val="97"/>
                <w:sz w:val="16"/>
                <w:lang w:val="ru-RU"/>
              </w:rPr>
              <w:t>дное творчество — малые фольклорные жанры (4 ч). Многообразие малых жанров устного народного творчества: потешка, загадка, пословица, их назначение (веселить, потешать, играть, поучать).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19224E"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45CF33"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A883A"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B91BD2"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23.03.2023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D1FC7"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6902FD"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Произведения устного </w:t>
            </w:r>
            <w:r w:rsidRPr="00041AA5">
              <w:rPr>
                <w:rFonts w:ascii="Times New Roman" w:eastAsia="Times New Roman" w:hAnsi="Times New Roman"/>
                <w:color w:val="000000"/>
                <w:w w:val="97"/>
                <w:sz w:val="16"/>
                <w:lang w:val="ru-RU"/>
              </w:rPr>
              <w:t xml:space="preserve">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7EA47AC0"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В.А.</w:t>
            </w:r>
          </w:p>
          <w:p w14:paraId="07060599"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Жуковского, М.Ю.</w:t>
            </w:r>
          </w:p>
          <w:p w14:paraId="0D117D27"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72FAE7FA"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1EA26579"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отечественно</w:t>
            </w:r>
            <w:r w:rsidRPr="00041AA5">
              <w:rPr>
                <w:rFonts w:ascii="Times New Roman" w:eastAsia="Times New Roman" w:hAnsi="Times New Roman"/>
                <w:color w:val="000000"/>
                <w:w w:val="97"/>
                <w:sz w:val="16"/>
                <w:lang w:val="ru-RU"/>
              </w:rPr>
              <w:t xml:space="preserve">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571B8BFA"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56D5D86D" w14:textId="77777777" w:rsidR="00282494" w:rsidRPr="00041AA5" w:rsidRDefault="00C57D9F">
            <w:pPr>
              <w:autoSpaceDE w:val="0"/>
              <w:autoSpaceDN w:val="0"/>
              <w:spacing w:before="20" w:after="0" w:line="254"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опыт отечестве</w:t>
            </w:r>
            <w:r w:rsidRPr="00041AA5">
              <w:rPr>
                <w:rFonts w:ascii="Times New Roman" w:eastAsia="Times New Roman" w:hAnsi="Times New Roman"/>
                <w:color w:val="000000"/>
                <w:w w:val="97"/>
                <w:sz w:val="16"/>
                <w:lang w:val="ru-RU"/>
              </w:rPr>
              <w:t xml:space="preserve">нного </w:t>
            </w:r>
            <w:r w:rsidRPr="00041AA5">
              <w:rPr>
                <w:lang w:val="ru-RU"/>
              </w:rPr>
              <w:br/>
            </w:r>
            <w:r w:rsidRPr="00041AA5">
              <w:rPr>
                <w:rFonts w:ascii="Times New Roman" w:eastAsia="Times New Roman" w:hAnsi="Times New Roman"/>
                <w:color w:val="000000"/>
                <w:w w:val="97"/>
                <w:sz w:val="16"/>
                <w:lang w:val="ru-RU"/>
              </w:rPr>
              <w:t>образования</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DCA8EF"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28C1F9A0" w14:textId="77777777" w:rsidR="00282494" w:rsidRDefault="00282494">
      <w:pPr>
        <w:autoSpaceDE w:val="0"/>
        <w:autoSpaceDN w:val="0"/>
        <w:spacing w:after="0" w:line="14" w:lineRule="exact"/>
      </w:pPr>
    </w:p>
    <w:p w14:paraId="349244D8" w14:textId="77777777" w:rsidR="00282494" w:rsidRDefault="00282494">
      <w:pPr>
        <w:sectPr w:rsidR="00282494">
          <w:pgSz w:w="16840" w:h="11900"/>
          <w:pgMar w:top="284" w:right="640" w:bottom="1276" w:left="666" w:header="720" w:footer="720" w:gutter="0"/>
          <w:cols w:space="720" w:equalWidth="0">
            <w:col w:w="15534" w:space="0"/>
          </w:cols>
          <w:docGrid w:linePitch="360"/>
        </w:sectPr>
      </w:pPr>
    </w:p>
    <w:p w14:paraId="6A67F2E6"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1F2F262D" w14:textId="77777777" w:rsidTr="0042271F">
        <w:trPr>
          <w:trHeight w:hRule="exact" w:val="92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DE58F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103</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8D047" w14:textId="6F929A0B" w:rsidR="00282494" w:rsidRPr="0042271F" w:rsidRDefault="00C57D9F">
            <w:pPr>
              <w:autoSpaceDE w:val="0"/>
              <w:autoSpaceDN w:val="0"/>
              <w:spacing w:before="78" w:after="0" w:line="250" w:lineRule="auto"/>
              <w:ind w:left="72"/>
              <w:rPr>
                <w:lang w:val="ru-RU"/>
              </w:rPr>
            </w:pPr>
            <w:r w:rsidRPr="00041AA5">
              <w:rPr>
                <w:rFonts w:ascii="Times New Roman" w:eastAsia="Times New Roman" w:hAnsi="Times New Roman"/>
                <w:color w:val="000000"/>
                <w:w w:val="97"/>
                <w:sz w:val="16"/>
                <w:lang w:val="ru-RU"/>
              </w:rPr>
              <w:t xml:space="preserve">Устное народное творчество — малые фольклорные жанры (4 ч). Особенности разных малых </w:t>
            </w:r>
            <w:r w:rsidRPr="00041AA5">
              <w:rPr>
                <w:lang w:val="ru-RU"/>
              </w:rPr>
              <w:br/>
            </w:r>
            <w:r w:rsidRPr="00041AA5">
              <w:rPr>
                <w:rFonts w:ascii="Times New Roman" w:eastAsia="Times New Roman" w:hAnsi="Times New Roman"/>
                <w:color w:val="000000"/>
                <w:w w:val="97"/>
                <w:sz w:val="16"/>
                <w:lang w:val="ru-RU"/>
              </w:rPr>
              <w:t xml:space="preserve">фольклорных жанров. Потешка — игровой народный фольклор. Загадки — средство воспитания живости </w:t>
            </w:r>
            <w:r w:rsidRPr="00041AA5">
              <w:rPr>
                <w:rFonts w:ascii="Times New Roman" w:eastAsia="Times New Roman" w:hAnsi="Times New Roman"/>
                <w:color w:val="000000"/>
                <w:w w:val="97"/>
                <w:sz w:val="16"/>
                <w:lang w:val="ru-RU"/>
              </w:rPr>
              <w:t xml:space="preserve">ума, сообразительности. </w:t>
            </w:r>
            <w:r>
              <w:rPr>
                <w:rFonts w:ascii="Times New Roman" w:eastAsia="Times New Roman" w:hAnsi="Times New Roman"/>
                <w:color w:val="000000"/>
                <w:w w:val="97"/>
                <w:sz w:val="16"/>
              </w:rPr>
              <w:t>Пословицы — проявление народной мудрости, средство воспитания понимания жизненных правил</w:t>
            </w:r>
            <w:r w:rsidR="0042271F">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2B22FD"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EA0CAB"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F4BDE9"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6598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03.04.2023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46621F"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2F0852"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sidRPr="00041AA5">
              <w:rPr>
                <w:rFonts w:ascii="Times New Roman" w:eastAsia="Times New Roman" w:hAnsi="Times New Roman"/>
                <w:color w:val="000000"/>
                <w:w w:val="97"/>
                <w:sz w:val="16"/>
                <w:lang w:val="ru-RU"/>
              </w:rPr>
              <w:t>(А.С.</w:t>
            </w:r>
          </w:p>
          <w:p w14:paraId="245EE917"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В.А.</w:t>
            </w:r>
          </w:p>
          <w:p w14:paraId="6820CCC7"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Жуковского, М.Ю.</w:t>
            </w:r>
          </w:p>
          <w:p w14:paraId="4D5CDBB0"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Лермонтова, Ф.И.</w:t>
            </w:r>
          </w:p>
          <w:p w14:paraId="7E64D044" w14:textId="77777777" w:rsidR="00282494" w:rsidRPr="00041AA5" w:rsidRDefault="00C57D9F">
            <w:pPr>
              <w:autoSpaceDE w:val="0"/>
              <w:autoSpaceDN w:val="0"/>
              <w:spacing w:before="20"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7C96BF07"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3E2B7956"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24DAB395" w14:textId="77777777" w:rsidR="00282494" w:rsidRDefault="00C57D9F">
            <w:pPr>
              <w:autoSpaceDE w:val="0"/>
              <w:autoSpaceDN w:val="0"/>
              <w:spacing w:before="20" w:after="0" w:line="254" w:lineRule="auto"/>
              <w:ind w:left="72"/>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позитивное влияние н</w:t>
            </w:r>
            <w:r w:rsidRPr="00041AA5">
              <w:rPr>
                <w:rFonts w:ascii="Times New Roman" w:eastAsia="Times New Roman" w:hAnsi="Times New Roman"/>
                <w:color w:val="000000"/>
                <w:w w:val="97"/>
                <w:sz w:val="16"/>
                <w:lang w:val="ru-RU"/>
              </w:rPr>
              <w:t xml:space="preserve">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Фольклор. </w:t>
            </w:r>
            <w:r>
              <w:rPr>
                <w:rFonts w:ascii="Times New Roman" w:eastAsia="Times New Roman" w:hAnsi="Times New Roman"/>
                <w:color w:val="000000"/>
                <w:w w:val="97"/>
                <w:sz w:val="16"/>
              </w:rPr>
              <w:t>Фольклорная сказка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281EB6"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6ED86223" w14:textId="77777777" w:rsidR="00282494" w:rsidRDefault="00282494">
      <w:pPr>
        <w:autoSpaceDE w:val="0"/>
        <w:autoSpaceDN w:val="0"/>
        <w:spacing w:after="0" w:line="14" w:lineRule="exact"/>
      </w:pPr>
    </w:p>
    <w:p w14:paraId="7E39D817" w14:textId="77777777" w:rsidR="00282494" w:rsidRDefault="00282494">
      <w:pPr>
        <w:sectPr w:rsidR="00282494">
          <w:pgSz w:w="16840" w:h="11900"/>
          <w:pgMar w:top="284" w:right="640" w:bottom="1156" w:left="666" w:header="720" w:footer="720" w:gutter="0"/>
          <w:cols w:space="720" w:equalWidth="0">
            <w:col w:w="15534" w:space="0"/>
          </w:cols>
          <w:docGrid w:linePitch="360"/>
        </w:sectPr>
      </w:pPr>
    </w:p>
    <w:p w14:paraId="0C23E278"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3CF543CA" w14:textId="77777777" w:rsidTr="0042271F">
        <w:trPr>
          <w:trHeight w:hRule="exact" w:val="92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B3CFA9"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104</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327DD5" w14:textId="085EF0F3" w:rsidR="00282494" w:rsidRPr="0042271F" w:rsidRDefault="00C57D9F">
            <w:pPr>
              <w:autoSpaceDE w:val="0"/>
              <w:autoSpaceDN w:val="0"/>
              <w:spacing w:before="78" w:after="0" w:line="245" w:lineRule="auto"/>
              <w:ind w:left="72" w:right="144"/>
              <w:rPr>
                <w:lang w:val="ru-RU"/>
              </w:rPr>
            </w:pPr>
            <w:r w:rsidRPr="00041AA5">
              <w:rPr>
                <w:rFonts w:ascii="Times New Roman" w:eastAsia="Times New Roman" w:hAnsi="Times New Roman"/>
                <w:color w:val="000000"/>
                <w:w w:val="97"/>
                <w:sz w:val="16"/>
                <w:lang w:val="ru-RU"/>
              </w:rPr>
              <w:t>Устное наро</w:t>
            </w:r>
            <w:r w:rsidRPr="00041AA5">
              <w:rPr>
                <w:rFonts w:ascii="Times New Roman" w:eastAsia="Times New Roman" w:hAnsi="Times New Roman"/>
                <w:color w:val="000000"/>
                <w:w w:val="97"/>
                <w:sz w:val="16"/>
                <w:lang w:val="ru-RU"/>
              </w:rPr>
              <w:t xml:space="preserve">дное творчество — малые фольклорные жанры (4 ч). Многообразие малых жанров устного народного творчества: потешка, загадка, пословица, их </w:t>
            </w:r>
            <w:r w:rsidR="0042271F" w:rsidRPr="00041AA5">
              <w:rPr>
                <w:rFonts w:ascii="Times New Roman" w:eastAsia="Times New Roman" w:hAnsi="Times New Roman"/>
                <w:color w:val="000000"/>
                <w:w w:val="97"/>
                <w:sz w:val="16"/>
                <w:lang w:val="ru-RU"/>
              </w:rPr>
              <w:t>назначение.</w:t>
            </w:r>
            <w:r w:rsidRPr="00041AA5">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Выразительное чтение. Смысл</w:t>
            </w:r>
            <w:r w:rsidR="0042271F">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121C63"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7CACC"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8BBCDE"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95270"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04.04.2023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C5898"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1FAB1E"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Произведения устного </w:t>
            </w:r>
            <w:r w:rsidRPr="00041AA5">
              <w:rPr>
                <w:rFonts w:ascii="Times New Roman" w:eastAsia="Times New Roman" w:hAnsi="Times New Roman"/>
                <w:color w:val="000000"/>
                <w:w w:val="97"/>
                <w:sz w:val="16"/>
                <w:lang w:val="ru-RU"/>
              </w:rPr>
              <w:t xml:space="preserve">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3CF466F4"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В.А.</w:t>
            </w:r>
          </w:p>
          <w:p w14:paraId="071E7C4E"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Жуковского, М.Ю.</w:t>
            </w:r>
          </w:p>
          <w:p w14:paraId="379371C3" w14:textId="77777777" w:rsidR="00282494" w:rsidRPr="00041AA5" w:rsidRDefault="00C57D9F">
            <w:pPr>
              <w:autoSpaceDE w:val="0"/>
              <w:autoSpaceDN w:val="0"/>
              <w:spacing w:before="20"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2E800CE0"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017AA859"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w:t>
            </w:r>
            <w:r w:rsidRPr="00041AA5">
              <w:rPr>
                <w:rFonts w:ascii="Times New Roman" w:eastAsia="Times New Roman" w:hAnsi="Times New Roman"/>
                <w:color w:val="000000"/>
                <w:w w:val="97"/>
                <w:sz w:val="16"/>
                <w:lang w:val="ru-RU"/>
              </w:rPr>
              <w:t xml:space="preserve">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59990FEF"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6005271B" w14:textId="77777777" w:rsidR="00282494" w:rsidRDefault="00C57D9F">
            <w:pPr>
              <w:autoSpaceDE w:val="0"/>
              <w:autoSpaceDN w:val="0"/>
              <w:spacing w:before="20" w:after="0" w:line="254" w:lineRule="auto"/>
              <w:ind w:left="72"/>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особенностям, а также культурно-исторические т</w:t>
            </w:r>
            <w:r w:rsidRPr="00041AA5">
              <w:rPr>
                <w:rFonts w:ascii="Times New Roman" w:eastAsia="Times New Roman" w:hAnsi="Times New Roman"/>
                <w:color w:val="000000"/>
                <w:w w:val="97"/>
                <w:sz w:val="16"/>
                <w:lang w:val="ru-RU"/>
              </w:rPr>
              <w:t xml:space="preserve">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Фольклор. </w:t>
            </w:r>
            <w:r>
              <w:rPr>
                <w:rFonts w:ascii="Times New Roman" w:eastAsia="Times New Roman" w:hAnsi="Times New Roman"/>
                <w:color w:val="000000"/>
                <w:w w:val="97"/>
                <w:sz w:val="16"/>
              </w:rPr>
              <w:t>Фольклорная сказка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BA0F99"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283662BE" w14:textId="77777777" w:rsidR="00282494" w:rsidRDefault="00282494">
      <w:pPr>
        <w:autoSpaceDE w:val="0"/>
        <w:autoSpaceDN w:val="0"/>
        <w:spacing w:after="0" w:line="14" w:lineRule="exact"/>
      </w:pPr>
    </w:p>
    <w:p w14:paraId="4976DC01" w14:textId="77777777" w:rsidR="00282494" w:rsidRDefault="00282494">
      <w:pPr>
        <w:sectPr w:rsidR="00282494">
          <w:pgSz w:w="16840" w:h="11900"/>
          <w:pgMar w:top="284" w:right="640" w:bottom="1132" w:left="666" w:header="720" w:footer="720" w:gutter="0"/>
          <w:cols w:space="720" w:equalWidth="0">
            <w:col w:w="15534" w:space="0"/>
          </w:cols>
          <w:docGrid w:linePitch="360"/>
        </w:sectPr>
      </w:pPr>
    </w:p>
    <w:p w14:paraId="6FE2E90D"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3EB6CFD3" w14:textId="77777777" w:rsidTr="0042271F">
        <w:trPr>
          <w:trHeight w:hRule="exact" w:val="92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139DF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105</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1064B" w14:textId="77777777" w:rsidR="00282494" w:rsidRPr="00041AA5" w:rsidRDefault="00C57D9F">
            <w:pPr>
              <w:autoSpaceDE w:val="0"/>
              <w:autoSpaceDN w:val="0"/>
              <w:spacing w:before="78" w:after="0" w:line="247" w:lineRule="auto"/>
              <w:ind w:left="72" w:right="144"/>
              <w:rPr>
                <w:lang w:val="ru-RU"/>
              </w:rPr>
            </w:pPr>
            <w:r w:rsidRPr="00041AA5">
              <w:rPr>
                <w:rFonts w:ascii="Times New Roman" w:eastAsia="Times New Roman" w:hAnsi="Times New Roman"/>
                <w:color w:val="000000"/>
                <w:w w:val="97"/>
                <w:sz w:val="16"/>
                <w:lang w:val="ru-RU"/>
              </w:rPr>
              <w:t>Устное народное творчество — малые фольклорные жанры (4 ч). Многообразие малых жанров устного народного творчества: потешка, загадка, пословица, их назначение, различение среди других произведений, примеры, образцы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7B502C"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F9B86"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BE40F7"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F2309"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05.04.2023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801245"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49C099"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Произведения устного наро</w:t>
            </w:r>
            <w:r w:rsidRPr="00041AA5">
              <w:rPr>
                <w:rFonts w:ascii="Times New Roman" w:eastAsia="Times New Roman" w:hAnsi="Times New Roman"/>
                <w:color w:val="000000"/>
                <w:w w:val="97"/>
                <w:sz w:val="16"/>
                <w:lang w:val="ru-RU"/>
              </w:rPr>
              <w:t xml:space="preserve">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066E9E21"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Пушкина, В.А.</w:t>
            </w:r>
          </w:p>
          <w:p w14:paraId="5CB504DE"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Жуковского, М.Ю.</w:t>
            </w:r>
          </w:p>
          <w:p w14:paraId="2788B149"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Лермонтова, Ф.И.</w:t>
            </w:r>
          </w:p>
          <w:p w14:paraId="420601EE" w14:textId="77777777" w:rsidR="00282494" w:rsidRPr="00041AA5" w:rsidRDefault="00C57D9F">
            <w:pPr>
              <w:autoSpaceDE w:val="0"/>
              <w:autoSpaceDN w:val="0"/>
              <w:spacing w:before="20"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7B84DB14"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w:t>
            </w:r>
            <w:r w:rsidRPr="00041AA5">
              <w:rPr>
                <w:rFonts w:ascii="Times New Roman" w:eastAsia="Times New Roman" w:hAnsi="Times New Roman"/>
                <w:color w:val="000000"/>
                <w:w w:val="97"/>
                <w:sz w:val="16"/>
                <w:lang w:val="ru-RU"/>
              </w:rPr>
              <w:t xml:space="preserve">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32D58361" w14:textId="77777777" w:rsidR="00282494" w:rsidRPr="00041AA5" w:rsidRDefault="00C57D9F">
            <w:pPr>
              <w:autoSpaceDE w:val="0"/>
              <w:autoSpaceDN w:val="0"/>
              <w:spacing w:before="18"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441DF67B" w14:textId="77777777" w:rsidR="00282494" w:rsidRDefault="00C57D9F">
            <w:pPr>
              <w:autoSpaceDE w:val="0"/>
              <w:autoSpaceDN w:val="0"/>
              <w:spacing w:before="20" w:after="0" w:line="254" w:lineRule="auto"/>
              <w:ind w:left="72"/>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начальн</w:t>
            </w:r>
            <w:r w:rsidRPr="00041AA5">
              <w:rPr>
                <w:rFonts w:ascii="Times New Roman" w:eastAsia="Times New Roman" w:hAnsi="Times New Roman"/>
                <w:color w:val="000000"/>
                <w:w w:val="97"/>
                <w:sz w:val="16"/>
                <w:lang w:val="ru-RU"/>
              </w:rPr>
              <w:t xml:space="preserve">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опыт</w:t>
            </w:r>
            <w:r w:rsidRPr="00041AA5">
              <w:rPr>
                <w:rFonts w:ascii="Times New Roman" w:eastAsia="Times New Roman" w:hAnsi="Times New Roman"/>
                <w:color w:val="000000"/>
                <w:w w:val="97"/>
                <w:sz w:val="16"/>
                <w:lang w:val="ru-RU"/>
              </w:rPr>
              <w:t xml:space="preserve">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Фольклор. </w:t>
            </w:r>
            <w:r>
              <w:rPr>
                <w:rFonts w:ascii="Times New Roman" w:eastAsia="Times New Roman" w:hAnsi="Times New Roman"/>
                <w:color w:val="000000"/>
                <w:w w:val="97"/>
                <w:sz w:val="16"/>
              </w:rPr>
              <w:t>Фольклорная сказка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85A925"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064FB443" w14:textId="77777777" w:rsidR="00282494" w:rsidRDefault="00282494">
      <w:pPr>
        <w:autoSpaceDE w:val="0"/>
        <w:autoSpaceDN w:val="0"/>
        <w:spacing w:after="0" w:line="14" w:lineRule="exact"/>
      </w:pPr>
    </w:p>
    <w:p w14:paraId="3AC32351" w14:textId="77777777" w:rsidR="00282494" w:rsidRDefault="00282494">
      <w:pPr>
        <w:sectPr w:rsidR="00282494">
          <w:pgSz w:w="16840" w:h="11900"/>
          <w:pgMar w:top="284" w:right="640" w:bottom="1108" w:left="666" w:header="720" w:footer="720" w:gutter="0"/>
          <w:cols w:space="720" w:equalWidth="0">
            <w:col w:w="15534" w:space="0"/>
          </w:cols>
          <w:docGrid w:linePitch="360"/>
        </w:sectPr>
      </w:pPr>
    </w:p>
    <w:p w14:paraId="6B2E9E02"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7EA52F1B" w14:textId="77777777">
        <w:trPr>
          <w:trHeight w:hRule="exact" w:val="1028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70ACC8"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106</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A170D0" w14:textId="26A2495B" w:rsidR="00282494" w:rsidRPr="0042271F" w:rsidRDefault="00C57D9F">
            <w:pPr>
              <w:autoSpaceDE w:val="0"/>
              <w:autoSpaceDN w:val="0"/>
              <w:spacing w:before="78" w:after="0" w:line="252" w:lineRule="auto"/>
              <w:ind w:left="72" w:right="144"/>
              <w:rPr>
                <w:lang w:val="ru-RU"/>
              </w:rPr>
            </w:pPr>
            <w:r w:rsidRPr="00041AA5">
              <w:rPr>
                <w:rFonts w:ascii="Times New Roman" w:eastAsia="Times New Roman" w:hAnsi="Times New Roman"/>
                <w:color w:val="000000"/>
                <w:w w:val="97"/>
                <w:sz w:val="16"/>
                <w:lang w:val="ru-RU"/>
              </w:rPr>
              <w:t>Произведени</w:t>
            </w:r>
            <w:r w:rsidRPr="00041AA5">
              <w:rPr>
                <w:rFonts w:ascii="Times New Roman" w:eastAsia="Times New Roman" w:hAnsi="Times New Roman"/>
                <w:color w:val="000000"/>
                <w:w w:val="97"/>
                <w:sz w:val="16"/>
                <w:lang w:val="ru-RU"/>
              </w:rPr>
              <w:t xml:space="preserve">я о братьях наших меньших (7ч).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Характеристика героя: описание его внешности, поступки, речь, </w:t>
            </w:r>
            <w:r w:rsidRPr="00041AA5">
              <w:rPr>
                <w:lang w:val="ru-RU"/>
              </w:rPr>
              <w:br/>
            </w:r>
            <w:r w:rsidRPr="00041AA5">
              <w:rPr>
                <w:rFonts w:ascii="Times New Roman" w:eastAsia="Times New Roman" w:hAnsi="Times New Roman"/>
                <w:color w:val="000000"/>
                <w:w w:val="97"/>
                <w:sz w:val="16"/>
                <w:lang w:val="ru-RU"/>
              </w:rPr>
              <w:t xml:space="preserve">взаимоотношения с другими героями произведения. </w:t>
            </w:r>
            <w:r>
              <w:rPr>
                <w:rFonts w:ascii="Times New Roman" w:eastAsia="Times New Roman" w:hAnsi="Times New Roman"/>
                <w:color w:val="000000"/>
                <w:w w:val="97"/>
                <w:sz w:val="16"/>
              </w:rPr>
              <w:t>Осознание нравственно-этических понятий: любовь и забота о животных</w:t>
            </w:r>
            <w:r w:rsidR="0042271F">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1B4A7"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2C4362"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21E2D7"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081C96"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06.04.2023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3D6F19"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BEC4C"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0104EDC4"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352216A0"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77CAC839"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39701EB8"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1D573936"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363A8138"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7D7C0873" w14:textId="77777777" w:rsidR="00282494" w:rsidRPr="00041AA5" w:rsidRDefault="00C57D9F">
            <w:pPr>
              <w:autoSpaceDE w:val="0"/>
              <w:autoSpaceDN w:val="0"/>
              <w:spacing w:before="18"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г</w:t>
            </w:r>
            <w:r w:rsidRPr="00041AA5">
              <w:rPr>
                <w:rFonts w:ascii="Times New Roman" w:eastAsia="Times New Roman" w:hAnsi="Times New Roman"/>
                <w:color w:val="000000"/>
                <w:w w:val="97"/>
                <w:sz w:val="16"/>
                <w:lang w:val="ru-RU"/>
              </w:rPr>
              <w:t xml:space="preserve">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произвед</w:t>
            </w:r>
            <w:r w:rsidRPr="00041AA5">
              <w:rPr>
                <w:rFonts w:ascii="Times New Roman" w:eastAsia="Times New Roman" w:hAnsi="Times New Roman"/>
                <w:color w:val="000000"/>
                <w:w w:val="97"/>
                <w:sz w:val="16"/>
                <w:lang w:val="ru-RU"/>
              </w:rPr>
              <w:t xml:space="preserve">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5D0C15"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220D28D4" w14:textId="77777777" w:rsidR="00282494" w:rsidRDefault="00282494">
      <w:pPr>
        <w:autoSpaceDE w:val="0"/>
        <w:autoSpaceDN w:val="0"/>
        <w:spacing w:after="0" w:line="14" w:lineRule="exact"/>
      </w:pPr>
    </w:p>
    <w:p w14:paraId="6DE416F8" w14:textId="77777777" w:rsidR="00282494" w:rsidRDefault="00282494">
      <w:pPr>
        <w:sectPr w:rsidR="00282494">
          <w:pgSz w:w="16840" w:h="11900"/>
          <w:pgMar w:top="284" w:right="640" w:bottom="508" w:left="666" w:header="720" w:footer="720" w:gutter="0"/>
          <w:cols w:space="720" w:equalWidth="0">
            <w:col w:w="15534" w:space="0"/>
          </w:cols>
          <w:docGrid w:linePitch="360"/>
        </w:sectPr>
      </w:pPr>
    </w:p>
    <w:p w14:paraId="62520CA5"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0BE8D8ED" w14:textId="77777777" w:rsidTr="002B2599">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BC0D28"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107</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516AA2" w14:textId="2DD527D8" w:rsidR="00282494" w:rsidRPr="00041AA5" w:rsidRDefault="00C57D9F">
            <w:pPr>
              <w:autoSpaceDE w:val="0"/>
              <w:autoSpaceDN w:val="0"/>
              <w:spacing w:before="78" w:after="0" w:line="247" w:lineRule="auto"/>
              <w:ind w:left="72" w:right="288"/>
              <w:rPr>
                <w:lang w:val="ru-RU"/>
              </w:rPr>
            </w:pPr>
            <w:r w:rsidRPr="00041AA5">
              <w:rPr>
                <w:rFonts w:ascii="Times New Roman" w:eastAsia="Times New Roman" w:hAnsi="Times New Roman"/>
                <w:color w:val="000000"/>
                <w:w w:val="97"/>
                <w:sz w:val="16"/>
                <w:lang w:val="ru-RU"/>
              </w:rPr>
              <w:t>Произведения о братьях наших м</w:t>
            </w:r>
            <w:r w:rsidRPr="00041AA5">
              <w:rPr>
                <w:rFonts w:ascii="Times New Roman" w:eastAsia="Times New Roman" w:hAnsi="Times New Roman"/>
                <w:color w:val="000000"/>
                <w:w w:val="97"/>
                <w:sz w:val="16"/>
                <w:lang w:val="ru-RU"/>
              </w:rPr>
              <w:t>еньших (7ч).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w:t>
            </w:r>
            <w:r w:rsidRPr="00041AA5">
              <w:rPr>
                <w:rFonts w:ascii="Times New Roman" w:eastAsia="Times New Roman" w:hAnsi="Times New Roman"/>
                <w:color w:val="000000"/>
                <w:w w:val="97"/>
                <w:sz w:val="16"/>
                <w:lang w:val="ru-RU"/>
              </w:rPr>
              <w:t>жественный и научно-познавател</w:t>
            </w:r>
            <w:r w:rsidRPr="00041AA5">
              <w:rPr>
                <w:rFonts w:ascii="Times New Roman" w:eastAsia="Times New Roman" w:hAnsi="Times New Roman"/>
                <w:color w:val="000000"/>
                <w:w w:val="97"/>
                <w:sz w:val="16"/>
                <w:lang w:val="ru-RU"/>
              </w:rPr>
              <w:t>ьный, их сравнение.</w:t>
            </w:r>
          </w:p>
          <w:p w14:paraId="53749E0C" w14:textId="670992E9"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Осознание нравственно-этических понятий: любовь и забота о животных</w:t>
            </w:r>
            <w:r w:rsidR="00D75233">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E0057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3E1DD7"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0B8DC3"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4A1E59"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10.04.2023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7B1220"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732EA4"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отечеств</w:t>
            </w:r>
            <w:r w:rsidRPr="00041AA5">
              <w:rPr>
                <w:rFonts w:ascii="Times New Roman" w:eastAsia="Times New Roman" w:hAnsi="Times New Roman"/>
                <w:color w:val="000000"/>
                <w:w w:val="97"/>
                <w:sz w:val="16"/>
                <w:lang w:val="ru-RU"/>
              </w:rPr>
              <w:t xml:space="preserve">енной </w:t>
            </w:r>
            <w:r w:rsidRPr="00041AA5">
              <w:rPr>
                <w:lang w:val="ru-RU"/>
              </w:rPr>
              <w:br/>
            </w:r>
            <w:r w:rsidRPr="00041AA5">
              <w:rPr>
                <w:rFonts w:ascii="Times New Roman" w:eastAsia="Times New Roman" w:hAnsi="Times New Roman"/>
                <w:color w:val="000000"/>
                <w:w w:val="97"/>
                <w:sz w:val="16"/>
                <w:lang w:val="ru-RU"/>
              </w:rPr>
              <w:t>литературы (А.С.</w:t>
            </w:r>
          </w:p>
          <w:p w14:paraId="43D11B53"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48121F83"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7A4FAEB1"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5DEDAECA"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02576A35"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6E92192A"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75DC5D03"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направленность,</w:t>
            </w:r>
            <w:r w:rsidRPr="00041AA5">
              <w:rPr>
                <w:rFonts w:ascii="Times New Roman" w:eastAsia="Times New Roman" w:hAnsi="Times New Roman"/>
                <w:color w:val="000000"/>
                <w:w w:val="97"/>
                <w:sz w:val="16"/>
                <w:lang w:val="ru-RU"/>
              </w:rPr>
              <w:t xml:space="preserve">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E93D7E"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7ED6C0E1" w14:textId="77777777" w:rsidR="00282494" w:rsidRDefault="00282494">
      <w:pPr>
        <w:autoSpaceDE w:val="0"/>
        <w:autoSpaceDN w:val="0"/>
        <w:spacing w:after="0" w:line="14" w:lineRule="exact"/>
      </w:pPr>
    </w:p>
    <w:p w14:paraId="0FB26E34" w14:textId="77777777" w:rsidR="00282494" w:rsidRDefault="00282494">
      <w:pPr>
        <w:sectPr w:rsidR="00282494">
          <w:pgSz w:w="16840" w:h="11900"/>
          <w:pgMar w:top="284" w:right="640" w:bottom="580" w:left="666" w:header="720" w:footer="720" w:gutter="0"/>
          <w:cols w:space="720" w:equalWidth="0">
            <w:col w:w="15534" w:space="0"/>
          </w:cols>
          <w:docGrid w:linePitch="360"/>
        </w:sectPr>
      </w:pPr>
    </w:p>
    <w:p w14:paraId="4B3A7B1C"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0AF13ACB" w14:textId="77777777" w:rsidTr="002B2599">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91C02F"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108</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68AD6" w14:textId="6C5DFF3A" w:rsidR="00282494" w:rsidRPr="00041AA5" w:rsidRDefault="00C57D9F">
            <w:pPr>
              <w:autoSpaceDE w:val="0"/>
              <w:autoSpaceDN w:val="0"/>
              <w:spacing w:before="78" w:after="0" w:line="250" w:lineRule="auto"/>
              <w:ind w:left="72" w:right="144"/>
              <w:rPr>
                <w:lang w:val="ru-RU"/>
              </w:rPr>
            </w:pPr>
            <w:r w:rsidRPr="00041AA5">
              <w:rPr>
                <w:rFonts w:ascii="Times New Roman" w:eastAsia="Times New Roman" w:hAnsi="Times New Roman"/>
                <w:color w:val="000000"/>
                <w:w w:val="97"/>
                <w:sz w:val="16"/>
                <w:lang w:val="ru-RU"/>
              </w:rPr>
              <w:t>Произведени</w:t>
            </w:r>
            <w:r w:rsidRPr="00041AA5">
              <w:rPr>
                <w:rFonts w:ascii="Times New Roman" w:eastAsia="Times New Roman" w:hAnsi="Times New Roman"/>
                <w:color w:val="000000"/>
                <w:w w:val="97"/>
                <w:sz w:val="16"/>
                <w:lang w:val="ru-RU"/>
              </w:rPr>
              <w:t>я о братьях наших м</w:t>
            </w:r>
            <w:r w:rsidRPr="00041AA5">
              <w:rPr>
                <w:rFonts w:ascii="Times New Roman" w:eastAsia="Times New Roman" w:hAnsi="Times New Roman"/>
                <w:color w:val="000000"/>
                <w:w w:val="97"/>
                <w:sz w:val="16"/>
                <w:lang w:val="ru-RU"/>
              </w:rPr>
              <w:t>еньших (7ч). Животные — герои произведений.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w:t>
            </w:r>
            <w:r w:rsidRPr="00041AA5">
              <w:rPr>
                <w:rFonts w:ascii="Times New Roman" w:eastAsia="Times New Roman" w:hAnsi="Times New Roman"/>
                <w:color w:val="000000"/>
                <w:w w:val="97"/>
                <w:sz w:val="16"/>
                <w:lang w:val="ru-RU"/>
              </w:rPr>
              <w:t>шение к герою. Осознание нравственно-этических понятий: любовь и забота о животных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8923AF"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2AD8CC"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CBFD6C"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C6070F"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11.04.2023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09705D"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28762D"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094A9DC1"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0E929CE7"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299A0EB4"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1632DF7E"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38B49EEB"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0441756A"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5E422764" w14:textId="77777777" w:rsidR="00282494" w:rsidRPr="00041AA5" w:rsidRDefault="00C57D9F">
            <w:pPr>
              <w:autoSpaceDE w:val="0"/>
              <w:autoSpaceDN w:val="0"/>
              <w:spacing w:before="18"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гуманистичес</w:t>
            </w:r>
            <w:r w:rsidRPr="00041AA5">
              <w:rPr>
                <w:rFonts w:ascii="Times New Roman" w:eastAsia="Times New Roman" w:hAnsi="Times New Roman"/>
                <w:color w:val="000000"/>
                <w:w w:val="97"/>
                <w:sz w:val="16"/>
                <w:lang w:val="ru-RU"/>
              </w:rPr>
              <w:t xml:space="preserve">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EE16E6"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63692AED" w14:textId="77777777" w:rsidR="00282494" w:rsidRDefault="00282494">
      <w:pPr>
        <w:autoSpaceDE w:val="0"/>
        <w:autoSpaceDN w:val="0"/>
        <w:spacing w:after="0" w:line="14" w:lineRule="exact"/>
      </w:pPr>
    </w:p>
    <w:p w14:paraId="54A0B43E" w14:textId="77777777" w:rsidR="00282494" w:rsidRDefault="00282494">
      <w:pPr>
        <w:sectPr w:rsidR="00282494">
          <w:pgSz w:w="16840" w:h="11900"/>
          <w:pgMar w:top="284" w:right="640" w:bottom="556" w:left="666" w:header="720" w:footer="720" w:gutter="0"/>
          <w:cols w:space="720" w:equalWidth="0">
            <w:col w:w="15534" w:space="0"/>
          </w:cols>
          <w:docGrid w:linePitch="360"/>
        </w:sectPr>
      </w:pPr>
    </w:p>
    <w:p w14:paraId="342F88D0"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792FF6C0" w14:textId="77777777" w:rsidTr="003B5EB0">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068AF"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109</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DCC23E" w14:textId="4F57894D" w:rsidR="00282494" w:rsidRPr="00041AA5" w:rsidRDefault="00C57D9F">
            <w:pPr>
              <w:autoSpaceDE w:val="0"/>
              <w:autoSpaceDN w:val="0"/>
              <w:spacing w:before="78" w:after="0" w:line="250" w:lineRule="auto"/>
              <w:ind w:left="72" w:right="144"/>
              <w:rPr>
                <w:lang w:val="ru-RU"/>
              </w:rPr>
            </w:pPr>
            <w:r w:rsidRPr="00041AA5">
              <w:rPr>
                <w:rFonts w:ascii="Times New Roman" w:eastAsia="Times New Roman" w:hAnsi="Times New Roman"/>
                <w:color w:val="000000"/>
                <w:w w:val="97"/>
                <w:sz w:val="16"/>
                <w:lang w:val="ru-RU"/>
              </w:rPr>
              <w:t>Произведения о братьях наших м</w:t>
            </w:r>
            <w:r w:rsidRPr="00041AA5">
              <w:rPr>
                <w:rFonts w:ascii="Times New Roman" w:eastAsia="Times New Roman" w:hAnsi="Times New Roman"/>
                <w:color w:val="000000"/>
                <w:w w:val="97"/>
                <w:sz w:val="16"/>
                <w:lang w:val="ru-RU"/>
              </w:rPr>
              <w:t xml:space="preserve">еньших (7ч). Животные — герои произведений. Виды текстов: </w:t>
            </w:r>
            <w:r w:rsidRPr="00041AA5">
              <w:rPr>
                <w:rFonts w:ascii="Times New Roman" w:eastAsia="Times New Roman" w:hAnsi="Times New Roman"/>
                <w:color w:val="000000"/>
                <w:w w:val="97"/>
                <w:sz w:val="16"/>
                <w:lang w:val="ru-RU"/>
              </w:rPr>
              <w:t>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w:t>
            </w:r>
            <w:r w:rsidRPr="00041AA5">
              <w:rPr>
                <w:rFonts w:ascii="Times New Roman" w:eastAsia="Times New Roman" w:hAnsi="Times New Roman"/>
                <w:color w:val="000000"/>
                <w:w w:val="97"/>
                <w:sz w:val="16"/>
                <w:lang w:val="ru-RU"/>
              </w:rPr>
              <w:t>тных</w:t>
            </w:r>
            <w:r w:rsidR="002B2599">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46EA2"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E519D6"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1D108B"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106A41"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12.04.2023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C91D93"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8061B4"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1030ECF1"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3FFE9605"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24CE07B3"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0F0A1541"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10DE0D12"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31A836B1"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1D470543"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воз</w:t>
            </w:r>
            <w:r w:rsidRPr="00041AA5">
              <w:rPr>
                <w:rFonts w:ascii="Times New Roman" w:eastAsia="Times New Roman" w:hAnsi="Times New Roman"/>
                <w:color w:val="000000"/>
                <w:w w:val="97"/>
                <w:sz w:val="16"/>
                <w:lang w:val="ru-RU"/>
              </w:rPr>
              <w:t xml:space="preserve">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A19077"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401A1591" w14:textId="77777777" w:rsidR="00282494" w:rsidRDefault="00282494">
      <w:pPr>
        <w:autoSpaceDE w:val="0"/>
        <w:autoSpaceDN w:val="0"/>
        <w:spacing w:after="0" w:line="14" w:lineRule="exact"/>
      </w:pPr>
    </w:p>
    <w:p w14:paraId="43BA3238" w14:textId="77777777" w:rsidR="00282494" w:rsidRDefault="00282494">
      <w:pPr>
        <w:sectPr w:rsidR="00282494">
          <w:pgSz w:w="16840" w:h="11900"/>
          <w:pgMar w:top="284" w:right="640" w:bottom="532" w:left="666" w:header="720" w:footer="720" w:gutter="0"/>
          <w:cols w:space="720" w:equalWidth="0">
            <w:col w:w="15534" w:space="0"/>
          </w:cols>
          <w:docGrid w:linePitch="360"/>
        </w:sectPr>
      </w:pPr>
    </w:p>
    <w:p w14:paraId="59256050"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3FDC76F4" w14:textId="77777777">
        <w:trPr>
          <w:trHeight w:hRule="exact" w:val="1028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ECD254"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110</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4D9E41" w14:textId="15B3041F" w:rsidR="00282494" w:rsidRPr="00041AA5" w:rsidRDefault="00C57D9F">
            <w:pPr>
              <w:autoSpaceDE w:val="0"/>
              <w:autoSpaceDN w:val="0"/>
              <w:spacing w:before="78" w:after="0" w:line="250" w:lineRule="auto"/>
              <w:ind w:left="72" w:right="144"/>
              <w:rPr>
                <w:lang w:val="ru-RU"/>
              </w:rPr>
            </w:pPr>
            <w:r w:rsidRPr="00041AA5">
              <w:rPr>
                <w:rFonts w:ascii="Times New Roman" w:eastAsia="Times New Roman" w:hAnsi="Times New Roman"/>
                <w:color w:val="000000"/>
                <w:w w:val="97"/>
                <w:sz w:val="16"/>
                <w:lang w:val="ru-RU"/>
              </w:rPr>
              <w:t>Произведени</w:t>
            </w:r>
            <w:r w:rsidRPr="00041AA5">
              <w:rPr>
                <w:rFonts w:ascii="Times New Roman" w:eastAsia="Times New Roman" w:hAnsi="Times New Roman"/>
                <w:color w:val="000000"/>
                <w:w w:val="97"/>
                <w:sz w:val="16"/>
                <w:lang w:val="ru-RU"/>
              </w:rPr>
              <w:t>я о братьях наших м</w:t>
            </w:r>
            <w:r w:rsidRPr="00041AA5">
              <w:rPr>
                <w:rFonts w:ascii="Times New Roman" w:eastAsia="Times New Roman" w:hAnsi="Times New Roman"/>
                <w:color w:val="000000"/>
                <w:w w:val="97"/>
                <w:sz w:val="16"/>
                <w:lang w:val="ru-RU"/>
              </w:rPr>
              <w:t>еньших (7ч). Животные — герои произведений.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w:t>
            </w:r>
            <w:r w:rsidRPr="00041AA5">
              <w:rPr>
                <w:rFonts w:ascii="Times New Roman" w:eastAsia="Times New Roman" w:hAnsi="Times New Roman"/>
                <w:color w:val="000000"/>
                <w:w w:val="97"/>
                <w:sz w:val="16"/>
                <w:lang w:val="ru-RU"/>
              </w:rPr>
              <w:t>шение к герою. Осознание нравственно-этических понятий: любовь и забота о животных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D173B"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30F053"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807B56"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08949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13.04.2023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3A4D57"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B5B135"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4A5C3DB5"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4FB8218B"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65EBB4B3"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1E8023C0"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34E845BB"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4DC7EDA0"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09F3F309" w14:textId="77777777" w:rsidR="00282494" w:rsidRPr="00041AA5" w:rsidRDefault="00C57D9F">
            <w:pPr>
              <w:autoSpaceDE w:val="0"/>
              <w:autoSpaceDN w:val="0"/>
              <w:spacing w:before="18"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гуманистичес</w:t>
            </w:r>
            <w:r w:rsidRPr="00041AA5">
              <w:rPr>
                <w:rFonts w:ascii="Times New Roman" w:eastAsia="Times New Roman" w:hAnsi="Times New Roman"/>
                <w:color w:val="000000"/>
                <w:w w:val="97"/>
                <w:sz w:val="16"/>
                <w:lang w:val="ru-RU"/>
              </w:rPr>
              <w:t xml:space="preserve">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F66ED"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07CC3501" w14:textId="77777777" w:rsidR="00282494" w:rsidRDefault="00282494">
      <w:pPr>
        <w:autoSpaceDE w:val="0"/>
        <w:autoSpaceDN w:val="0"/>
        <w:spacing w:after="0" w:line="14" w:lineRule="exact"/>
      </w:pPr>
    </w:p>
    <w:p w14:paraId="401A09FB" w14:textId="77777777" w:rsidR="00282494" w:rsidRDefault="00282494">
      <w:pPr>
        <w:sectPr w:rsidR="00282494">
          <w:pgSz w:w="16840" w:h="11900"/>
          <w:pgMar w:top="284" w:right="640" w:bottom="508" w:left="666" w:header="720" w:footer="720" w:gutter="0"/>
          <w:cols w:space="720" w:equalWidth="0">
            <w:col w:w="15534" w:space="0"/>
          </w:cols>
          <w:docGrid w:linePitch="360"/>
        </w:sectPr>
      </w:pPr>
    </w:p>
    <w:p w14:paraId="41FDB8E0"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792AB2EA" w14:textId="77777777" w:rsidTr="006B061A">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A4949"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111</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CA3C2D" w14:textId="0FB1DAD4" w:rsidR="00282494" w:rsidRPr="00041AA5" w:rsidRDefault="00C57D9F">
            <w:pPr>
              <w:autoSpaceDE w:val="0"/>
              <w:autoSpaceDN w:val="0"/>
              <w:spacing w:before="78" w:after="0" w:line="250" w:lineRule="auto"/>
              <w:ind w:left="72" w:right="144"/>
              <w:rPr>
                <w:lang w:val="ru-RU"/>
              </w:rPr>
            </w:pPr>
            <w:r w:rsidRPr="00041AA5">
              <w:rPr>
                <w:rFonts w:ascii="Times New Roman" w:eastAsia="Times New Roman" w:hAnsi="Times New Roman"/>
                <w:color w:val="000000"/>
                <w:w w:val="97"/>
                <w:sz w:val="16"/>
                <w:lang w:val="ru-RU"/>
              </w:rPr>
              <w:t>Произведения о братьях наших м</w:t>
            </w:r>
            <w:r w:rsidRPr="00041AA5">
              <w:rPr>
                <w:rFonts w:ascii="Times New Roman" w:eastAsia="Times New Roman" w:hAnsi="Times New Roman"/>
                <w:color w:val="000000"/>
                <w:w w:val="97"/>
                <w:sz w:val="16"/>
                <w:lang w:val="ru-RU"/>
              </w:rPr>
              <w:t xml:space="preserve">еньших (7ч). Животные — герои произведений. Виды текстов: </w:t>
            </w:r>
            <w:r w:rsidRPr="00041AA5">
              <w:rPr>
                <w:rFonts w:ascii="Times New Roman" w:eastAsia="Times New Roman" w:hAnsi="Times New Roman"/>
                <w:color w:val="000000"/>
                <w:w w:val="97"/>
                <w:sz w:val="16"/>
                <w:lang w:val="ru-RU"/>
              </w:rPr>
              <w:t>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w:t>
            </w:r>
            <w:r w:rsidRPr="00041AA5">
              <w:rPr>
                <w:rFonts w:ascii="Times New Roman" w:eastAsia="Times New Roman" w:hAnsi="Times New Roman"/>
                <w:color w:val="000000"/>
                <w:w w:val="97"/>
                <w:sz w:val="16"/>
                <w:lang w:val="ru-RU"/>
              </w:rPr>
              <w:t>тных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736F34"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7DE41A"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4747D"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5BE59"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17.04.2023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341521"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1B60B1"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1B5927A4"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4652810A"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662D3AE4"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703929FF"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5C0D0E6D"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7BEF4FEC"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26DA1941"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воз</w:t>
            </w:r>
            <w:r w:rsidRPr="00041AA5">
              <w:rPr>
                <w:rFonts w:ascii="Times New Roman" w:eastAsia="Times New Roman" w:hAnsi="Times New Roman"/>
                <w:color w:val="000000"/>
                <w:w w:val="97"/>
                <w:sz w:val="16"/>
                <w:lang w:val="ru-RU"/>
              </w:rPr>
              <w:t xml:space="preserve">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7AAA8"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761EAA93" w14:textId="77777777" w:rsidR="00282494" w:rsidRDefault="00282494">
      <w:pPr>
        <w:autoSpaceDE w:val="0"/>
        <w:autoSpaceDN w:val="0"/>
        <w:spacing w:after="0" w:line="14" w:lineRule="exact"/>
      </w:pPr>
    </w:p>
    <w:p w14:paraId="1182B514" w14:textId="77777777" w:rsidR="00282494" w:rsidRDefault="00282494">
      <w:pPr>
        <w:sectPr w:rsidR="00282494">
          <w:pgSz w:w="16840" w:h="11900"/>
          <w:pgMar w:top="284" w:right="640" w:bottom="586" w:left="666" w:header="720" w:footer="720" w:gutter="0"/>
          <w:cols w:space="720" w:equalWidth="0">
            <w:col w:w="15534" w:space="0"/>
          </w:cols>
          <w:docGrid w:linePitch="360"/>
        </w:sectPr>
      </w:pPr>
    </w:p>
    <w:p w14:paraId="5E69747D"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68819A68" w14:textId="77777777" w:rsidTr="006B061A">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6D068"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112</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5D5F6" w14:textId="13A08CCD" w:rsidR="00282494" w:rsidRPr="006B061A" w:rsidRDefault="00C57D9F">
            <w:pPr>
              <w:autoSpaceDE w:val="0"/>
              <w:autoSpaceDN w:val="0"/>
              <w:spacing w:before="78" w:after="0" w:line="250" w:lineRule="auto"/>
              <w:ind w:left="72" w:right="144"/>
              <w:rPr>
                <w:lang w:val="ru-RU"/>
              </w:rPr>
            </w:pPr>
            <w:r w:rsidRPr="00041AA5">
              <w:rPr>
                <w:rFonts w:ascii="Times New Roman" w:eastAsia="Times New Roman" w:hAnsi="Times New Roman"/>
                <w:color w:val="000000"/>
                <w:w w:val="97"/>
                <w:sz w:val="16"/>
                <w:lang w:val="ru-RU"/>
              </w:rPr>
              <w:t>Произведени</w:t>
            </w:r>
            <w:r w:rsidRPr="00041AA5">
              <w:rPr>
                <w:rFonts w:ascii="Times New Roman" w:eastAsia="Times New Roman" w:hAnsi="Times New Roman"/>
                <w:color w:val="000000"/>
                <w:w w:val="97"/>
                <w:sz w:val="16"/>
                <w:lang w:val="ru-RU"/>
              </w:rPr>
              <w:t xml:space="preserve">я о маме (3 ч). Восприятие и самостоятельное чтение разножанровых произведений о маме, папе, семье (на примере доступных произведений Е. А. Благининой, А. Л. Барто, Н. Н. Бромлей, А. В. Митяева, В. Д. Берестова, Э. Э. Мошковской, Г. П. Виеру и др.). </w:t>
            </w:r>
            <w:r>
              <w:rPr>
                <w:rFonts w:ascii="Times New Roman" w:eastAsia="Times New Roman" w:hAnsi="Times New Roman"/>
                <w:color w:val="000000"/>
                <w:w w:val="97"/>
                <w:sz w:val="16"/>
              </w:rPr>
              <w:t>Осозна</w:t>
            </w:r>
            <w:r>
              <w:rPr>
                <w:rFonts w:ascii="Times New Roman" w:eastAsia="Times New Roman" w:hAnsi="Times New Roman"/>
                <w:color w:val="000000"/>
                <w:w w:val="97"/>
                <w:sz w:val="16"/>
              </w:rPr>
              <w:t>ние и описание нравственных позиций</w:t>
            </w:r>
            <w:r w:rsidR="006B061A">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3E1056"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05A882"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1E410A"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B21737"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18.04.2023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31791D"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002918"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67357C92"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09F8DAD0"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2AEF1503"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3105D774"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48273BEE"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2432FB8B"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52E8D46B" w14:textId="77777777" w:rsidR="00282494" w:rsidRPr="00041AA5" w:rsidRDefault="00C57D9F">
            <w:pPr>
              <w:autoSpaceDE w:val="0"/>
              <w:autoSpaceDN w:val="0"/>
              <w:spacing w:before="18"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позитивное влияние на личность обучающ</w:t>
            </w:r>
            <w:r w:rsidRPr="00041AA5">
              <w:rPr>
                <w:rFonts w:ascii="Times New Roman" w:eastAsia="Times New Roman" w:hAnsi="Times New Roman"/>
                <w:color w:val="000000"/>
                <w:w w:val="97"/>
                <w:sz w:val="16"/>
                <w:lang w:val="ru-RU"/>
              </w:rPr>
              <w:t xml:space="preserve">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9ED4E"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4F0D7626" w14:textId="77777777" w:rsidR="00282494" w:rsidRDefault="00282494">
      <w:pPr>
        <w:autoSpaceDE w:val="0"/>
        <w:autoSpaceDN w:val="0"/>
        <w:spacing w:after="0" w:line="14" w:lineRule="exact"/>
      </w:pPr>
    </w:p>
    <w:p w14:paraId="527A7EFF" w14:textId="77777777" w:rsidR="00282494" w:rsidRDefault="00282494">
      <w:pPr>
        <w:sectPr w:rsidR="00282494">
          <w:pgSz w:w="16840" w:h="11900"/>
          <w:pgMar w:top="284" w:right="640" w:bottom="556" w:left="666" w:header="720" w:footer="720" w:gutter="0"/>
          <w:cols w:space="720" w:equalWidth="0">
            <w:col w:w="15534" w:space="0"/>
          </w:cols>
          <w:docGrid w:linePitch="360"/>
        </w:sectPr>
      </w:pPr>
    </w:p>
    <w:p w14:paraId="4066EBC1"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7799E126" w14:textId="77777777" w:rsidTr="006B061A">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F3343"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113</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0E7D9D" w14:textId="77777777" w:rsidR="00282494" w:rsidRPr="00041AA5" w:rsidRDefault="00C57D9F">
            <w:pPr>
              <w:autoSpaceDE w:val="0"/>
              <w:autoSpaceDN w:val="0"/>
              <w:spacing w:before="78" w:after="0" w:line="245" w:lineRule="auto"/>
              <w:ind w:right="144"/>
              <w:jc w:val="center"/>
              <w:rPr>
                <w:lang w:val="ru-RU"/>
              </w:rPr>
            </w:pPr>
            <w:r w:rsidRPr="00041AA5">
              <w:rPr>
                <w:rFonts w:ascii="Times New Roman" w:eastAsia="Times New Roman" w:hAnsi="Times New Roman"/>
                <w:color w:val="000000"/>
                <w:w w:val="97"/>
                <w:sz w:val="16"/>
                <w:lang w:val="ru-RU"/>
              </w:rPr>
              <w:t>Произведения о маме (3 ч). Восприятие и самостоятельное чтение разножанровых произведений о маме, папе, семье (на примере доступных произведений Е. А. Благининой, А. Л. Барто, Н. Н. Бромлей, А. В.</w:t>
            </w:r>
          </w:p>
          <w:p w14:paraId="16F5B592" w14:textId="7694C338" w:rsidR="00282494" w:rsidRPr="00041AA5" w:rsidRDefault="00C57D9F">
            <w:pPr>
              <w:autoSpaceDE w:val="0"/>
              <w:autoSpaceDN w:val="0"/>
              <w:spacing w:before="20" w:after="0" w:line="247" w:lineRule="auto"/>
              <w:ind w:left="72" w:right="288"/>
              <w:rPr>
                <w:lang w:val="ru-RU"/>
              </w:rPr>
            </w:pPr>
            <w:r w:rsidRPr="00041AA5">
              <w:rPr>
                <w:rFonts w:ascii="Times New Roman" w:eastAsia="Times New Roman" w:hAnsi="Times New Roman"/>
                <w:color w:val="000000"/>
                <w:w w:val="97"/>
                <w:sz w:val="16"/>
                <w:lang w:val="ru-RU"/>
              </w:rPr>
              <w:t>Митяева, В. Д. Берестова, Э. Э. Мошковской, Г. П. Виеру и д</w:t>
            </w:r>
            <w:r w:rsidRPr="00041AA5">
              <w:rPr>
                <w:rFonts w:ascii="Times New Roman" w:eastAsia="Times New Roman" w:hAnsi="Times New Roman"/>
                <w:color w:val="000000"/>
                <w:w w:val="97"/>
                <w:sz w:val="16"/>
                <w:lang w:val="ru-RU"/>
              </w:rPr>
              <w:t xml:space="preserve">р.). Осознание нравственно-этических понятий: чувство любви как привязанность, </w:t>
            </w:r>
            <w:r w:rsidR="006B061A" w:rsidRPr="00041AA5">
              <w:rPr>
                <w:rFonts w:ascii="Times New Roman" w:eastAsia="Times New Roman" w:hAnsi="Times New Roman"/>
                <w:color w:val="000000"/>
                <w:w w:val="97"/>
                <w:sz w:val="16"/>
                <w:lang w:val="ru-RU"/>
              </w:rPr>
              <w:t>ответственности</w:t>
            </w:r>
            <w:r w:rsidRPr="00041AA5">
              <w:rPr>
                <w:rFonts w:ascii="Times New Roman" w:eastAsia="Times New Roman" w:hAnsi="Times New Roman"/>
                <w:color w:val="000000"/>
                <w:w w:val="97"/>
                <w:sz w:val="16"/>
                <w:lang w:val="ru-RU"/>
              </w:rPr>
              <w:t>, проявление любви и заботы о родных людях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436B18"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705562"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488462D"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F90150"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19.04.2023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B45983"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AF5BE"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пр</w:t>
            </w:r>
            <w:r w:rsidRPr="00041AA5">
              <w:rPr>
                <w:rFonts w:ascii="Times New Roman" w:eastAsia="Times New Roman" w:hAnsi="Times New Roman"/>
                <w:color w:val="000000"/>
                <w:w w:val="97"/>
                <w:sz w:val="16"/>
                <w:lang w:val="ru-RU"/>
              </w:rPr>
              <w:t xml:space="preserve">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7D125D4D"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449246A9"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3AADAC9E"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33C40077"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0152B19F"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5C74D2D0"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08C85C4B"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г</w:t>
            </w:r>
            <w:r w:rsidRPr="00041AA5">
              <w:rPr>
                <w:rFonts w:ascii="Times New Roman" w:eastAsia="Times New Roman" w:hAnsi="Times New Roman"/>
                <w:color w:val="000000"/>
                <w:w w:val="97"/>
                <w:sz w:val="16"/>
                <w:lang w:val="ru-RU"/>
              </w:rPr>
              <w:t xml:space="preserve">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произвед</w:t>
            </w:r>
            <w:r w:rsidRPr="00041AA5">
              <w:rPr>
                <w:rFonts w:ascii="Times New Roman" w:eastAsia="Times New Roman" w:hAnsi="Times New Roman"/>
                <w:color w:val="000000"/>
                <w:w w:val="97"/>
                <w:sz w:val="16"/>
                <w:lang w:val="ru-RU"/>
              </w:rPr>
              <w:t xml:space="preserve">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896950"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655F6CC2" w14:textId="77777777" w:rsidR="00282494" w:rsidRDefault="00282494">
      <w:pPr>
        <w:autoSpaceDE w:val="0"/>
        <w:autoSpaceDN w:val="0"/>
        <w:spacing w:after="0" w:line="14" w:lineRule="exact"/>
      </w:pPr>
    </w:p>
    <w:p w14:paraId="18DC355B" w14:textId="77777777" w:rsidR="00282494" w:rsidRDefault="00282494">
      <w:pPr>
        <w:sectPr w:rsidR="00282494">
          <w:pgSz w:w="16840" w:h="11900"/>
          <w:pgMar w:top="284" w:right="640" w:bottom="532" w:left="666" w:header="720" w:footer="720" w:gutter="0"/>
          <w:cols w:space="720" w:equalWidth="0">
            <w:col w:w="15534" w:space="0"/>
          </w:cols>
          <w:docGrid w:linePitch="360"/>
        </w:sectPr>
      </w:pPr>
    </w:p>
    <w:p w14:paraId="52F7A698"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2B9C0B37" w14:textId="77777777">
        <w:trPr>
          <w:trHeight w:hRule="exact" w:val="1028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BEFA73"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114</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9AD077" w14:textId="77777777" w:rsidR="00282494" w:rsidRPr="00041AA5" w:rsidRDefault="00C57D9F">
            <w:pPr>
              <w:autoSpaceDE w:val="0"/>
              <w:autoSpaceDN w:val="0"/>
              <w:spacing w:before="78" w:after="0" w:line="245" w:lineRule="auto"/>
              <w:ind w:right="144"/>
              <w:jc w:val="center"/>
              <w:rPr>
                <w:lang w:val="ru-RU"/>
              </w:rPr>
            </w:pPr>
            <w:r w:rsidRPr="00041AA5">
              <w:rPr>
                <w:rFonts w:ascii="Times New Roman" w:eastAsia="Times New Roman" w:hAnsi="Times New Roman"/>
                <w:color w:val="000000"/>
                <w:w w:val="97"/>
                <w:sz w:val="16"/>
                <w:lang w:val="ru-RU"/>
              </w:rPr>
              <w:t>Произведени</w:t>
            </w:r>
            <w:r w:rsidRPr="00041AA5">
              <w:rPr>
                <w:rFonts w:ascii="Times New Roman" w:eastAsia="Times New Roman" w:hAnsi="Times New Roman"/>
                <w:color w:val="000000"/>
                <w:w w:val="97"/>
                <w:sz w:val="16"/>
                <w:lang w:val="ru-RU"/>
              </w:rPr>
              <w:t>я о маме (3 ч). Восприятие и самостоятельное чтение разножанровых произведений о маме, папе, семье (на примере доступных произведений Е. А. Благининой, А. Л. Барто, Н. Н. Бромлей, А. В.</w:t>
            </w:r>
          </w:p>
          <w:p w14:paraId="4C3C3209" w14:textId="321FE6BF" w:rsidR="00282494" w:rsidRPr="00041AA5" w:rsidRDefault="00C57D9F">
            <w:pPr>
              <w:autoSpaceDE w:val="0"/>
              <w:autoSpaceDN w:val="0"/>
              <w:spacing w:before="20" w:after="0" w:line="247" w:lineRule="auto"/>
              <w:ind w:left="72"/>
              <w:rPr>
                <w:lang w:val="ru-RU"/>
              </w:rPr>
            </w:pPr>
            <w:r w:rsidRPr="00041AA5">
              <w:rPr>
                <w:rFonts w:ascii="Times New Roman" w:eastAsia="Times New Roman" w:hAnsi="Times New Roman"/>
                <w:color w:val="000000"/>
                <w:w w:val="97"/>
                <w:sz w:val="16"/>
                <w:lang w:val="ru-RU"/>
              </w:rPr>
              <w:t>Митяева, В. Д. Берестова, Э. Э. Мошковской, Г. П. Виеру и др.). Осозна</w:t>
            </w:r>
            <w:r w:rsidRPr="00041AA5">
              <w:rPr>
                <w:rFonts w:ascii="Times New Roman" w:eastAsia="Times New Roman" w:hAnsi="Times New Roman"/>
                <w:color w:val="000000"/>
                <w:w w:val="97"/>
                <w:sz w:val="16"/>
                <w:lang w:val="ru-RU"/>
              </w:rPr>
              <w:t xml:space="preserve">ние нравственно-этических </w:t>
            </w:r>
            <w:r w:rsidR="006B061A" w:rsidRPr="00041AA5">
              <w:rPr>
                <w:rFonts w:ascii="Times New Roman" w:eastAsia="Times New Roman" w:hAnsi="Times New Roman"/>
                <w:color w:val="000000"/>
                <w:w w:val="97"/>
                <w:sz w:val="16"/>
                <w:lang w:val="ru-RU"/>
              </w:rPr>
              <w:t>понятий: чувство</w:t>
            </w:r>
            <w:r w:rsidRPr="00041AA5">
              <w:rPr>
                <w:rFonts w:ascii="Times New Roman" w:eastAsia="Times New Roman" w:hAnsi="Times New Roman"/>
                <w:color w:val="000000"/>
                <w:w w:val="97"/>
                <w:sz w:val="16"/>
                <w:lang w:val="ru-RU"/>
              </w:rPr>
              <w:t xml:space="preserve"> </w:t>
            </w:r>
            <w:r w:rsidR="006B061A" w:rsidRPr="00041AA5">
              <w:rPr>
                <w:rFonts w:ascii="Times New Roman" w:eastAsia="Times New Roman" w:hAnsi="Times New Roman"/>
                <w:color w:val="000000"/>
                <w:w w:val="97"/>
                <w:sz w:val="16"/>
                <w:lang w:val="ru-RU"/>
              </w:rPr>
              <w:t>ответственности</w:t>
            </w:r>
            <w:r w:rsidRPr="00041AA5">
              <w:rPr>
                <w:rFonts w:ascii="Times New Roman" w:eastAsia="Times New Roman" w:hAnsi="Times New Roman"/>
                <w:color w:val="000000"/>
                <w:w w:val="97"/>
                <w:sz w:val="16"/>
                <w:lang w:val="ru-RU"/>
              </w:rPr>
              <w:t xml:space="preserve"> в семье, любви как привязанность одного человека к другому родителей к ребёнку, детей к родителям, близким), проявление любви и заботы о родных людях</w:t>
            </w:r>
            <w:r w:rsidR="006B061A">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854B8"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B6DB55"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09001B"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5D670"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20.04.2023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05D3A"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D57267"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3292CEAF"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450FCD51"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0A4469AE"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7D96F619"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236C1EA3"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05E008F1"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7EC3C217" w14:textId="77777777" w:rsidR="00282494" w:rsidRPr="00041AA5" w:rsidRDefault="00C57D9F">
            <w:pPr>
              <w:autoSpaceDE w:val="0"/>
              <w:autoSpaceDN w:val="0"/>
              <w:spacing w:before="18"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особенностям, а также культурно-исторические т</w:t>
            </w:r>
            <w:r w:rsidRPr="00041AA5">
              <w:rPr>
                <w:rFonts w:ascii="Times New Roman" w:eastAsia="Times New Roman" w:hAnsi="Times New Roman"/>
                <w:color w:val="000000"/>
                <w:w w:val="97"/>
                <w:sz w:val="16"/>
                <w:lang w:val="ru-RU"/>
              </w:rPr>
              <w:t xml:space="preserve">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9E391"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1C671925" w14:textId="77777777" w:rsidR="00282494" w:rsidRDefault="00282494">
      <w:pPr>
        <w:autoSpaceDE w:val="0"/>
        <w:autoSpaceDN w:val="0"/>
        <w:spacing w:after="0" w:line="14" w:lineRule="exact"/>
      </w:pPr>
    </w:p>
    <w:p w14:paraId="3A3C63F4" w14:textId="77777777" w:rsidR="00282494" w:rsidRDefault="00282494">
      <w:pPr>
        <w:sectPr w:rsidR="00282494">
          <w:pgSz w:w="16840" w:h="11900"/>
          <w:pgMar w:top="284" w:right="640" w:bottom="508" w:left="666" w:header="720" w:footer="720" w:gutter="0"/>
          <w:cols w:space="720" w:equalWidth="0">
            <w:col w:w="15534" w:space="0"/>
          </w:cols>
          <w:docGrid w:linePitch="360"/>
        </w:sectPr>
      </w:pPr>
    </w:p>
    <w:p w14:paraId="39D3545E"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432D243B" w14:textId="77777777" w:rsidTr="006B061A">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5873FC"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115</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68296" w14:textId="0CE3E942" w:rsidR="00282494" w:rsidRPr="006B061A" w:rsidRDefault="00C57D9F">
            <w:pPr>
              <w:autoSpaceDE w:val="0"/>
              <w:autoSpaceDN w:val="0"/>
              <w:spacing w:before="78" w:after="0" w:line="245" w:lineRule="auto"/>
              <w:ind w:left="72" w:right="720"/>
              <w:rPr>
                <w:lang w:val="ru-RU"/>
              </w:rPr>
            </w:pPr>
            <w:r w:rsidRPr="00041AA5">
              <w:rPr>
                <w:rFonts w:ascii="Times New Roman" w:eastAsia="Times New Roman" w:hAnsi="Times New Roman"/>
                <w:color w:val="000000"/>
                <w:w w:val="97"/>
                <w:sz w:val="16"/>
                <w:lang w:val="ru-RU"/>
              </w:rPr>
              <w:t>Фольклорные</w:t>
            </w:r>
            <w:r w:rsidRPr="00041AA5">
              <w:rPr>
                <w:rFonts w:ascii="Times New Roman" w:eastAsia="Times New Roman" w:hAnsi="Times New Roman"/>
                <w:color w:val="000000"/>
                <w:w w:val="97"/>
                <w:sz w:val="16"/>
                <w:lang w:val="ru-RU"/>
              </w:rPr>
              <w:t xml:space="preserve"> и авторские произведения о чудесах и фантазии (4 ч). </w:t>
            </w:r>
            <w:r>
              <w:rPr>
                <w:rFonts w:ascii="Times New Roman" w:eastAsia="Times New Roman" w:hAnsi="Times New Roman"/>
                <w:color w:val="000000"/>
                <w:w w:val="97"/>
                <w:sz w:val="16"/>
              </w:rPr>
              <w:t>Сочетание в произведении реалистических событий с необычными, сказочными,фантастическими</w:t>
            </w:r>
            <w:r w:rsidR="006B061A">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C67AA"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1E748"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E29F2D"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18260"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24.04.2023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F36E9F"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7AA1E"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Литературный герой Произведения устного народного творчества, художествен</w:t>
            </w:r>
            <w:r w:rsidRPr="00041AA5">
              <w:rPr>
                <w:rFonts w:ascii="Times New Roman" w:eastAsia="Times New Roman" w:hAnsi="Times New Roman"/>
                <w:color w:val="000000"/>
                <w:w w:val="97"/>
                <w:sz w:val="16"/>
                <w:lang w:val="ru-RU"/>
              </w:rPr>
              <w:t xml:space="preserve">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7876315D"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6950AF46"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5760FF3F"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3F2D0687"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3D603F70"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306E6FB9"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17C0E35A"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г</w:t>
            </w:r>
            <w:r w:rsidRPr="00041AA5">
              <w:rPr>
                <w:rFonts w:ascii="Times New Roman" w:eastAsia="Times New Roman" w:hAnsi="Times New Roman"/>
                <w:color w:val="000000"/>
                <w:w w:val="97"/>
                <w:sz w:val="16"/>
                <w:lang w:val="ru-RU"/>
              </w:rPr>
              <w:t xml:space="preserve">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произвед</w:t>
            </w:r>
            <w:r w:rsidRPr="00041AA5">
              <w:rPr>
                <w:rFonts w:ascii="Times New Roman" w:eastAsia="Times New Roman" w:hAnsi="Times New Roman"/>
                <w:color w:val="000000"/>
                <w:w w:val="97"/>
                <w:sz w:val="16"/>
                <w:lang w:val="ru-RU"/>
              </w:rPr>
              <w:t xml:space="preserve">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EB0AF"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35D3D289" w14:textId="77777777" w:rsidR="00282494" w:rsidRDefault="00282494">
      <w:pPr>
        <w:autoSpaceDE w:val="0"/>
        <w:autoSpaceDN w:val="0"/>
        <w:spacing w:after="0" w:line="14" w:lineRule="exact"/>
      </w:pPr>
    </w:p>
    <w:p w14:paraId="1A40A937" w14:textId="77777777" w:rsidR="00282494" w:rsidRDefault="00282494">
      <w:pPr>
        <w:sectPr w:rsidR="00282494">
          <w:pgSz w:w="16840" w:h="11900"/>
          <w:pgMar w:top="284" w:right="640" w:bottom="580" w:left="666" w:header="720" w:footer="720" w:gutter="0"/>
          <w:cols w:space="720" w:equalWidth="0">
            <w:col w:w="15534" w:space="0"/>
          </w:cols>
          <w:docGrid w:linePitch="360"/>
        </w:sectPr>
      </w:pPr>
    </w:p>
    <w:p w14:paraId="3DA8557C"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3A5B7FA9" w14:textId="77777777" w:rsidTr="00426086">
        <w:trPr>
          <w:trHeight w:hRule="exact" w:val="1064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439DB"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116</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8C6F29" w14:textId="77777777" w:rsidR="00282494" w:rsidRDefault="00C57D9F">
            <w:pPr>
              <w:autoSpaceDE w:val="0"/>
              <w:autoSpaceDN w:val="0"/>
              <w:spacing w:before="78" w:after="0" w:line="250" w:lineRule="auto"/>
              <w:ind w:left="72" w:right="144"/>
            </w:pPr>
            <w:r w:rsidRPr="00041AA5">
              <w:rPr>
                <w:rFonts w:ascii="Times New Roman" w:eastAsia="Times New Roman" w:hAnsi="Times New Roman"/>
                <w:color w:val="000000"/>
                <w:w w:val="97"/>
                <w:sz w:val="16"/>
                <w:lang w:val="ru-RU"/>
              </w:rPr>
              <w:t>Фольклорные</w:t>
            </w:r>
            <w:r w:rsidRPr="00041AA5">
              <w:rPr>
                <w:rFonts w:ascii="Times New Roman" w:eastAsia="Times New Roman" w:hAnsi="Times New Roman"/>
                <w:color w:val="000000"/>
                <w:w w:val="97"/>
                <w:sz w:val="16"/>
                <w:lang w:val="ru-RU"/>
              </w:rPr>
              <w:t xml:space="preserve"> и авторские произведения о чудесах и фантазии (4 ч). Способность автора произведения замечать чудесное в каждом жизненном проявлении, необычное в обыкновенных явлениях </w:t>
            </w:r>
            <w:r w:rsidRPr="00041AA5">
              <w:rPr>
                <w:lang w:val="ru-RU"/>
              </w:rPr>
              <w:br/>
            </w:r>
            <w:r w:rsidRPr="00041AA5">
              <w:rPr>
                <w:rFonts w:ascii="Times New Roman" w:eastAsia="Times New Roman" w:hAnsi="Times New Roman"/>
                <w:color w:val="000000"/>
                <w:w w:val="97"/>
                <w:sz w:val="16"/>
                <w:lang w:val="ru-RU"/>
              </w:rPr>
              <w:t xml:space="preserve">окружающего мира. </w:t>
            </w:r>
            <w:r>
              <w:rPr>
                <w:rFonts w:ascii="Times New Roman" w:eastAsia="Times New Roman" w:hAnsi="Times New Roman"/>
                <w:color w:val="000000"/>
                <w:w w:val="97"/>
                <w:sz w:val="16"/>
              </w:rPr>
              <w:t>Сочетание в произведении реалистических событий с необычными, сказоч</w:t>
            </w:r>
            <w:r>
              <w:rPr>
                <w:rFonts w:ascii="Times New Roman" w:eastAsia="Times New Roman" w:hAnsi="Times New Roman"/>
                <w:color w:val="000000"/>
                <w:w w:val="97"/>
                <w:sz w:val="16"/>
              </w:rPr>
              <w:t>ными, фантастическими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14140"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81076B"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68589"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DC7A9"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25.04.2023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219802"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130A3"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Литературная сказка 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0643A1A1"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6B9C61BF"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695EC86E"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743C2177"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41DCB596" w14:textId="77777777" w:rsidR="00282494" w:rsidRPr="00041AA5" w:rsidRDefault="00C57D9F">
            <w:pPr>
              <w:autoSpaceDE w:val="0"/>
              <w:autoSpaceDN w:val="0"/>
              <w:spacing w:before="20"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4B2F0FF0"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678338DC" w14:textId="77777777" w:rsidR="00282494" w:rsidRPr="00041AA5" w:rsidRDefault="00C57D9F">
            <w:pPr>
              <w:autoSpaceDE w:val="0"/>
              <w:autoSpaceDN w:val="0"/>
              <w:spacing w:before="18"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позитивное влияние на личность обучающ</w:t>
            </w:r>
            <w:r w:rsidRPr="00041AA5">
              <w:rPr>
                <w:rFonts w:ascii="Times New Roman" w:eastAsia="Times New Roman" w:hAnsi="Times New Roman"/>
                <w:color w:val="000000"/>
                <w:w w:val="97"/>
                <w:sz w:val="16"/>
                <w:lang w:val="ru-RU"/>
              </w:rPr>
              <w:t xml:space="preserve">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29457C"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633D5986" w14:textId="77777777" w:rsidR="00282494" w:rsidRDefault="00282494">
      <w:pPr>
        <w:autoSpaceDE w:val="0"/>
        <w:autoSpaceDN w:val="0"/>
        <w:spacing w:after="0" w:line="14" w:lineRule="exact"/>
      </w:pPr>
    </w:p>
    <w:p w14:paraId="43A04F6F" w14:textId="77777777" w:rsidR="00282494" w:rsidRDefault="00282494">
      <w:pPr>
        <w:sectPr w:rsidR="00282494">
          <w:pgSz w:w="16840" w:h="11900"/>
          <w:pgMar w:top="284" w:right="640" w:bottom="460" w:left="666" w:header="720" w:footer="720" w:gutter="0"/>
          <w:cols w:space="720" w:equalWidth="0">
            <w:col w:w="15534" w:space="0"/>
          </w:cols>
          <w:docGrid w:linePitch="360"/>
        </w:sectPr>
      </w:pPr>
    </w:p>
    <w:p w14:paraId="7814226C"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31A524BD" w14:textId="77777777" w:rsidTr="00426086">
        <w:trPr>
          <w:trHeight w:hRule="exact" w:val="1064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985EA"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117</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134570" w14:textId="7CB336A4" w:rsidR="00282494" w:rsidRPr="00041AA5" w:rsidRDefault="00C57D9F">
            <w:pPr>
              <w:autoSpaceDE w:val="0"/>
              <w:autoSpaceDN w:val="0"/>
              <w:spacing w:before="78" w:after="0" w:line="250" w:lineRule="auto"/>
              <w:ind w:left="72" w:right="144"/>
              <w:rPr>
                <w:lang w:val="ru-RU"/>
              </w:rPr>
            </w:pPr>
            <w:r w:rsidRPr="00041AA5">
              <w:rPr>
                <w:rFonts w:ascii="Times New Roman" w:eastAsia="Times New Roman" w:hAnsi="Times New Roman"/>
                <w:color w:val="000000"/>
                <w:w w:val="97"/>
                <w:sz w:val="16"/>
                <w:lang w:val="ru-RU"/>
              </w:rPr>
              <w:t xml:space="preserve">Фольклорные и авторские произведения о чудесах и фантазии (4 ч). Способность автора произведения замечать чудесное в каждом жизненном проявлении, необычное в обыкновенных явлениях </w:t>
            </w:r>
            <w:r w:rsidRPr="00041AA5">
              <w:rPr>
                <w:lang w:val="ru-RU"/>
              </w:rPr>
              <w:br/>
            </w:r>
            <w:r w:rsidRPr="00041AA5">
              <w:rPr>
                <w:rFonts w:ascii="Times New Roman" w:eastAsia="Times New Roman" w:hAnsi="Times New Roman"/>
                <w:color w:val="000000"/>
                <w:w w:val="97"/>
                <w:sz w:val="16"/>
                <w:lang w:val="ru-RU"/>
              </w:rPr>
              <w:t>окружающего мира. Сочетание в произведении реалистических событий с необычн</w:t>
            </w:r>
            <w:r w:rsidRPr="00041AA5">
              <w:rPr>
                <w:rFonts w:ascii="Times New Roman" w:eastAsia="Times New Roman" w:hAnsi="Times New Roman"/>
                <w:color w:val="000000"/>
                <w:w w:val="97"/>
                <w:sz w:val="16"/>
                <w:lang w:val="ru-RU"/>
              </w:rPr>
              <w:t>ыми, сказочными, фантастическими. Создание сказок или вымышленных историй: цель, результат</w:t>
            </w:r>
            <w:r w:rsidR="00426086">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5BB4F4"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39B142"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5208CA"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282918"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26.04.2023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BD2CFF"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42414"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Литературная сказка 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п</w:t>
            </w:r>
            <w:r w:rsidRPr="00041AA5">
              <w:rPr>
                <w:rFonts w:ascii="Times New Roman" w:eastAsia="Times New Roman" w:hAnsi="Times New Roman"/>
                <w:color w:val="000000"/>
                <w:w w:val="97"/>
                <w:sz w:val="16"/>
                <w:lang w:val="ru-RU"/>
              </w:rPr>
              <w:t xml:space="preserve">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2A98ED42"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47D2B639"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79A579DA"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5C409588"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34B56DA1" w14:textId="77777777" w:rsidR="00282494" w:rsidRPr="00041AA5" w:rsidRDefault="00C57D9F">
            <w:pPr>
              <w:autoSpaceDE w:val="0"/>
              <w:autoSpaceDN w:val="0"/>
              <w:spacing w:before="20"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2F3B908E"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1B2573FA" w14:textId="77777777" w:rsidR="00282494" w:rsidRPr="00041AA5" w:rsidRDefault="00C57D9F">
            <w:pPr>
              <w:autoSpaceDE w:val="0"/>
              <w:autoSpaceDN w:val="0"/>
              <w:spacing w:before="18"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гуманистичес</w:t>
            </w:r>
            <w:r w:rsidRPr="00041AA5">
              <w:rPr>
                <w:rFonts w:ascii="Times New Roman" w:eastAsia="Times New Roman" w:hAnsi="Times New Roman"/>
                <w:color w:val="000000"/>
                <w:w w:val="97"/>
                <w:sz w:val="16"/>
                <w:lang w:val="ru-RU"/>
              </w:rPr>
              <w:t xml:space="preserve">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EEFE0"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277F41A0" w14:textId="77777777" w:rsidR="00282494" w:rsidRDefault="00282494">
      <w:pPr>
        <w:autoSpaceDE w:val="0"/>
        <w:autoSpaceDN w:val="0"/>
        <w:spacing w:after="0" w:line="14" w:lineRule="exact"/>
      </w:pPr>
    </w:p>
    <w:p w14:paraId="58055E3B" w14:textId="77777777" w:rsidR="00282494" w:rsidRDefault="00282494">
      <w:pPr>
        <w:sectPr w:rsidR="00282494">
          <w:pgSz w:w="16840" w:h="11900"/>
          <w:pgMar w:top="284" w:right="640" w:bottom="436" w:left="666" w:header="720" w:footer="720" w:gutter="0"/>
          <w:cols w:space="720" w:equalWidth="0">
            <w:col w:w="15534" w:space="0"/>
          </w:cols>
          <w:docGrid w:linePitch="360"/>
        </w:sectPr>
      </w:pPr>
    </w:p>
    <w:p w14:paraId="60FCE5BB"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0B505C9E" w14:textId="77777777" w:rsidTr="00426086">
        <w:trPr>
          <w:trHeight w:hRule="exact" w:val="1049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063124"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118</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9815BC" w14:textId="77777777" w:rsidR="00282494" w:rsidRPr="00041AA5" w:rsidRDefault="00C57D9F">
            <w:pPr>
              <w:autoSpaceDE w:val="0"/>
              <w:autoSpaceDN w:val="0"/>
              <w:spacing w:before="78" w:after="0" w:line="247" w:lineRule="auto"/>
              <w:ind w:left="72" w:right="432"/>
              <w:rPr>
                <w:lang w:val="ru-RU"/>
              </w:rPr>
            </w:pPr>
            <w:r w:rsidRPr="00041AA5">
              <w:rPr>
                <w:rFonts w:ascii="Times New Roman" w:eastAsia="Times New Roman" w:hAnsi="Times New Roman"/>
                <w:color w:val="000000"/>
                <w:w w:val="97"/>
                <w:sz w:val="16"/>
                <w:lang w:val="ru-RU"/>
              </w:rPr>
              <w:t>Фольклорные и авторские произведения о чудесах и фантазии (4 ч). Сочетание в произведении реалистических событий с необычными, сказочными, фантастическими. Их цель, создание, анализ результатов.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69719"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5F9710"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3319C2"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FCBE3"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27.04.2023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EDCE4F"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108D6E"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Литературная сказка 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000EA1E9"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4C661F51"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04CC3EB2"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2A8DF2BB"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22A5AF06" w14:textId="77777777" w:rsidR="00282494" w:rsidRPr="00041AA5" w:rsidRDefault="00C57D9F">
            <w:pPr>
              <w:autoSpaceDE w:val="0"/>
              <w:autoSpaceDN w:val="0"/>
              <w:spacing w:before="20"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493850C5"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107F7C5F" w14:textId="77777777" w:rsidR="00282494" w:rsidRPr="00041AA5" w:rsidRDefault="00C57D9F">
            <w:pPr>
              <w:autoSpaceDE w:val="0"/>
              <w:autoSpaceDN w:val="0"/>
              <w:spacing w:before="18"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воз</w:t>
            </w:r>
            <w:r w:rsidRPr="00041AA5">
              <w:rPr>
                <w:rFonts w:ascii="Times New Roman" w:eastAsia="Times New Roman" w:hAnsi="Times New Roman"/>
                <w:color w:val="000000"/>
                <w:w w:val="97"/>
                <w:sz w:val="16"/>
                <w:lang w:val="ru-RU"/>
              </w:rPr>
              <w:t xml:space="preserve">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30415"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24FDDBB6" w14:textId="77777777" w:rsidR="00282494" w:rsidRDefault="00282494">
      <w:pPr>
        <w:autoSpaceDE w:val="0"/>
        <w:autoSpaceDN w:val="0"/>
        <w:spacing w:after="0" w:line="14" w:lineRule="exact"/>
      </w:pPr>
    </w:p>
    <w:p w14:paraId="39E2A571" w14:textId="77777777" w:rsidR="00282494" w:rsidRDefault="00282494">
      <w:pPr>
        <w:sectPr w:rsidR="00282494">
          <w:pgSz w:w="16840" w:h="11900"/>
          <w:pgMar w:top="284" w:right="640" w:bottom="412" w:left="666" w:header="720" w:footer="720" w:gutter="0"/>
          <w:cols w:space="720" w:equalWidth="0">
            <w:col w:w="15534" w:space="0"/>
          </w:cols>
          <w:docGrid w:linePitch="360"/>
        </w:sectPr>
      </w:pPr>
    </w:p>
    <w:p w14:paraId="46F1AF1A"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2FF9D6FF" w14:textId="77777777">
        <w:trPr>
          <w:trHeight w:hRule="exact" w:val="103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74420"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119</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5D44A3" w14:textId="29DB1484" w:rsidR="00282494" w:rsidRPr="00041AA5" w:rsidRDefault="00C57D9F">
            <w:pPr>
              <w:autoSpaceDE w:val="0"/>
              <w:autoSpaceDN w:val="0"/>
              <w:spacing w:before="78" w:after="0" w:line="247" w:lineRule="auto"/>
              <w:ind w:left="72" w:right="144"/>
              <w:rPr>
                <w:lang w:val="ru-RU"/>
              </w:rPr>
            </w:pPr>
            <w:r w:rsidRPr="00041AA5">
              <w:rPr>
                <w:rFonts w:ascii="Times New Roman" w:eastAsia="Times New Roman" w:hAnsi="Times New Roman"/>
                <w:color w:val="000000"/>
                <w:w w:val="97"/>
                <w:sz w:val="16"/>
                <w:lang w:val="ru-RU"/>
              </w:rPr>
              <w:t>Библиографическая культура (работа детской книгой) (1 ч)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r w:rsidR="00426086">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1EDFDB"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EA8B5"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1ADA8F"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3F5946"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02.05.2023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508430"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BC9EE"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Литературная сказка 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58AE748B"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37B9EFF8"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7337DBCD"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40F83817"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0D8CA47F" w14:textId="77777777" w:rsidR="00282494" w:rsidRPr="00041AA5" w:rsidRDefault="00C57D9F">
            <w:pPr>
              <w:autoSpaceDE w:val="0"/>
              <w:autoSpaceDN w:val="0"/>
              <w:spacing w:before="20"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678F6351"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w:t>
            </w:r>
            <w:r w:rsidRPr="00041AA5">
              <w:rPr>
                <w:rFonts w:ascii="Times New Roman" w:eastAsia="Times New Roman" w:hAnsi="Times New Roman"/>
                <w:color w:val="000000"/>
                <w:w w:val="97"/>
                <w:sz w:val="16"/>
                <w:lang w:val="ru-RU"/>
              </w:rPr>
              <w:t xml:space="preserve">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02E209B3" w14:textId="77777777" w:rsidR="00282494" w:rsidRPr="00041AA5" w:rsidRDefault="00C57D9F">
            <w:pPr>
              <w:autoSpaceDE w:val="0"/>
              <w:autoSpaceDN w:val="0"/>
              <w:spacing w:before="18"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позитивное влияние на личность обучающегося, соответствие за</w:t>
            </w:r>
            <w:r w:rsidRPr="00041AA5">
              <w:rPr>
                <w:rFonts w:ascii="Times New Roman" w:eastAsia="Times New Roman" w:hAnsi="Times New Roman"/>
                <w:color w:val="000000"/>
                <w:w w:val="97"/>
                <w:sz w:val="16"/>
                <w:lang w:val="ru-RU"/>
              </w:rPr>
              <w:t xml:space="preserve">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AC164"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1EB9D1ED" w14:textId="77777777" w:rsidR="00282494" w:rsidRDefault="00282494">
      <w:pPr>
        <w:autoSpaceDE w:val="0"/>
        <w:autoSpaceDN w:val="0"/>
        <w:spacing w:after="0" w:line="14" w:lineRule="exact"/>
      </w:pPr>
    </w:p>
    <w:p w14:paraId="59B72A0B" w14:textId="77777777" w:rsidR="00282494" w:rsidRDefault="00282494">
      <w:pPr>
        <w:sectPr w:rsidR="00282494">
          <w:pgSz w:w="16840" w:h="11900"/>
          <w:pgMar w:top="284" w:right="640" w:bottom="484" w:left="666" w:header="720" w:footer="720" w:gutter="0"/>
          <w:cols w:space="720" w:equalWidth="0">
            <w:col w:w="15534" w:space="0"/>
          </w:cols>
          <w:docGrid w:linePitch="360"/>
        </w:sectPr>
      </w:pPr>
    </w:p>
    <w:p w14:paraId="62D4C3A2"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75C27185" w14:textId="77777777" w:rsidTr="00426086">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1FD50"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120</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3FA946" w14:textId="54AEE498" w:rsidR="00282494" w:rsidRPr="00041AA5" w:rsidRDefault="00C57D9F">
            <w:pPr>
              <w:autoSpaceDE w:val="0"/>
              <w:autoSpaceDN w:val="0"/>
              <w:spacing w:before="78" w:after="0" w:line="247" w:lineRule="auto"/>
              <w:ind w:left="72" w:right="144"/>
              <w:rPr>
                <w:lang w:val="ru-RU"/>
              </w:rPr>
            </w:pPr>
            <w:r w:rsidRPr="00041AA5">
              <w:rPr>
                <w:rFonts w:ascii="Times New Roman" w:eastAsia="Times New Roman" w:hAnsi="Times New Roman"/>
                <w:color w:val="000000"/>
                <w:w w:val="97"/>
                <w:sz w:val="16"/>
                <w:lang w:val="ru-RU"/>
              </w:rPr>
              <w:t>О Родине, г</w:t>
            </w:r>
            <w:r w:rsidRPr="00041AA5">
              <w:rPr>
                <w:rFonts w:ascii="Times New Roman" w:eastAsia="Times New Roman" w:hAnsi="Times New Roman"/>
                <w:color w:val="000000"/>
                <w:w w:val="97"/>
                <w:sz w:val="16"/>
                <w:lang w:val="ru-RU"/>
              </w:rPr>
              <w:t>ероические страницы истории (12 ч) +3. Тема поэтических произведений: Родина, природа родного края. Настроение, которое рождает поэтическое произведение. Отражение нравственной идеи в произведении</w:t>
            </w:r>
            <w:r w:rsidR="00426086">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4DB9A6"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7D944"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B6D5E0"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37D9D9"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03.05.2023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AD5430"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3A71B"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68AE7F56"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0957FFDB"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0FFF2078"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498D6001"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4FA8D9FC"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1BBF674D"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18EAA4C8" w14:textId="77777777" w:rsidR="00282494" w:rsidRPr="00041AA5" w:rsidRDefault="00C57D9F">
            <w:pPr>
              <w:autoSpaceDE w:val="0"/>
              <w:autoSpaceDN w:val="0"/>
              <w:spacing w:before="18"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w:t>
            </w:r>
            <w:r w:rsidRPr="00041AA5">
              <w:rPr>
                <w:rFonts w:ascii="Times New Roman" w:eastAsia="Times New Roman" w:hAnsi="Times New Roman"/>
                <w:color w:val="000000"/>
                <w:w w:val="97"/>
                <w:sz w:val="16"/>
                <w:lang w:val="ru-RU"/>
              </w:rPr>
              <w:t xml:space="preserve">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особенностям, а также кул</w:t>
            </w:r>
            <w:r w:rsidRPr="00041AA5">
              <w:rPr>
                <w:rFonts w:ascii="Times New Roman" w:eastAsia="Times New Roman" w:hAnsi="Times New Roman"/>
                <w:color w:val="000000"/>
                <w:w w:val="97"/>
                <w:sz w:val="16"/>
                <w:lang w:val="ru-RU"/>
              </w:rPr>
              <w:t xml:space="preserve">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03BC8"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3F8A03E9" w14:textId="77777777" w:rsidR="00282494" w:rsidRDefault="00282494">
      <w:pPr>
        <w:autoSpaceDE w:val="0"/>
        <w:autoSpaceDN w:val="0"/>
        <w:spacing w:after="0" w:line="14" w:lineRule="exact"/>
      </w:pPr>
    </w:p>
    <w:p w14:paraId="2CC4E095" w14:textId="77777777" w:rsidR="00282494" w:rsidRDefault="00282494">
      <w:pPr>
        <w:sectPr w:rsidR="00282494">
          <w:pgSz w:w="16840" w:h="11900"/>
          <w:pgMar w:top="284" w:right="640" w:bottom="556" w:left="666" w:header="720" w:footer="720" w:gutter="0"/>
          <w:cols w:space="720" w:equalWidth="0">
            <w:col w:w="15534" w:space="0"/>
          </w:cols>
          <w:docGrid w:linePitch="360"/>
        </w:sectPr>
      </w:pPr>
    </w:p>
    <w:p w14:paraId="17E86CED"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53F9CB56" w14:textId="77777777" w:rsidTr="00426086">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78DCC"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121</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F7B2D0" w14:textId="696272AA" w:rsidR="00282494" w:rsidRDefault="00C57D9F">
            <w:pPr>
              <w:autoSpaceDE w:val="0"/>
              <w:autoSpaceDN w:val="0"/>
              <w:spacing w:before="78" w:after="0" w:line="247" w:lineRule="auto"/>
              <w:ind w:left="72" w:right="288"/>
            </w:pPr>
            <w:r w:rsidRPr="00041AA5">
              <w:rPr>
                <w:rFonts w:ascii="Times New Roman" w:eastAsia="Times New Roman" w:hAnsi="Times New Roman"/>
                <w:color w:val="000000"/>
                <w:w w:val="97"/>
                <w:sz w:val="16"/>
                <w:lang w:val="ru-RU"/>
              </w:rPr>
              <w:t xml:space="preserve">О Родине, героические страницы истории (12 ч) +3. Тема поэтических произведений: Родина, природа родного </w:t>
            </w:r>
            <w:r w:rsidR="00426086" w:rsidRPr="00041AA5">
              <w:rPr>
                <w:rFonts w:ascii="Times New Roman" w:eastAsia="Times New Roman" w:hAnsi="Times New Roman"/>
                <w:color w:val="000000"/>
                <w:w w:val="97"/>
                <w:sz w:val="16"/>
                <w:lang w:val="ru-RU"/>
              </w:rPr>
              <w:t>края. Отражение</w:t>
            </w:r>
            <w:r w:rsidRPr="00041AA5">
              <w:rPr>
                <w:rFonts w:ascii="Times New Roman" w:eastAsia="Times New Roman" w:hAnsi="Times New Roman"/>
                <w:color w:val="000000"/>
                <w:w w:val="97"/>
                <w:sz w:val="16"/>
                <w:lang w:val="ru-RU"/>
              </w:rPr>
              <w:t xml:space="preserve"> нравственной идеи в произведении. </w:t>
            </w:r>
            <w:r>
              <w:rPr>
                <w:rFonts w:ascii="Times New Roman" w:eastAsia="Times New Roman" w:hAnsi="Times New Roman"/>
                <w:color w:val="000000"/>
                <w:w w:val="97"/>
                <w:sz w:val="16"/>
              </w:rPr>
              <w:t>Проявление ответственности к родному краю. Рассказы о малой родине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93980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BFC70"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504203"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012117"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04.05.2023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5F4B71"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E10F5"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И</w:t>
            </w:r>
            <w:r w:rsidRPr="00041AA5">
              <w:rPr>
                <w:rFonts w:ascii="Times New Roman" w:eastAsia="Times New Roman" w:hAnsi="Times New Roman"/>
                <w:color w:val="000000"/>
                <w:w w:val="97"/>
                <w:sz w:val="16"/>
                <w:lang w:val="ru-RU"/>
              </w:rPr>
              <w:t xml:space="preserve">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023D57DB"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06601FAA"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30AB6B97"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3B4B5E7B"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55746F15"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6ED66B6B"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32E3CC34" w14:textId="77777777" w:rsidR="00282494" w:rsidRPr="00041AA5" w:rsidRDefault="00C57D9F">
            <w:pPr>
              <w:autoSpaceDE w:val="0"/>
              <w:autoSpaceDN w:val="0"/>
              <w:spacing w:before="18"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особенностям, а также культурно-исторические т</w:t>
            </w:r>
            <w:r w:rsidRPr="00041AA5">
              <w:rPr>
                <w:rFonts w:ascii="Times New Roman" w:eastAsia="Times New Roman" w:hAnsi="Times New Roman"/>
                <w:color w:val="000000"/>
                <w:w w:val="97"/>
                <w:sz w:val="16"/>
                <w:lang w:val="ru-RU"/>
              </w:rPr>
              <w:t xml:space="preserve">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DA2C2"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30FA7A6F" w14:textId="77777777" w:rsidR="00282494" w:rsidRDefault="00282494">
      <w:pPr>
        <w:autoSpaceDE w:val="0"/>
        <w:autoSpaceDN w:val="0"/>
        <w:spacing w:after="0" w:line="14" w:lineRule="exact"/>
      </w:pPr>
    </w:p>
    <w:p w14:paraId="1437C626" w14:textId="77777777" w:rsidR="00282494" w:rsidRDefault="00282494">
      <w:pPr>
        <w:sectPr w:rsidR="00282494">
          <w:pgSz w:w="16840" w:h="11900"/>
          <w:pgMar w:top="284" w:right="640" w:bottom="532" w:left="666" w:header="720" w:footer="720" w:gutter="0"/>
          <w:cols w:space="720" w:equalWidth="0">
            <w:col w:w="15534" w:space="0"/>
          </w:cols>
          <w:docGrid w:linePitch="360"/>
        </w:sectPr>
      </w:pPr>
    </w:p>
    <w:p w14:paraId="3AB960C5"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7489BBAF" w14:textId="77777777">
        <w:trPr>
          <w:trHeight w:hRule="exact" w:val="1028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22B8C"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122</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D8CB9" w14:textId="77777777" w:rsidR="00282494" w:rsidRDefault="00C57D9F">
            <w:pPr>
              <w:autoSpaceDE w:val="0"/>
              <w:autoSpaceDN w:val="0"/>
              <w:spacing w:before="78" w:after="0" w:line="245" w:lineRule="auto"/>
              <w:ind w:left="72" w:right="288"/>
            </w:pPr>
            <w:r w:rsidRPr="00041AA5">
              <w:rPr>
                <w:rFonts w:ascii="Times New Roman" w:eastAsia="Times New Roman" w:hAnsi="Times New Roman"/>
                <w:color w:val="000000"/>
                <w:w w:val="97"/>
                <w:sz w:val="16"/>
                <w:lang w:val="ru-RU"/>
              </w:rPr>
              <w:t>О Родине, г</w:t>
            </w:r>
            <w:r w:rsidRPr="00041AA5">
              <w:rPr>
                <w:rFonts w:ascii="Times New Roman" w:eastAsia="Times New Roman" w:hAnsi="Times New Roman"/>
                <w:color w:val="000000"/>
                <w:w w:val="97"/>
                <w:sz w:val="16"/>
                <w:lang w:val="ru-RU"/>
              </w:rPr>
              <w:t xml:space="preserve">ероические страницы истории (12 ч) +3. Тема поэтических произведений: Родина, природа родного края. </w:t>
            </w:r>
            <w:r>
              <w:rPr>
                <w:rFonts w:ascii="Times New Roman" w:eastAsia="Times New Roman" w:hAnsi="Times New Roman"/>
                <w:color w:val="000000"/>
                <w:w w:val="97"/>
                <w:sz w:val="16"/>
              </w:rPr>
              <w:t>Отражение нравственной идеи в произведении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DC809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3D92C6"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463B7"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E21649"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08.05.2023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DA7D7"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9CBB38"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w:t>
            </w:r>
            <w:r w:rsidRPr="00041AA5">
              <w:rPr>
                <w:rFonts w:ascii="Times New Roman" w:eastAsia="Times New Roman" w:hAnsi="Times New Roman"/>
                <w:color w:val="000000"/>
                <w:w w:val="97"/>
                <w:sz w:val="16"/>
                <w:lang w:val="ru-RU"/>
              </w:rPr>
              <w:t xml:space="preserve">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27C74490"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229E0D66"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2474C7AA"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2F1C94C8"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76849631"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w:t>
            </w:r>
            <w:r w:rsidRPr="00041AA5">
              <w:rPr>
                <w:rFonts w:ascii="Times New Roman" w:eastAsia="Times New Roman" w:hAnsi="Times New Roman"/>
                <w:color w:val="000000"/>
                <w:w w:val="97"/>
                <w:sz w:val="16"/>
                <w:lang w:val="ru-RU"/>
              </w:rPr>
              <w:t xml:space="preserve">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5782D853"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51B1D22D" w14:textId="77777777" w:rsidR="00282494" w:rsidRPr="00041AA5" w:rsidRDefault="00C57D9F">
            <w:pPr>
              <w:autoSpaceDE w:val="0"/>
              <w:autoSpaceDN w:val="0"/>
              <w:spacing w:before="18"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особенностям, а также культурно-исторические т</w:t>
            </w:r>
            <w:r w:rsidRPr="00041AA5">
              <w:rPr>
                <w:rFonts w:ascii="Times New Roman" w:eastAsia="Times New Roman" w:hAnsi="Times New Roman"/>
                <w:color w:val="000000"/>
                <w:w w:val="97"/>
                <w:sz w:val="16"/>
                <w:lang w:val="ru-RU"/>
              </w:rPr>
              <w:t xml:space="preserve">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8E303"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62F2215B" w14:textId="77777777" w:rsidR="00282494" w:rsidRDefault="00282494">
      <w:pPr>
        <w:autoSpaceDE w:val="0"/>
        <w:autoSpaceDN w:val="0"/>
        <w:spacing w:after="0" w:line="14" w:lineRule="exact"/>
      </w:pPr>
    </w:p>
    <w:p w14:paraId="7DF698C4" w14:textId="77777777" w:rsidR="00282494" w:rsidRDefault="00282494">
      <w:pPr>
        <w:sectPr w:rsidR="00282494">
          <w:pgSz w:w="16840" w:h="11900"/>
          <w:pgMar w:top="284" w:right="640" w:bottom="508" w:left="666" w:header="720" w:footer="720" w:gutter="0"/>
          <w:cols w:space="720" w:equalWidth="0">
            <w:col w:w="15534" w:space="0"/>
          </w:cols>
          <w:docGrid w:linePitch="360"/>
        </w:sectPr>
      </w:pPr>
    </w:p>
    <w:p w14:paraId="784F88F1"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66550772" w14:textId="77777777" w:rsidTr="00426086">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457B91"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123</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A22072" w14:textId="77777777" w:rsidR="00282494" w:rsidRDefault="00C57D9F">
            <w:pPr>
              <w:autoSpaceDE w:val="0"/>
              <w:autoSpaceDN w:val="0"/>
              <w:spacing w:before="78" w:after="0" w:line="245" w:lineRule="auto"/>
              <w:ind w:left="72" w:right="144"/>
            </w:pPr>
            <w:r w:rsidRPr="00041AA5">
              <w:rPr>
                <w:rFonts w:ascii="Times New Roman" w:eastAsia="Times New Roman" w:hAnsi="Times New Roman"/>
                <w:color w:val="000000"/>
                <w:w w:val="97"/>
                <w:sz w:val="16"/>
                <w:lang w:val="ru-RU"/>
              </w:rPr>
              <w:t xml:space="preserve">Творчество великих поэтов и писателей (4 ч). Герои произведений. Характеристика героя: описание его внешности, поступки, речь, взаимоотношения с другими героями произведения. </w:t>
            </w:r>
            <w:r>
              <w:rPr>
                <w:rFonts w:ascii="Times New Roman" w:eastAsia="Times New Roman" w:hAnsi="Times New Roman"/>
                <w:color w:val="000000"/>
                <w:w w:val="97"/>
                <w:sz w:val="16"/>
              </w:rPr>
              <w:t>Структура текстов.</w:t>
            </w:r>
          </w:p>
          <w:p w14:paraId="68C3AD26" w14:textId="77777777" w:rsidR="00282494" w:rsidRDefault="00C57D9F">
            <w:pPr>
              <w:autoSpaceDE w:val="0"/>
              <w:autoSpaceDN w:val="0"/>
              <w:spacing w:before="20" w:after="0" w:line="230" w:lineRule="auto"/>
              <w:ind w:left="72"/>
            </w:pPr>
            <w:r>
              <w:rPr>
                <w:rFonts w:ascii="Times New Roman" w:eastAsia="Times New Roman" w:hAnsi="Times New Roman"/>
                <w:color w:val="000000"/>
                <w:w w:val="97"/>
                <w:sz w:val="16"/>
              </w:rPr>
              <w:t>Осознание нравственно-этических понятий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66EAF"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610E48"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6DD0C5"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EF1611"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10.05.2023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2E77CC"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69CFC"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43B13B26"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01370536"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36CFAB61"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57EE7C02"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731840E0"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047DBDA6"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66E14EE9" w14:textId="77777777" w:rsidR="00282494" w:rsidRPr="00041AA5" w:rsidRDefault="00C57D9F">
            <w:pPr>
              <w:autoSpaceDE w:val="0"/>
              <w:autoSpaceDN w:val="0"/>
              <w:spacing w:before="18" w:after="0" w:line="257" w:lineRule="auto"/>
              <w:ind w:left="72"/>
              <w:rPr>
                <w:lang w:val="ru-RU"/>
              </w:rPr>
            </w:pPr>
            <w:r w:rsidRPr="00041AA5">
              <w:rPr>
                <w:rFonts w:ascii="Times New Roman" w:eastAsia="Times New Roman" w:hAnsi="Times New Roman"/>
                <w:color w:val="000000"/>
                <w:w w:val="97"/>
                <w:sz w:val="16"/>
                <w:lang w:val="ru-RU"/>
              </w:rPr>
              <w:t>Осн</w:t>
            </w:r>
            <w:r w:rsidRPr="00041AA5">
              <w:rPr>
                <w:rFonts w:ascii="Times New Roman" w:eastAsia="Times New Roman" w:hAnsi="Times New Roman"/>
                <w:color w:val="000000"/>
                <w:w w:val="97"/>
                <w:sz w:val="16"/>
                <w:lang w:val="ru-RU"/>
              </w:rPr>
              <w:t xml:space="preserve">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особенн</w:t>
            </w:r>
            <w:r w:rsidRPr="00041AA5">
              <w:rPr>
                <w:rFonts w:ascii="Times New Roman" w:eastAsia="Times New Roman" w:hAnsi="Times New Roman"/>
                <w:color w:val="000000"/>
                <w:w w:val="97"/>
                <w:sz w:val="16"/>
                <w:lang w:val="ru-RU"/>
              </w:rPr>
              <w:t xml:space="preserve">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9D3707"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670B7CA6" w14:textId="77777777" w:rsidR="00282494" w:rsidRDefault="00282494">
      <w:pPr>
        <w:autoSpaceDE w:val="0"/>
        <w:autoSpaceDN w:val="0"/>
        <w:spacing w:after="0" w:line="14" w:lineRule="exact"/>
      </w:pPr>
    </w:p>
    <w:p w14:paraId="3EB9DD26" w14:textId="77777777" w:rsidR="00282494" w:rsidRDefault="00282494">
      <w:pPr>
        <w:sectPr w:rsidR="00282494">
          <w:pgSz w:w="16840" w:h="11900"/>
          <w:pgMar w:top="284" w:right="640" w:bottom="580" w:left="666" w:header="720" w:footer="720" w:gutter="0"/>
          <w:cols w:space="720" w:equalWidth="0">
            <w:col w:w="15534" w:space="0"/>
          </w:cols>
          <w:docGrid w:linePitch="360"/>
        </w:sectPr>
      </w:pPr>
    </w:p>
    <w:p w14:paraId="7B65C368"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7E1252E3" w14:textId="77777777" w:rsidTr="00426086">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066D5D"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124</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9E3093" w14:textId="77777777" w:rsidR="00282494" w:rsidRDefault="00C57D9F">
            <w:pPr>
              <w:autoSpaceDE w:val="0"/>
              <w:autoSpaceDN w:val="0"/>
              <w:spacing w:before="78" w:after="0" w:line="247" w:lineRule="auto"/>
              <w:ind w:left="72" w:right="144"/>
            </w:pPr>
            <w:r w:rsidRPr="00041AA5">
              <w:rPr>
                <w:rFonts w:ascii="Times New Roman" w:eastAsia="Times New Roman" w:hAnsi="Times New Roman"/>
                <w:color w:val="000000"/>
                <w:w w:val="97"/>
                <w:sz w:val="16"/>
                <w:lang w:val="ru-RU"/>
              </w:rPr>
              <w:t xml:space="preserve">Творчество </w:t>
            </w:r>
            <w:r w:rsidRPr="00041AA5">
              <w:rPr>
                <w:rFonts w:ascii="Times New Roman" w:eastAsia="Times New Roman" w:hAnsi="Times New Roman"/>
                <w:color w:val="000000"/>
                <w:w w:val="97"/>
                <w:sz w:val="16"/>
                <w:lang w:val="ru-RU"/>
              </w:rPr>
              <w:t xml:space="preserve">великих поэтов и писателей (4 ч). Герои произведений. Характеристика героя: описание его внешности, поступки, речь, взаимоотношения с другими героями произведения. </w:t>
            </w:r>
            <w:r>
              <w:rPr>
                <w:rFonts w:ascii="Times New Roman" w:eastAsia="Times New Roman" w:hAnsi="Times New Roman"/>
                <w:color w:val="000000"/>
                <w:w w:val="97"/>
                <w:sz w:val="16"/>
              </w:rPr>
              <w:t>Авторы, авторское отношение к героям произведения.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A3C2F"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A3CD89"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0E147"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F38D5"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11.05.2023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542DA1"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6742B1"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09766BE7"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1F162A1A"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3059EF3A"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053B5E5D"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519FC48A"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7943C928"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3888FA5E" w14:textId="77777777" w:rsidR="00282494" w:rsidRPr="00041AA5" w:rsidRDefault="00C57D9F">
            <w:pPr>
              <w:autoSpaceDE w:val="0"/>
              <w:autoSpaceDN w:val="0"/>
              <w:spacing w:before="18"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воз</w:t>
            </w:r>
            <w:r w:rsidRPr="00041AA5">
              <w:rPr>
                <w:rFonts w:ascii="Times New Roman" w:eastAsia="Times New Roman" w:hAnsi="Times New Roman"/>
                <w:color w:val="000000"/>
                <w:w w:val="97"/>
                <w:sz w:val="16"/>
                <w:lang w:val="ru-RU"/>
              </w:rPr>
              <w:t xml:space="preserve">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F9C548"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2002D8DC" w14:textId="77777777" w:rsidR="00282494" w:rsidRDefault="00282494">
      <w:pPr>
        <w:autoSpaceDE w:val="0"/>
        <w:autoSpaceDN w:val="0"/>
        <w:spacing w:after="0" w:line="14" w:lineRule="exact"/>
      </w:pPr>
    </w:p>
    <w:p w14:paraId="28463648" w14:textId="77777777" w:rsidR="00282494" w:rsidRDefault="00282494">
      <w:pPr>
        <w:sectPr w:rsidR="00282494">
          <w:pgSz w:w="16840" w:h="11900"/>
          <w:pgMar w:top="284" w:right="640" w:bottom="586" w:left="666" w:header="720" w:footer="720" w:gutter="0"/>
          <w:cols w:space="720" w:equalWidth="0">
            <w:col w:w="15534" w:space="0"/>
          </w:cols>
          <w:docGrid w:linePitch="360"/>
        </w:sectPr>
      </w:pPr>
    </w:p>
    <w:p w14:paraId="289D3123"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1D7F8D6E" w14:textId="77777777" w:rsidTr="00952BD4">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2E268"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125</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648FB1" w14:textId="2F98E8C8" w:rsidR="00282494" w:rsidRPr="00041AA5" w:rsidRDefault="00C57D9F">
            <w:pPr>
              <w:autoSpaceDE w:val="0"/>
              <w:autoSpaceDN w:val="0"/>
              <w:spacing w:before="78" w:after="0" w:line="245" w:lineRule="auto"/>
              <w:ind w:left="72" w:right="288"/>
              <w:rPr>
                <w:lang w:val="ru-RU"/>
              </w:rPr>
            </w:pPr>
            <w:r w:rsidRPr="00041AA5">
              <w:rPr>
                <w:rFonts w:ascii="Times New Roman" w:eastAsia="Times New Roman" w:hAnsi="Times New Roman"/>
                <w:color w:val="000000"/>
                <w:w w:val="97"/>
                <w:sz w:val="16"/>
                <w:lang w:val="ru-RU"/>
              </w:rPr>
              <w:t xml:space="preserve">Творчество великих поэтов и писателей (4 ч). Тема произведения, герои произведений. Отношение к героям </w:t>
            </w:r>
            <w:r w:rsidR="00426086" w:rsidRPr="00041AA5">
              <w:rPr>
                <w:rFonts w:ascii="Times New Roman" w:eastAsia="Times New Roman" w:hAnsi="Times New Roman"/>
                <w:color w:val="000000"/>
                <w:w w:val="97"/>
                <w:sz w:val="16"/>
                <w:lang w:val="ru-RU"/>
              </w:rPr>
              <w:t>произведения</w:t>
            </w:r>
            <w:r w:rsidRPr="00041AA5">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93FF5"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77EDB"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DA8447"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118723"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15.05.2023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7A208E"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3FD56F"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выдающи</w:t>
            </w:r>
            <w:r w:rsidRPr="00041AA5">
              <w:rPr>
                <w:rFonts w:ascii="Times New Roman" w:eastAsia="Times New Roman" w:hAnsi="Times New Roman"/>
                <w:color w:val="000000"/>
                <w:w w:val="97"/>
                <w:sz w:val="16"/>
                <w:lang w:val="ru-RU"/>
              </w:rPr>
              <w:t xml:space="preserve">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63EBC1E3"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667A1501"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7484A4A5"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1FAD539E"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576D89AC"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20476AF2"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6EDE891F" w14:textId="77777777" w:rsidR="00282494" w:rsidRPr="00041AA5" w:rsidRDefault="00C57D9F">
            <w:pPr>
              <w:autoSpaceDE w:val="0"/>
              <w:autoSpaceDN w:val="0"/>
              <w:spacing w:before="18"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гуманистичес</w:t>
            </w:r>
            <w:r w:rsidRPr="00041AA5">
              <w:rPr>
                <w:rFonts w:ascii="Times New Roman" w:eastAsia="Times New Roman" w:hAnsi="Times New Roman"/>
                <w:color w:val="000000"/>
                <w:w w:val="97"/>
                <w:sz w:val="16"/>
                <w:lang w:val="ru-RU"/>
              </w:rPr>
              <w:t xml:space="preserve">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3F67D7" w14:textId="77777777" w:rsidR="00282494" w:rsidRDefault="00C57D9F">
            <w:pPr>
              <w:autoSpaceDE w:val="0"/>
              <w:autoSpaceDN w:val="0"/>
              <w:spacing w:before="78" w:after="0" w:line="245" w:lineRule="auto"/>
              <w:ind w:left="72"/>
            </w:pPr>
            <w:r>
              <w:rPr>
                <w:rFonts w:ascii="Times New Roman" w:eastAsia="Times New Roman" w:hAnsi="Times New Roman"/>
                <w:color w:val="000000"/>
                <w:w w:val="97"/>
                <w:sz w:val="16"/>
              </w:rPr>
              <w:t>Контрольная работа ;</w:t>
            </w:r>
          </w:p>
        </w:tc>
      </w:tr>
    </w:tbl>
    <w:p w14:paraId="41618522" w14:textId="77777777" w:rsidR="00282494" w:rsidRDefault="00282494">
      <w:pPr>
        <w:autoSpaceDE w:val="0"/>
        <w:autoSpaceDN w:val="0"/>
        <w:spacing w:after="0" w:line="14" w:lineRule="exact"/>
      </w:pPr>
    </w:p>
    <w:p w14:paraId="553D50D4" w14:textId="77777777" w:rsidR="00282494" w:rsidRDefault="00282494">
      <w:pPr>
        <w:sectPr w:rsidR="00282494">
          <w:pgSz w:w="16840" w:h="11900"/>
          <w:pgMar w:top="284" w:right="640" w:bottom="532" w:left="666" w:header="720" w:footer="720" w:gutter="0"/>
          <w:cols w:space="720" w:equalWidth="0">
            <w:col w:w="15534" w:space="0"/>
          </w:cols>
          <w:docGrid w:linePitch="360"/>
        </w:sectPr>
      </w:pPr>
    </w:p>
    <w:p w14:paraId="2C52A8F0"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550A95E4" w14:textId="77777777" w:rsidTr="007912C1">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27C372"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126</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1D875" w14:textId="77777777" w:rsidR="00282494" w:rsidRPr="00041AA5" w:rsidRDefault="00C57D9F">
            <w:pPr>
              <w:autoSpaceDE w:val="0"/>
              <w:autoSpaceDN w:val="0"/>
              <w:spacing w:before="78" w:after="0" w:line="245" w:lineRule="auto"/>
              <w:ind w:right="144"/>
              <w:jc w:val="center"/>
              <w:rPr>
                <w:lang w:val="ru-RU"/>
              </w:rPr>
            </w:pPr>
            <w:r w:rsidRPr="00041AA5">
              <w:rPr>
                <w:rFonts w:ascii="Times New Roman" w:eastAsia="Times New Roman" w:hAnsi="Times New Roman"/>
                <w:color w:val="000000"/>
                <w:w w:val="97"/>
                <w:sz w:val="16"/>
                <w:lang w:val="ru-RU"/>
              </w:rPr>
              <w:t xml:space="preserve">Творчество </w:t>
            </w:r>
            <w:r w:rsidRPr="00041AA5">
              <w:rPr>
                <w:rFonts w:ascii="Times New Roman" w:eastAsia="Times New Roman" w:hAnsi="Times New Roman"/>
                <w:color w:val="000000"/>
                <w:w w:val="97"/>
                <w:sz w:val="16"/>
                <w:lang w:val="ru-RU"/>
              </w:rPr>
              <w:t>великих поэтов и писателей (4 ч). Восприятие и самостоятельное чтение произведений (на примере доступных произведений А. С. Пушкина, Ф. И. Тютчева, С. А. Есенина, А. Н. Плещеева, Е. </w:t>
            </w:r>
          </w:p>
          <w:p w14:paraId="2A59FE03" w14:textId="3745BB7C" w:rsidR="00282494" w:rsidRPr="00041AA5" w:rsidRDefault="00C57D9F">
            <w:pPr>
              <w:autoSpaceDE w:val="0"/>
              <w:autoSpaceDN w:val="0"/>
              <w:spacing w:before="20" w:after="0" w:line="245" w:lineRule="auto"/>
              <w:ind w:left="72" w:right="576"/>
              <w:rPr>
                <w:lang w:val="ru-RU"/>
              </w:rPr>
            </w:pPr>
            <w:r w:rsidRPr="00041AA5">
              <w:rPr>
                <w:rFonts w:ascii="Times New Roman" w:eastAsia="Times New Roman" w:hAnsi="Times New Roman"/>
                <w:color w:val="000000"/>
                <w:w w:val="97"/>
                <w:sz w:val="16"/>
                <w:lang w:val="ru-RU"/>
              </w:rPr>
              <w:t>А. Баратынского, И. С. Никитина, Е. Ф. Трутневой, А. Л. Барто, С. Я. Марш</w:t>
            </w:r>
            <w:r w:rsidRPr="00041AA5">
              <w:rPr>
                <w:rFonts w:ascii="Times New Roman" w:eastAsia="Times New Roman" w:hAnsi="Times New Roman"/>
                <w:color w:val="000000"/>
                <w:w w:val="97"/>
                <w:sz w:val="16"/>
                <w:lang w:val="ru-RU"/>
              </w:rPr>
              <w:t>ака). Особенности стихотворной речи, сравнение с прозаической: рифма, ритм (практическое ознакомление</w:t>
            </w:r>
            <w:r w:rsidR="00952BD4" w:rsidRPr="00041AA5">
              <w:rPr>
                <w:rFonts w:ascii="Times New Roman" w:eastAsia="Times New Roman" w:hAnsi="Times New Roman"/>
                <w:color w:val="000000"/>
                <w:w w:val="97"/>
                <w:sz w:val="16"/>
                <w:lang w:val="ru-RU"/>
              </w:rPr>
              <w:t>).</w:t>
            </w:r>
          </w:p>
          <w:p w14:paraId="59727615"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Выразительное чтение поэзии. Роль интонации при выразительном чтении.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28D7ED"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05FD7"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96C2E"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81FF0"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16.05.2023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4E245D"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D5C618"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w:t>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3E1D7D68"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0C60CDD6"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78C5300E"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3FD17475"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616D9195"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4376DC3E"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41EC0B91"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особенностям, а также культурно-исторические т</w:t>
            </w:r>
            <w:r w:rsidRPr="00041AA5">
              <w:rPr>
                <w:rFonts w:ascii="Times New Roman" w:eastAsia="Times New Roman" w:hAnsi="Times New Roman"/>
                <w:color w:val="000000"/>
                <w:w w:val="97"/>
                <w:sz w:val="16"/>
                <w:lang w:val="ru-RU"/>
              </w:rPr>
              <w:t xml:space="preserve">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8499BD"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12252871" w14:textId="77777777" w:rsidR="00282494" w:rsidRDefault="00282494">
      <w:pPr>
        <w:autoSpaceDE w:val="0"/>
        <w:autoSpaceDN w:val="0"/>
        <w:spacing w:after="0" w:line="14" w:lineRule="exact"/>
      </w:pPr>
    </w:p>
    <w:p w14:paraId="368D3E02" w14:textId="77777777" w:rsidR="00282494" w:rsidRDefault="00282494">
      <w:pPr>
        <w:sectPr w:rsidR="00282494">
          <w:pgSz w:w="16840" w:h="11900"/>
          <w:pgMar w:top="284" w:right="640" w:bottom="508" w:left="666" w:header="720" w:footer="720" w:gutter="0"/>
          <w:cols w:space="720" w:equalWidth="0">
            <w:col w:w="15534" w:space="0"/>
          </w:cols>
          <w:docGrid w:linePitch="360"/>
        </w:sectPr>
      </w:pPr>
    </w:p>
    <w:p w14:paraId="6390AD17"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2837DB7B" w14:textId="77777777" w:rsidTr="00A35BE6">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4D2771"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127</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EEFCF4" w14:textId="77777777" w:rsidR="00282494" w:rsidRPr="00041AA5" w:rsidRDefault="00C57D9F">
            <w:pPr>
              <w:autoSpaceDE w:val="0"/>
              <w:autoSpaceDN w:val="0"/>
              <w:spacing w:before="76" w:after="0" w:line="245" w:lineRule="auto"/>
              <w:ind w:right="144"/>
              <w:jc w:val="center"/>
              <w:rPr>
                <w:lang w:val="ru-RU"/>
              </w:rPr>
            </w:pPr>
            <w:r w:rsidRPr="00041AA5">
              <w:rPr>
                <w:rFonts w:ascii="Times New Roman" w:eastAsia="Times New Roman" w:hAnsi="Times New Roman"/>
                <w:color w:val="000000"/>
                <w:w w:val="97"/>
                <w:sz w:val="16"/>
                <w:lang w:val="ru-RU"/>
              </w:rPr>
              <w:t xml:space="preserve">Творчество </w:t>
            </w:r>
            <w:r w:rsidRPr="00041AA5">
              <w:rPr>
                <w:rFonts w:ascii="Times New Roman" w:eastAsia="Times New Roman" w:hAnsi="Times New Roman"/>
                <w:color w:val="000000"/>
                <w:w w:val="97"/>
                <w:sz w:val="16"/>
                <w:lang w:val="ru-RU"/>
              </w:rPr>
              <w:t>великих поэтов и писателей (4 ч). Восприятие и самостоятельное чтение произведений (на примере доступных произведений А. С. Пушкина, Ф. И. Тютчева, С. А. Есенина, А. Н. Плещеева, Е. </w:t>
            </w:r>
          </w:p>
          <w:p w14:paraId="6D6B13D9" w14:textId="082C7F3B" w:rsidR="00282494" w:rsidRPr="00041AA5" w:rsidRDefault="00C57D9F">
            <w:pPr>
              <w:autoSpaceDE w:val="0"/>
              <w:autoSpaceDN w:val="0"/>
              <w:spacing w:before="20" w:after="0" w:line="245" w:lineRule="auto"/>
              <w:ind w:left="72" w:right="576"/>
              <w:rPr>
                <w:lang w:val="ru-RU"/>
              </w:rPr>
            </w:pPr>
            <w:r w:rsidRPr="00041AA5">
              <w:rPr>
                <w:rFonts w:ascii="Times New Roman" w:eastAsia="Times New Roman" w:hAnsi="Times New Roman"/>
                <w:color w:val="000000"/>
                <w:w w:val="97"/>
                <w:sz w:val="16"/>
                <w:lang w:val="ru-RU"/>
              </w:rPr>
              <w:t>А. Баратынского, И. С. Никитина, Е. Ф. Трутневой, А. Л. Барто, С. Я. Марш</w:t>
            </w:r>
            <w:r w:rsidRPr="00041AA5">
              <w:rPr>
                <w:rFonts w:ascii="Times New Roman" w:eastAsia="Times New Roman" w:hAnsi="Times New Roman"/>
                <w:color w:val="000000"/>
                <w:w w:val="97"/>
                <w:sz w:val="16"/>
                <w:lang w:val="ru-RU"/>
              </w:rPr>
              <w:t>ака). Особенности стихотворной речи, сравнение с прозаической: рифма, ритм (практическое ознакомление</w:t>
            </w:r>
            <w:r w:rsidR="007912C1" w:rsidRPr="00041AA5">
              <w:rPr>
                <w:rFonts w:ascii="Times New Roman" w:eastAsia="Times New Roman" w:hAnsi="Times New Roman"/>
                <w:color w:val="000000"/>
                <w:w w:val="97"/>
                <w:sz w:val="16"/>
                <w:lang w:val="ru-RU"/>
              </w:rPr>
              <w:t>).</w:t>
            </w:r>
          </w:p>
          <w:p w14:paraId="3FE56BBC" w14:textId="77777777" w:rsidR="00282494" w:rsidRPr="00041AA5" w:rsidRDefault="00C57D9F">
            <w:pPr>
              <w:autoSpaceDE w:val="0"/>
              <w:autoSpaceDN w:val="0"/>
              <w:spacing w:before="20" w:after="0" w:line="230" w:lineRule="auto"/>
              <w:ind w:left="72"/>
              <w:rPr>
                <w:lang w:val="ru-RU"/>
              </w:rPr>
            </w:pPr>
            <w:r w:rsidRPr="00041AA5">
              <w:rPr>
                <w:rFonts w:ascii="Times New Roman" w:eastAsia="Times New Roman" w:hAnsi="Times New Roman"/>
                <w:color w:val="000000"/>
                <w:w w:val="97"/>
                <w:sz w:val="16"/>
                <w:lang w:val="ru-RU"/>
              </w:rPr>
              <w:t>Выразительное чтение поэзии. Роль интонации при выразительном чтении.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62E788"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593D3F"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8F88DB"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8213D8" w14:textId="77777777" w:rsidR="00282494" w:rsidRDefault="00C57D9F">
            <w:pPr>
              <w:autoSpaceDE w:val="0"/>
              <w:autoSpaceDN w:val="0"/>
              <w:spacing w:before="76" w:after="0" w:line="233" w:lineRule="auto"/>
              <w:jc w:val="center"/>
            </w:pPr>
            <w:r>
              <w:rPr>
                <w:rFonts w:ascii="Times New Roman" w:eastAsia="Times New Roman" w:hAnsi="Times New Roman"/>
                <w:color w:val="000000"/>
                <w:w w:val="97"/>
                <w:sz w:val="16"/>
              </w:rPr>
              <w:t>17.05.2023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040F4"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08914D" w14:textId="77777777" w:rsidR="00282494" w:rsidRPr="00041AA5" w:rsidRDefault="00C57D9F">
            <w:pPr>
              <w:autoSpaceDE w:val="0"/>
              <w:autoSpaceDN w:val="0"/>
              <w:spacing w:before="76"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w:t>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2BBB2DCF"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46D93B2F"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16C063E0"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6DC44E21"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1EF64C50"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69DA6A82"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7B34E812"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особенностям, а также культурно-исторические т</w:t>
            </w:r>
            <w:r w:rsidRPr="00041AA5">
              <w:rPr>
                <w:rFonts w:ascii="Times New Roman" w:eastAsia="Times New Roman" w:hAnsi="Times New Roman"/>
                <w:color w:val="000000"/>
                <w:w w:val="97"/>
                <w:sz w:val="16"/>
                <w:lang w:val="ru-RU"/>
              </w:rPr>
              <w:t xml:space="preserve">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B7FB7E" w14:textId="77777777" w:rsidR="00282494" w:rsidRDefault="00C57D9F">
            <w:pPr>
              <w:autoSpaceDE w:val="0"/>
              <w:autoSpaceDN w:val="0"/>
              <w:spacing w:before="76" w:after="0" w:line="245" w:lineRule="auto"/>
              <w:ind w:right="288"/>
              <w:jc w:val="center"/>
            </w:pPr>
            <w:r>
              <w:rPr>
                <w:rFonts w:ascii="Times New Roman" w:eastAsia="Times New Roman" w:hAnsi="Times New Roman"/>
                <w:color w:val="000000"/>
                <w:w w:val="97"/>
                <w:sz w:val="16"/>
              </w:rPr>
              <w:t>Устный опрос ;</w:t>
            </w:r>
          </w:p>
        </w:tc>
      </w:tr>
    </w:tbl>
    <w:p w14:paraId="01EBB4D6" w14:textId="77777777" w:rsidR="00282494" w:rsidRDefault="00282494">
      <w:pPr>
        <w:autoSpaceDE w:val="0"/>
        <w:autoSpaceDN w:val="0"/>
        <w:spacing w:after="0" w:line="14" w:lineRule="exact"/>
      </w:pPr>
    </w:p>
    <w:p w14:paraId="4A851D3B" w14:textId="77777777" w:rsidR="00282494" w:rsidRDefault="00282494">
      <w:pPr>
        <w:sectPr w:rsidR="00282494">
          <w:pgSz w:w="16840" w:h="11900"/>
          <w:pgMar w:top="284" w:right="640" w:bottom="580" w:left="666" w:header="720" w:footer="720" w:gutter="0"/>
          <w:cols w:space="720" w:equalWidth="0">
            <w:col w:w="15534" w:space="0"/>
          </w:cols>
          <w:docGrid w:linePitch="360"/>
        </w:sectPr>
      </w:pPr>
    </w:p>
    <w:p w14:paraId="6FBF2FB5"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54195203" w14:textId="77777777" w:rsidTr="00B742C8">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962A58"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128</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E3218C" w14:textId="61D6297A" w:rsidR="00282494" w:rsidRDefault="00C57D9F">
            <w:pPr>
              <w:autoSpaceDE w:val="0"/>
              <w:autoSpaceDN w:val="0"/>
              <w:spacing w:before="78" w:after="0" w:line="247" w:lineRule="auto"/>
              <w:ind w:left="72" w:right="92"/>
              <w:jc w:val="both"/>
            </w:pPr>
            <w:r w:rsidRPr="00041AA5">
              <w:rPr>
                <w:rFonts w:ascii="Times New Roman" w:eastAsia="Times New Roman" w:hAnsi="Times New Roman"/>
                <w:color w:val="000000"/>
                <w:w w:val="97"/>
                <w:sz w:val="16"/>
                <w:lang w:val="ru-RU"/>
              </w:rPr>
              <w:t>По страница</w:t>
            </w:r>
            <w:r w:rsidRPr="00041AA5">
              <w:rPr>
                <w:rFonts w:ascii="Times New Roman" w:eastAsia="Times New Roman" w:hAnsi="Times New Roman"/>
                <w:color w:val="000000"/>
                <w:w w:val="97"/>
                <w:sz w:val="16"/>
                <w:lang w:val="ru-RU"/>
              </w:rPr>
              <w:t xml:space="preserve">м </w:t>
            </w:r>
            <w:r w:rsidR="00A35BE6" w:rsidRPr="00041AA5">
              <w:rPr>
                <w:rFonts w:ascii="Times New Roman" w:eastAsia="Times New Roman" w:hAnsi="Times New Roman"/>
                <w:color w:val="000000"/>
                <w:w w:val="97"/>
                <w:sz w:val="16"/>
                <w:lang w:val="ru-RU"/>
              </w:rPr>
              <w:t>любимых</w:t>
            </w:r>
            <w:r w:rsidRPr="00041AA5">
              <w:rPr>
                <w:rFonts w:ascii="Times New Roman" w:eastAsia="Times New Roman" w:hAnsi="Times New Roman"/>
                <w:color w:val="000000"/>
                <w:w w:val="97"/>
                <w:sz w:val="16"/>
                <w:lang w:val="ru-RU"/>
              </w:rPr>
              <w:t xml:space="preserve"> книг 4ч. Восприятие и самостоятельное чтение произведений о природе, Родине, семье (на примере доступных произведений. </w:t>
            </w:r>
            <w:r>
              <w:rPr>
                <w:rFonts w:ascii="Times New Roman" w:eastAsia="Times New Roman" w:hAnsi="Times New Roman"/>
                <w:color w:val="000000"/>
                <w:w w:val="97"/>
                <w:sz w:val="16"/>
              </w:rPr>
              <w:t>Выразительное чтение . Роль интонации , темпа, тембра при выразительном чтении.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ADED0"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29B12"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3BC49"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AFF95"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18.05.2023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DBC069"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14858"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0BF14DC2"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4340D3A2"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2903C49F"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109AC847"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1D020E55"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72EC91BE"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78A00F12"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w:t>
            </w:r>
            <w:r w:rsidRPr="00041AA5">
              <w:rPr>
                <w:rFonts w:ascii="Times New Roman" w:eastAsia="Times New Roman" w:hAnsi="Times New Roman"/>
                <w:color w:val="000000"/>
                <w:w w:val="97"/>
                <w:sz w:val="16"/>
                <w:lang w:val="ru-RU"/>
              </w:rPr>
              <w:t xml:space="preserve">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особенностям, а также кул</w:t>
            </w:r>
            <w:r w:rsidRPr="00041AA5">
              <w:rPr>
                <w:rFonts w:ascii="Times New Roman" w:eastAsia="Times New Roman" w:hAnsi="Times New Roman"/>
                <w:color w:val="000000"/>
                <w:w w:val="97"/>
                <w:sz w:val="16"/>
                <w:lang w:val="ru-RU"/>
              </w:rPr>
              <w:t xml:space="preserve">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6F18DB"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6A6C2FBA" w14:textId="77777777" w:rsidR="00282494" w:rsidRDefault="00282494">
      <w:pPr>
        <w:autoSpaceDE w:val="0"/>
        <w:autoSpaceDN w:val="0"/>
        <w:spacing w:after="0" w:line="14" w:lineRule="exact"/>
      </w:pPr>
    </w:p>
    <w:p w14:paraId="536FEF53" w14:textId="77777777" w:rsidR="00282494" w:rsidRDefault="00282494">
      <w:pPr>
        <w:sectPr w:rsidR="00282494">
          <w:pgSz w:w="16840" w:h="11900"/>
          <w:pgMar w:top="284" w:right="640" w:bottom="556" w:left="666" w:header="720" w:footer="720" w:gutter="0"/>
          <w:cols w:space="720" w:equalWidth="0">
            <w:col w:w="15534" w:space="0"/>
          </w:cols>
        </w:sectPr>
      </w:pPr>
    </w:p>
    <w:p w14:paraId="083D2D8E"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33C9C233" w14:textId="77777777" w:rsidTr="00B742C8">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09515E"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129</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834024" w14:textId="62626DCD" w:rsidR="00282494" w:rsidRPr="00041AA5" w:rsidRDefault="00C57D9F">
            <w:pPr>
              <w:autoSpaceDE w:val="0"/>
              <w:autoSpaceDN w:val="0"/>
              <w:spacing w:before="78" w:after="0" w:line="247" w:lineRule="auto"/>
              <w:ind w:left="72"/>
              <w:rPr>
                <w:lang w:val="ru-RU"/>
              </w:rPr>
            </w:pPr>
            <w:r w:rsidRPr="00041AA5">
              <w:rPr>
                <w:rFonts w:ascii="Times New Roman" w:eastAsia="Times New Roman" w:hAnsi="Times New Roman"/>
                <w:color w:val="000000"/>
                <w:w w:val="97"/>
                <w:sz w:val="16"/>
                <w:lang w:val="ru-RU"/>
              </w:rPr>
              <w:t xml:space="preserve">По страницам </w:t>
            </w:r>
            <w:r w:rsidR="00B742C8" w:rsidRPr="00041AA5">
              <w:rPr>
                <w:rFonts w:ascii="Times New Roman" w:eastAsia="Times New Roman" w:hAnsi="Times New Roman"/>
                <w:color w:val="000000"/>
                <w:w w:val="97"/>
                <w:sz w:val="16"/>
                <w:lang w:val="ru-RU"/>
              </w:rPr>
              <w:t>любимых</w:t>
            </w:r>
            <w:r w:rsidRPr="00041AA5">
              <w:rPr>
                <w:rFonts w:ascii="Times New Roman" w:eastAsia="Times New Roman" w:hAnsi="Times New Roman"/>
                <w:color w:val="000000"/>
                <w:w w:val="97"/>
                <w:sz w:val="16"/>
                <w:lang w:val="ru-RU"/>
              </w:rPr>
              <w:t xml:space="preserve"> книг 4ч. Самостоятельное чтение произведений о природе, Родине, семье (на примере доступных произведений). Выразительное чтение. Умение интересно рассказать о прочитанном. Роль </w:t>
            </w:r>
            <w:r w:rsidR="00B742C8" w:rsidRPr="00041AA5">
              <w:rPr>
                <w:rFonts w:ascii="Times New Roman" w:eastAsia="Times New Roman" w:hAnsi="Times New Roman"/>
                <w:color w:val="000000"/>
                <w:w w:val="97"/>
                <w:sz w:val="16"/>
                <w:lang w:val="ru-RU"/>
              </w:rPr>
              <w:t>интонации,</w:t>
            </w:r>
            <w:r w:rsidRPr="00041AA5">
              <w:rPr>
                <w:rFonts w:ascii="Times New Roman" w:eastAsia="Times New Roman" w:hAnsi="Times New Roman"/>
                <w:color w:val="000000"/>
                <w:w w:val="97"/>
                <w:sz w:val="16"/>
                <w:lang w:val="ru-RU"/>
              </w:rPr>
              <w:t xml:space="preserve"> темпа, тембра при выразительном чтении.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40795F"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D189E"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26167B"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91F2F"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22</w:t>
            </w:r>
            <w:r>
              <w:rPr>
                <w:rFonts w:ascii="Times New Roman" w:eastAsia="Times New Roman" w:hAnsi="Times New Roman"/>
                <w:color w:val="000000"/>
                <w:w w:val="97"/>
                <w:sz w:val="16"/>
              </w:rPr>
              <w:t>.05.2023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6E383F"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0B17D"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7D55D1C3"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605D1F5F"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6F897153"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06CD79FD"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13CD83B4"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4E424AFC"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60438108" w14:textId="77777777" w:rsidR="00282494" w:rsidRPr="00041AA5" w:rsidRDefault="00C57D9F">
            <w:pPr>
              <w:autoSpaceDE w:val="0"/>
              <w:autoSpaceDN w:val="0"/>
              <w:spacing w:before="18" w:after="0" w:line="257" w:lineRule="auto"/>
              <w:ind w:left="72"/>
              <w:rPr>
                <w:lang w:val="ru-RU"/>
              </w:rPr>
            </w:pPr>
            <w:r w:rsidRPr="00041AA5">
              <w:rPr>
                <w:rFonts w:ascii="Times New Roman" w:eastAsia="Times New Roman" w:hAnsi="Times New Roman"/>
                <w:color w:val="000000"/>
                <w:w w:val="97"/>
                <w:sz w:val="16"/>
                <w:lang w:val="ru-RU"/>
              </w:rPr>
              <w:t>Осн</w:t>
            </w:r>
            <w:r w:rsidRPr="00041AA5">
              <w:rPr>
                <w:rFonts w:ascii="Times New Roman" w:eastAsia="Times New Roman" w:hAnsi="Times New Roman"/>
                <w:color w:val="000000"/>
                <w:w w:val="97"/>
                <w:sz w:val="16"/>
                <w:lang w:val="ru-RU"/>
              </w:rPr>
              <w:t xml:space="preserve">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особенн</w:t>
            </w:r>
            <w:r w:rsidRPr="00041AA5">
              <w:rPr>
                <w:rFonts w:ascii="Times New Roman" w:eastAsia="Times New Roman" w:hAnsi="Times New Roman"/>
                <w:color w:val="000000"/>
                <w:w w:val="97"/>
                <w:sz w:val="16"/>
                <w:lang w:val="ru-RU"/>
              </w:rPr>
              <w:t xml:space="preserve">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BA07CB"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5E2BF4FE" w14:textId="77777777" w:rsidR="00282494" w:rsidRDefault="00282494">
      <w:pPr>
        <w:autoSpaceDE w:val="0"/>
        <w:autoSpaceDN w:val="0"/>
        <w:spacing w:after="0" w:line="14" w:lineRule="exact"/>
      </w:pPr>
    </w:p>
    <w:p w14:paraId="5762A5A4" w14:textId="77777777" w:rsidR="00282494" w:rsidRDefault="00282494">
      <w:pPr>
        <w:sectPr w:rsidR="00282494">
          <w:pgSz w:w="16840" w:h="11900"/>
          <w:pgMar w:top="284" w:right="640" w:bottom="532" w:left="666" w:header="720" w:footer="720" w:gutter="0"/>
          <w:cols w:space="720" w:equalWidth="0">
            <w:col w:w="15534" w:space="0"/>
          </w:cols>
        </w:sectPr>
      </w:pPr>
    </w:p>
    <w:p w14:paraId="7E795798"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21F8F89A" w14:textId="77777777" w:rsidTr="00C53149">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26C51"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130</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209EA" w14:textId="5C9AA5F7" w:rsidR="00282494" w:rsidRDefault="00C57D9F">
            <w:pPr>
              <w:autoSpaceDE w:val="0"/>
              <w:autoSpaceDN w:val="0"/>
              <w:spacing w:before="78" w:after="0" w:line="245" w:lineRule="auto"/>
              <w:ind w:left="72" w:right="432"/>
            </w:pPr>
            <w:r w:rsidRPr="00041AA5">
              <w:rPr>
                <w:rFonts w:ascii="Times New Roman" w:eastAsia="Times New Roman" w:hAnsi="Times New Roman"/>
                <w:color w:val="000000"/>
                <w:w w:val="97"/>
                <w:sz w:val="16"/>
                <w:lang w:val="ru-RU"/>
              </w:rPr>
              <w:t xml:space="preserve">По страницам </w:t>
            </w:r>
            <w:r w:rsidRPr="00041AA5">
              <w:rPr>
                <w:rFonts w:ascii="Times New Roman" w:eastAsia="Times New Roman" w:hAnsi="Times New Roman"/>
                <w:color w:val="000000"/>
                <w:w w:val="97"/>
                <w:sz w:val="16"/>
                <w:lang w:val="ru-RU"/>
              </w:rPr>
              <w:t xml:space="preserve">любимых книг 4ч. Самостоятельное чтение любимых </w:t>
            </w:r>
            <w:r w:rsidR="00B742C8" w:rsidRPr="00041AA5">
              <w:rPr>
                <w:rFonts w:ascii="Times New Roman" w:eastAsia="Times New Roman" w:hAnsi="Times New Roman"/>
                <w:color w:val="000000"/>
                <w:w w:val="97"/>
                <w:sz w:val="16"/>
                <w:lang w:val="ru-RU"/>
              </w:rPr>
              <w:t>произведений.</w:t>
            </w:r>
            <w:r w:rsidRPr="00041AA5">
              <w:rPr>
                <w:rFonts w:ascii="Times New Roman" w:eastAsia="Times New Roman" w:hAnsi="Times New Roman"/>
                <w:color w:val="000000"/>
                <w:w w:val="97"/>
                <w:sz w:val="16"/>
                <w:lang w:val="ru-RU"/>
              </w:rPr>
              <w:t xml:space="preserve"> Выразительное чтение. </w:t>
            </w:r>
            <w:r>
              <w:rPr>
                <w:rFonts w:ascii="Times New Roman" w:eastAsia="Times New Roman" w:hAnsi="Times New Roman"/>
                <w:color w:val="000000"/>
                <w:w w:val="97"/>
                <w:sz w:val="16"/>
              </w:rPr>
              <w:t>Умение интересно рассказать о прочитанном.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63091C"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14C5D"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BB79C8"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BBA02"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23.05.2023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5BBC17"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4B7E44"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Произведения устного народного творчества, </w:t>
            </w:r>
            <w:r w:rsidRPr="00041AA5">
              <w:rPr>
                <w:rFonts w:ascii="Times New Roman" w:eastAsia="Times New Roman" w:hAnsi="Times New Roman"/>
                <w:color w:val="000000"/>
                <w:w w:val="97"/>
                <w:sz w:val="16"/>
                <w:lang w:val="ru-RU"/>
              </w:rPr>
              <w:t xml:space="preserve">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3D37F495"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26AED7F7"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1C9FDE6C"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3C2497D9"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62E225AA"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18CBCFB0"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5DEB601D"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 xml:space="preserve">особенностям, а также культурно-исторические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опыт отечестве</w:t>
            </w:r>
            <w:r w:rsidRPr="00041AA5">
              <w:rPr>
                <w:rFonts w:ascii="Times New Roman" w:eastAsia="Times New Roman" w:hAnsi="Times New Roman"/>
                <w:color w:val="000000"/>
                <w:w w:val="97"/>
                <w:sz w:val="16"/>
                <w:lang w:val="ru-RU"/>
              </w:rPr>
              <w:t xml:space="preserve">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315D3"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6765E138" w14:textId="77777777" w:rsidR="00282494" w:rsidRDefault="00282494">
      <w:pPr>
        <w:autoSpaceDE w:val="0"/>
        <w:autoSpaceDN w:val="0"/>
        <w:spacing w:after="0" w:line="14" w:lineRule="exact"/>
      </w:pPr>
    </w:p>
    <w:p w14:paraId="4A7E00CD" w14:textId="77777777" w:rsidR="00282494" w:rsidRDefault="00282494">
      <w:pPr>
        <w:sectPr w:rsidR="00282494">
          <w:pgSz w:w="16840" w:h="11900"/>
          <w:pgMar w:top="284" w:right="640" w:bottom="508" w:left="666" w:header="720" w:footer="720" w:gutter="0"/>
          <w:cols w:space="720" w:equalWidth="0">
            <w:col w:w="15534" w:space="0"/>
          </w:cols>
        </w:sectPr>
      </w:pPr>
    </w:p>
    <w:p w14:paraId="5EF1A20C"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6E008019" w14:textId="77777777" w:rsidTr="00C53149">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E27D93"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131</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F85AB9" w14:textId="12CF158A" w:rsidR="00282494" w:rsidRPr="00041AA5" w:rsidRDefault="00C57D9F">
            <w:pPr>
              <w:autoSpaceDE w:val="0"/>
              <w:autoSpaceDN w:val="0"/>
              <w:spacing w:before="78" w:after="0" w:line="247" w:lineRule="auto"/>
              <w:ind w:left="72" w:right="136"/>
              <w:jc w:val="both"/>
              <w:rPr>
                <w:lang w:val="ru-RU"/>
              </w:rPr>
            </w:pPr>
            <w:r w:rsidRPr="00041AA5">
              <w:rPr>
                <w:rFonts w:ascii="Times New Roman" w:eastAsia="Times New Roman" w:hAnsi="Times New Roman"/>
                <w:color w:val="000000"/>
                <w:w w:val="97"/>
                <w:sz w:val="16"/>
                <w:lang w:val="ru-RU"/>
              </w:rPr>
              <w:t>Творчестве поэтов и писателей ХХ века (6 ч). Представление о том, что книга — источник необходимых знаний. Умение использовать тематический каталог при выборе книг в библиотеке. Умение рассказать о книге</w:t>
            </w:r>
            <w:r w:rsidR="00C53149">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D61D1"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5E7D5F"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FC7576"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33026F"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24.05.2023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F162F9"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6EADAB"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Литературный</w:t>
            </w:r>
            <w:r w:rsidRPr="00041AA5">
              <w:rPr>
                <w:rFonts w:ascii="Times New Roman" w:eastAsia="Times New Roman" w:hAnsi="Times New Roman"/>
                <w:color w:val="000000"/>
                <w:w w:val="97"/>
                <w:sz w:val="16"/>
                <w:lang w:val="ru-RU"/>
              </w:rPr>
              <w:t xml:space="preserve"> герой 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41095056"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1D5BDD91"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684FD3D9"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597F134F"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7B14919E"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5F234505"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671BBCF0"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особенностям, а также культурно-исторические т</w:t>
            </w:r>
            <w:r w:rsidRPr="00041AA5">
              <w:rPr>
                <w:rFonts w:ascii="Times New Roman" w:eastAsia="Times New Roman" w:hAnsi="Times New Roman"/>
                <w:color w:val="000000"/>
                <w:w w:val="97"/>
                <w:sz w:val="16"/>
                <w:lang w:val="ru-RU"/>
              </w:rPr>
              <w:t xml:space="preserve">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2C2126"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bl>
    <w:p w14:paraId="243F425C" w14:textId="77777777" w:rsidR="00282494" w:rsidRDefault="00282494">
      <w:pPr>
        <w:autoSpaceDE w:val="0"/>
        <w:autoSpaceDN w:val="0"/>
        <w:spacing w:after="0" w:line="14" w:lineRule="exact"/>
      </w:pPr>
    </w:p>
    <w:p w14:paraId="29E17FE4" w14:textId="77777777" w:rsidR="00282494" w:rsidRDefault="00282494">
      <w:pPr>
        <w:sectPr w:rsidR="00282494">
          <w:pgSz w:w="16840" w:h="11900"/>
          <w:pgMar w:top="284" w:right="640" w:bottom="580" w:left="666" w:header="720" w:footer="720" w:gutter="0"/>
          <w:cols w:space="720" w:equalWidth="0">
            <w:col w:w="15534" w:space="0"/>
          </w:cols>
        </w:sectPr>
      </w:pPr>
    </w:p>
    <w:p w14:paraId="4AF417B5" w14:textId="77777777" w:rsidR="00282494" w:rsidRDefault="00282494">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7228"/>
        <w:gridCol w:w="528"/>
        <w:gridCol w:w="1106"/>
        <w:gridCol w:w="1140"/>
        <w:gridCol w:w="864"/>
        <w:gridCol w:w="1394"/>
        <w:gridCol w:w="1824"/>
        <w:gridCol w:w="1022"/>
      </w:tblGrid>
      <w:tr w:rsidR="00282494" w14:paraId="1D8DD094" w14:textId="77777777" w:rsidTr="00C53149">
        <w:trPr>
          <w:trHeight w:hRule="exact" w:val="10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3E5858"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132</w:t>
            </w:r>
          </w:p>
        </w:tc>
        <w:tc>
          <w:tcPr>
            <w:tcW w:w="72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FD66D" w14:textId="251FAA36" w:rsidR="00282494" w:rsidRPr="00041AA5" w:rsidRDefault="00C57D9F">
            <w:pPr>
              <w:autoSpaceDE w:val="0"/>
              <w:autoSpaceDN w:val="0"/>
              <w:spacing w:before="78" w:after="0" w:line="245" w:lineRule="auto"/>
              <w:ind w:left="72" w:right="144"/>
              <w:rPr>
                <w:lang w:val="ru-RU"/>
              </w:rPr>
            </w:pPr>
            <w:r w:rsidRPr="00041AA5">
              <w:rPr>
                <w:rFonts w:ascii="Times New Roman" w:eastAsia="Times New Roman" w:hAnsi="Times New Roman"/>
                <w:color w:val="000000"/>
                <w:w w:val="97"/>
                <w:sz w:val="16"/>
                <w:lang w:val="ru-RU"/>
              </w:rPr>
              <w:t>Творчестве по</w:t>
            </w:r>
            <w:r w:rsidRPr="00041AA5">
              <w:rPr>
                <w:rFonts w:ascii="Times New Roman" w:eastAsia="Times New Roman" w:hAnsi="Times New Roman"/>
                <w:color w:val="000000"/>
                <w:w w:val="97"/>
                <w:sz w:val="16"/>
                <w:lang w:val="ru-RU"/>
              </w:rPr>
              <w:t>этов и писателей (6 ч). Представление о том, что книга — источник необходимых знаний. Что мы знаем о своей Родине Выразительное чтение и умение рассказать о книге</w:t>
            </w:r>
            <w:r w:rsidR="00C53149">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1DEC1" w14:textId="77777777" w:rsidR="00282494" w:rsidRDefault="00C57D9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AB4CB5"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AA973E" w14:textId="77777777" w:rsidR="00282494" w:rsidRDefault="00282494"/>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8F70B" w14:textId="77777777" w:rsidR="00282494" w:rsidRDefault="00C57D9F">
            <w:pPr>
              <w:autoSpaceDE w:val="0"/>
              <w:autoSpaceDN w:val="0"/>
              <w:spacing w:before="78" w:after="0" w:line="230" w:lineRule="auto"/>
              <w:jc w:val="center"/>
            </w:pPr>
            <w:r>
              <w:rPr>
                <w:rFonts w:ascii="Times New Roman" w:eastAsia="Times New Roman" w:hAnsi="Times New Roman"/>
                <w:color w:val="000000"/>
                <w:w w:val="97"/>
                <w:sz w:val="16"/>
              </w:rPr>
              <w:t>25.05.2023</w:t>
            </w:r>
          </w:p>
        </w:tc>
        <w:tc>
          <w:tcPr>
            <w:tcW w:w="1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AA52D1" w14:textId="77777777" w:rsidR="00282494" w:rsidRDefault="00282494"/>
        </w:tc>
        <w:tc>
          <w:tcPr>
            <w:tcW w:w="18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37CC07" w14:textId="77777777" w:rsidR="00282494" w:rsidRPr="00041AA5" w:rsidRDefault="00C57D9F">
            <w:pPr>
              <w:autoSpaceDE w:val="0"/>
              <w:autoSpaceDN w:val="0"/>
              <w:spacing w:before="78" w:after="0" w:line="254" w:lineRule="auto"/>
              <w:ind w:left="72" w:right="144"/>
              <w:rPr>
                <w:lang w:val="ru-RU"/>
              </w:rPr>
            </w:pPr>
            <w:r w:rsidRPr="00041AA5">
              <w:rPr>
                <w:rFonts w:ascii="Times New Roman" w:eastAsia="Times New Roman" w:hAnsi="Times New Roman"/>
                <w:color w:val="000000"/>
                <w:w w:val="97"/>
                <w:sz w:val="16"/>
                <w:lang w:val="ru-RU"/>
              </w:rPr>
              <w:t xml:space="preserve">Автор </w:t>
            </w:r>
            <w:r w:rsidRPr="00041AA5">
              <w:rPr>
                <w:lang w:val="ru-RU"/>
              </w:rPr>
              <w:br/>
            </w:r>
            <w:r w:rsidRPr="00041AA5">
              <w:rPr>
                <w:rFonts w:ascii="Times New Roman" w:eastAsia="Times New Roman" w:hAnsi="Times New Roman"/>
                <w:color w:val="000000"/>
                <w:w w:val="97"/>
                <w:sz w:val="16"/>
                <w:lang w:val="ru-RU"/>
              </w:rPr>
              <w:t xml:space="preserve">Заголовок </w:t>
            </w:r>
            <w:r w:rsidRPr="00041AA5">
              <w:rPr>
                <w:lang w:val="ru-RU"/>
              </w:rPr>
              <w:br/>
            </w:r>
            <w:r w:rsidRPr="00041AA5">
              <w:rPr>
                <w:rFonts w:ascii="Times New Roman" w:eastAsia="Times New Roman" w:hAnsi="Times New Roman"/>
                <w:color w:val="000000"/>
                <w:w w:val="97"/>
                <w:sz w:val="16"/>
                <w:lang w:val="ru-RU"/>
              </w:rPr>
              <w:t xml:space="preserve">Идея </w:t>
            </w:r>
            <w:r w:rsidRPr="00041AA5">
              <w:rPr>
                <w:lang w:val="ru-RU"/>
              </w:rPr>
              <w:br/>
            </w:r>
            <w:r w:rsidRPr="00041AA5">
              <w:rPr>
                <w:rFonts w:ascii="Times New Roman" w:eastAsia="Times New Roman" w:hAnsi="Times New Roman"/>
                <w:color w:val="000000"/>
                <w:w w:val="97"/>
                <w:sz w:val="16"/>
                <w:lang w:val="ru-RU"/>
              </w:rPr>
              <w:t xml:space="preserve">Литературный герой </w:t>
            </w:r>
            <w:r w:rsidRPr="00041AA5">
              <w:rPr>
                <w:rFonts w:ascii="Times New Roman" w:eastAsia="Times New Roman" w:hAnsi="Times New Roman"/>
                <w:color w:val="000000"/>
                <w:w w:val="97"/>
                <w:sz w:val="16"/>
                <w:lang w:val="ru-RU"/>
              </w:rPr>
              <w:t xml:space="preserve">Произведения устного народного творчества, художественные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 xml:space="preserve">выдающихся </w:t>
            </w:r>
            <w:r w:rsidRPr="00041AA5">
              <w:rPr>
                <w:lang w:val="ru-RU"/>
              </w:rPr>
              <w:br/>
            </w:r>
            <w:r w:rsidRPr="00041AA5">
              <w:rPr>
                <w:rFonts w:ascii="Times New Roman" w:eastAsia="Times New Roman" w:hAnsi="Times New Roman"/>
                <w:color w:val="000000"/>
                <w:w w:val="97"/>
                <w:sz w:val="16"/>
                <w:lang w:val="ru-RU"/>
              </w:rPr>
              <w:t xml:space="preserve">представителей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литературы (А.С.</w:t>
            </w:r>
          </w:p>
          <w:p w14:paraId="709B19E8"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Пушкина, В.А.</w:t>
            </w:r>
          </w:p>
          <w:p w14:paraId="093DD2AB"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Жуковского, М.Ю.</w:t>
            </w:r>
          </w:p>
          <w:p w14:paraId="23C7A77D" w14:textId="77777777" w:rsidR="00282494" w:rsidRPr="00041AA5" w:rsidRDefault="00C57D9F">
            <w:pPr>
              <w:autoSpaceDE w:val="0"/>
              <w:autoSpaceDN w:val="0"/>
              <w:spacing w:before="18" w:after="0" w:line="233" w:lineRule="auto"/>
              <w:ind w:left="72"/>
              <w:rPr>
                <w:lang w:val="ru-RU"/>
              </w:rPr>
            </w:pPr>
            <w:r w:rsidRPr="00041AA5">
              <w:rPr>
                <w:rFonts w:ascii="Times New Roman" w:eastAsia="Times New Roman" w:hAnsi="Times New Roman"/>
                <w:color w:val="000000"/>
                <w:w w:val="97"/>
                <w:sz w:val="16"/>
                <w:lang w:val="ru-RU"/>
              </w:rPr>
              <w:t>Лермонтова, Ф.И.</w:t>
            </w:r>
          </w:p>
          <w:p w14:paraId="3D71372F" w14:textId="77777777" w:rsidR="00282494" w:rsidRPr="00041AA5" w:rsidRDefault="00C57D9F">
            <w:pPr>
              <w:autoSpaceDE w:val="0"/>
              <w:autoSpaceDN w:val="0"/>
              <w:spacing w:before="18" w:after="0" w:line="245" w:lineRule="auto"/>
              <w:ind w:right="288"/>
              <w:jc w:val="center"/>
              <w:rPr>
                <w:lang w:val="ru-RU"/>
              </w:rPr>
            </w:pPr>
            <w:r w:rsidRPr="00041AA5">
              <w:rPr>
                <w:rFonts w:ascii="Times New Roman" w:eastAsia="Times New Roman" w:hAnsi="Times New Roman"/>
                <w:color w:val="000000"/>
                <w:w w:val="97"/>
                <w:sz w:val="16"/>
                <w:lang w:val="ru-RU"/>
              </w:rPr>
              <w:t>Тютчева, А.А. Фета, И.А. Крылова, Л.Н.</w:t>
            </w:r>
          </w:p>
          <w:p w14:paraId="3B5ED892" w14:textId="77777777" w:rsidR="00282494" w:rsidRPr="00041AA5" w:rsidRDefault="00C57D9F">
            <w:pPr>
              <w:autoSpaceDE w:val="0"/>
              <w:autoSpaceDN w:val="0"/>
              <w:spacing w:before="18" w:after="0" w:line="250" w:lineRule="auto"/>
              <w:ind w:left="72"/>
              <w:rPr>
                <w:lang w:val="ru-RU"/>
              </w:rPr>
            </w:pPr>
            <w:r w:rsidRPr="00041AA5">
              <w:rPr>
                <w:rFonts w:ascii="Times New Roman" w:eastAsia="Times New Roman" w:hAnsi="Times New Roman"/>
                <w:color w:val="000000"/>
                <w:w w:val="97"/>
                <w:sz w:val="16"/>
                <w:lang w:val="ru-RU"/>
              </w:rPr>
              <w:t xml:space="preserve">Толстого, С.А. Есенина и др.), произведения </w:t>
            </w:r>
            <w:r w:rsidRPr="00041AA5">
              <w:rPr>
                <w:lang w:val="ru-RU"/>
              </w:rPr>
              <w:br/>
            </w:r>
            <w:r w:rsidRPr="00041AA5">
              <w:rPr>
                <w:rFonts w:ascii="Times New Roman" w:eastAsia="Times New Roman" w:hAnsi="Times New Roman"/>
                <w:color w:val="000000"/>
                <w:w w:val="97"/>
                <w:sz w:val="16"/>
                <w:lang w:val="ru-RU"/>
              </w:rPr>
              <w:t xml:space="preserve">отечественной </w:t>
            </w:r>
            <w:r w:rsidRPr="00041AA5">
              <w:rPr>
                <w:lang w:val="ru-RU"/>
              </w:rPr>
              <w:br/>
            </w:r>
            <w:r w:rsidRPr="00041AA5">
              <w:rPr>
                <w:rFonts w:ascii="Times New Roman" w:eastAsia="Times New Roman" w:hAnsi="Times New Roman"/>
                <w:color w:val="000000"/>
                <w:w w:val="97"/>
                <w:sz w:val="16"/>
                <w:lang w:val="ru-RU"/>
              </w:rPr>
              <w:t xml:space="preserve">литературы </w:t>
            </w:r>
            <w:r>
              <w:rPr>
                <w:rFonts w:ascii="Times New Roman" w:eastAsia="Times New Roman" w:hAnsi="Times New Roman"/>
                <w:color w:val="000000"/>
                <w:w w:val="97"/>
                <w:sz w:val="16"/>
              </w:rPr>
              <w:t>XX</w:t>
            </w:r>
            <w:r w:rsidRPr="00041AA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041AA5">
              <w:rPr>
                <w:rFonts w:ascii="Times New Roman" w:eastAsia="Times New Roman" w:hAnsi="Times New Roman"/>
                <w:color w:val="000000"/>
                <w:w w:val="97"/>
                <w:sz w:val="16"/>
                <w:lang w:val="ru-RU"/>
              </w:rPr>
              <w:t xml:space="preserve"> вв.</w:t>
            </w:r>
          </w:p>
          <w:p w14:paraId="40A7325B" w14:textId="77777777" w:rsidR="00282494" w:rsidRPr="00041AA5" w:rsidRDefault="00C57D9F">
            <w:pPr>
              <w:autoSpaceDE w:val="0"/>
              <w:autoSpaceDN w:val="0"/>
              <w:spacing w:before="20" w:after="0" w:line="254" w:lineRule="auto"/>
              <w:ind w:left="72" w:right="144"/>
              <w:rPr>
                <w:lang w:val="ru-RU"/>
              </w:rPr>
            </w:pPr>
            <w:r w:rsidRPr="00041AA5">
              <w:rPr>
                <w:rFonts w:ascii="Times New Roman" w:eastAsia="Times New Roman" w:hAnsi="Times New Roman"/>
                <w:color w:val="000000"/>
                <w:w w:val="97"/>
                <w:sz w:val="16"/>
                <w:lang w:val="ru-RU"/>
              </w:rPr>
              <w:t xml:space="preserve">(с учётом </w:t>
            </w:r>
            <w:r w:rsidRPr="00041AA5">
              <w:rPr>
                <w:lang w:val="ru-RU"/>
              </w:rPr>
              <w:br/>
            </w:r>
            <w:r w:rsidRPr="00041AA5">
              <w:rPr>
                <w:rFonts w:ascii="Times New Roman" w:eastAsia="Times New Roman" w:hAnsi="Times New Roman"/>
                <w:color w:val="000000"/>
                <w:w w:val="97"/>
                <w:sz w:val="16"/>
                <w:lang w:val="ru-RU"/>
              </w:rPr>
              <w:t xml:space="preserve">многонационального </w:t>
            </w:r>
            <w:r w:rsidRPr="00041AA5">
              <w:rPr>
                <w:lang w:val="ru-RU"/>
              </w:rPr>
              <w:br/>
            </w:r>
            <w:r w:rsidRPr="00041AA5">
              <w:rPr>
                <w:rFonts w:ascii="Times New Roman" w:eastAsia="Times New Roman" w:hAnsi="Times New Roman"/>
                <w:color w:val="000000"/>
                <w:w w:val="97"/>
                <w:sz w:val="16"/>
                <w:lang w:val="ru-RU"/>
              </w:rPr>
              <w:t xml:space="preserve">характера России), а </w:t>
            </w:r>
            <w:r w:rsidRPr="00041AA5">
              <w:rPr>
                <w:lang w:val="ru-RU"/>
              </w:rPr>
              <w:br/>
            </w:r>
            <w:r w:rsidRPr="00041AA5">
              <w:rPr>
                <w:rFonts w:ascii="Times New Roman" w:eastAsia="Times New Roman" w:hAnsi="Times New Roman"/>
                <w:color w:val="000000"/>
                <w:w w:val="97"/>
                <w:sz w:val="16"/>
                <w:lang w:val="ru-RU"/>
              </w:rPr>
              <w:t xml:space="preserve">также зарубежной </w:t>
            </w:r>
            <w:r w:rsidRPr="00041AA5">
              <w:rPr>
                <w:lang w:val="ru-RU"/>
              </w:rPr>
              <w:br/>
            </w:r>
            <w:r w:rsidRPr="00041AA5">
              <w:rPr>
                <w:rFonts w:ascii="Times New Roman" w:eastAsia="Times New Roman" w:hAnsi="Times New Roman"/>
                <w:color w:val="000000"/>
                <w:w w:val="97"/>
                <w:sz w:val="16"/>
                <w:lang w:val="ru-RU"/>
              </w:rPr>
              <w:t xml:space="preserve">литературы, доступные для восприятия </w:t>
            </w:r>
            <w:r w:rsidRPr="00041AA5">
              <w:rPr>
                <w:lang w:val="ru-RU"/>
              </w:rPr>
              <w:br/>
            </w:r>
            <w:r w:rsidRPr="00041AA5">
              <w:rPr>
                <w:rFonts w:ascii="Times New Roman" w:eastAsia="Times New Roman" w:hAnsi="Times New Roman"/>
                <w:color w:val="000000"/>
                <w:w w:val="97"/>
                <w:sz w:val="16"/>
                <w:lang w:val="ru-RU"/>
              </w:rPr>
              <w:t xml:space="preserve">младшими </w:t>
            </w:r>
            <w:r w:rsidRPr="00041AA5">
              <w:rPr>
                <w:lang w:val="ru-RU"/>
              </w:rPr>
              <w:br/>
            </w:r>
            <w:r w:rsidRPr="00041AA5">
              <w:rPr>
                <w:rFonts w:ascii="Times New Roman" w:eastAsia="Times New Roman" w:hAnsi="Times New Roman"/>
                <w:color w:val="000000"/>
                <w:w w:val="97"/>
                <w:sz w:val="16"/>
                <w:lang w:val="ru-RU"/>
              </w:rPr>
              <w:t>школьниками.</w:t>
            </w:r>
          </w:p>
          <w:p w14:paraId="69439450" w14:textId="77777777" w:rsidR="00282494" w:rsidRPr="00041AA5" w:rsidRDefault="00C57D9F">
            <w:pPr>
              <w:autoSpaceDE w:val="0"/>
              <w:autoSpaceDN w:val="0"/>
              <w:spacing w:before="20" w:after="0" w:line="257" w:lineRule="auto"/>
              <w:ind w:left="72"/>
              <w:rPr>
                <w:lang w:val="ru-RU"/>
              </w:rPr>
            </w:pPr>
            <w:r w:rsidRPr="00041AA5">
              <w:rPr>
                <w:rFonts w:ascii="Times New Roman" w:eastAsia="Times New Roman" w:hAnsi="Times New Roman"/>
                <w:color w:val="000000"/>
                <w:w w:val="97"/>
                <w:sz w:val="16"/>
                <w:lang w:val="ru-RU"/>
              </w:rPr>
              <w:t xml:space="preserve">Основными критериями </w:t>
            </w:r>
            <w:r w:rsidRPr="00041AA5">
              <w:rPr>
                <w:rFonts w:ascii="Times New Roman" w:eastAsia="Times New Roman" w:hAnsi="Times New Roman"/>
                <w:color w:val="000000"/>
                <w:w w:val="97"/>
                <w:sz w:val="16"/>
                <w:lang w:val="ru-RU"/>
              </w:rPr>
              <w:t xml:space="preserve">отбора произведений </w:t>
            </w:r>
            <w:r w:rsidRPr="00041AA5">
              <w:rPr>
                <w:lang w:val="ru-RU"/>
              </w:rPr>
              <w:br/>
            </w:r>
            <w:r w:rsidRPr="00041AA5">
              <w:rPr>
                <w:rFonts w:ascii="Times New Roman" w:eastAsia="Times New Roman" w:hAnsi="Times New Roman"/>
                <w:color w:val="000000"/>
                <w:w w:val="97"/>
                <w:sz w:val="16"/>
                <w:lang w:val="ru-RU"/>
              </w:rPr>
              <w:t xml:space="preserve">для изучения в </w:t>
            </w:r>
            <w:r w:rsidRPr="00041AA5">
              <w:rPr>
                <w:lang w:val="ru-RU"/>
              </w:rPr>
              <w:br/>
            </w:r>
            <w:r w:rsidRPr="00041AA5">
              <w:rPr>
                <w:rFonts w:ascii="Times New Roman" w:eastAsia="Times New Roman" w:hAnsi="Times New Roman"/>
                <w:color w:val="000000"/>
                <w:w w:val="97"/>
                <w:sz w:val="16"/>
                <w:lang w:val="ru-RU"/>
              </w:rPr>
              <w:t xml:space="preserve">начальной школе </w:t>
            </w:r>
            <w:r w:rsidRPr="00041AA5">
              <w:rPr>
                <w:lang w:val="ru-RU"/>
              </w:rPr>
              <w:br/>
            </w:r>
            <w:r w:rsidRPr="00041AA5">
              <w:rPr>
                <w:rFonts w:ascii="Times New Roman" w:eastAsia="Times New Roman" w:hAnsi="Times New Roman"/>
                <w:color w:val="000000"/>
                <w:w w:val="97"/>
                <w:sz w:val="16"/>
                <w:lang w:val="ru-RU"/>
              </w:rPr>
              <w:t xml:space="preserve">являются их высокая </w:t>
            </w:r>
            <w:r w:rsidRPr="00041AA5">
              <w:rPr>
                <w:lang w:val="ru-RU"/>
              </w:rPr>
              <w:br/>
            </w:r>
            <w:r w:rsidRPr="00041AA5">
              <w:rPr>
                <w:rFonts w:ascii="Times New Roman" w:eastAsia="Times New Roman" w:hAnsi="Times New Roman"/>
                <w:color w:val="000000"/>
                <w:w w:val="97"/>
                <w:sz w:val="16"/>
                <w:lang w:val="ru-RU"/>
              </w:rPr>
              <w:t xml:space="preserve">художественная </w:t>
            </w:r>
            <w:r w:rsidRPr="00041AA5">
              <w:rPr>
                <w:lang w:val="ru-RU"/>
              </w:rPr>
              <w:br/>
            </w:r>
            <w:r w:rsidRPr="00041AA5">
              <w:rPr>
                <w:rFonts w:ascii="Times New Roman" w:eastAsia="Times New Roman" w:hAnsi="Times New Roman"/>
                <w:color w:val="000000"/>
                <w:w w:val="97"/>
                <w:sz w:val="16"/>
                <w:lang w:val="ru-RU"/>
              </w:rPr>
              <w:t xml:space="preserve">ценность, </w:t>
            </w:r>
            <w:r w:rsidRPr="00041AA5">
              <w:rPr>
                <w:lang w:val="ru-RU"/>
              </w:rPr>
              <w:br/>
            </w:r>
            <w:r w:rsidRPr="00041AA5">
              <w:rPr>
                <w:rFonts w:ascii="Times New Roman" w:eastAsia="Times New Roman" w:hAnsi="Times New Roman"/>
                <w:color w:val="000000"/>
                <w:w w:val="97"/>
                <w:sz w:val="16"/>
                <w:lang w:val="ru-RU"/>
              </w:rPr>
              <w:t xml:space="preserve">гуманистическая </w:t>
            </w:r>
            <w:r w:rsidRPr="00041AA5">
              <w:rPr>
                <w:lang w:val="ru-RU"/>
              </w:rPr>
              <w:br/>
            </w:r>
            <w:r w:rsidRPr="00041AA5">
              <w:rPr>
                <w:rFonts w:ascii="Times New Roman" w:eastAsia="Times New Roman" w:hAnsi="Times New Roman"/>
                <w:color w:val="000000"/>
                <w:w w:val="97"/>
                <w:sz w:val="16"/>
                <w:lang w:val="ru-RU"/>
              </w:rPr>
              <w:t xml:space="preserve">направленность, </w:t>
            </w:r>
            <w:r w:rsidRPr="00041AA5">
              <w:rPr>
                <w:lang w:val="ru-RU"/>
              </w:rPr>
              <w:br/>
            </w:r>
            <w:r w:rsidRPr="00041AA5">
              <w:rPr>
                <w:rFonts w:ascii="Times New Roman" w:eastAsia="Times New Roman" w:hAnsi="Times New Roman"/>
                <w:color w:val="000000"/>
                <w:w w:val="97"/>
                <w:sz w:val="16"/>
                <w:lang w:val="ru-RU"/>
              </w:rPr>
              <w:t xml:space="preserve">позитивное влияние на личность обучающегося, соответствие задачам </w:t>
            </w:r>
            <w:r w:rsidRPr="00041AA5">
              <w:rPr>
                <w:lang w:val="ru-RU"/>
              </w:rPr>
              <w:br/>
            </w:r>
            <w:r w:rsidRPr="00041AA5">
              <w:rPr>
                <w:rFonts w:ascii="Times New Roman" w:eastAsia="Times New Roman" w:hAnsi="Times New Roman"/>
                <w:color w:val="000000"/>
                <w:w w:val="97"/>
                <w:sz w:val="16"/>
                <w:lang w:val="ru-RU"/>
              </w:rPr>
              <w:t xml:space="preserve">его развития и </w:t>
            </w:r>
            <w:r w:rsidRPr="00041AA5">
              <w:rPr>
                <w:lang w:val="ru-RU"/>
              </w:rPr>
              <w:br/>
            </w:r>
            <w:r w:rsidRPr="00041AA5">
              <w:rPr>
                <w:rFonts w:ascii="Times New Roman" w:eastAsia="Times New Roman" w:hAnsi="Times New Roman"/>
                <w:color w:val="000000"/>
                <w:w w:val="97"/>
                <w:sz w:val="16"/>
                <w:lang w:val="ru-RU"/>
              </w:rPr>
              <w:t xml:space="preserve">возрастным </w:t>
            </w:r>
            <w:r w:rsidRPr="00041AA5">
              <w:rPr>
                <w:lang w:val="ru-RU"/>
              </w:rPr>
              <w:br/>
            </w:r>
            <w:r w:rsidRPr="00041AA5">
              <w:rPr>
                <w:rFonts w:ascii="Times New Roman" w:eastAsia="Times New Roman" w:hAnsi="Times New Roman"/>
                <w:color w:val="000000"/>
                <w:w w:val="97"/>
                <w:sz w:val="16"/>
                <w:lang w:val="ru-RU"/>
              </w:rPr>
              <w:t>особенностям, а также кул</w:t>
            </w:r>
            <w:r w:rsidRPr="00041AA5">
              <w:rPr>
                <w:rFonts w:ascii="Times New Roman" w:eastAsia="Times New Roman" w:hAnsi="Times New Roman"/>
                <w:color w:val="000000"/>
                <w:w w:val="97"/>
                <w:sz w:val="16"/>
                <w:lang w:val="ru-RU"/>
              </w:rPr>
              <w:t xml:space="preserve">ьтурно-исторические традиции и богатый </w:t>
            </w:r>
            <w:r w:rsidRPr="00041AA5">
              <w:rPr>
                <w:lang w:val="ru-RU"/>
              </w:rPr>
              <w:br/>
            </w:r>
            <w:r w:rsidRPr="00041AA5">
              <w:rPr>
                <w:rFonts w:ascii="Times New Roman" w:eastAsia="Times New Roman" w:hAnsi="Times New Roman"/>
                <w:color w:val="000000"/>
                <w:w w:val="97"/>
                <w:sz w:val="16"/>
                <w:lang w:val="ru-RU"/>
              </w:rPr>
              <w:t xml:space="preserve">опыт отечественного </w:t>
            </w:r>
            <w:r w:rsidRPr="00041AA5">
              <w:rPr>
                <w:lang w:val="ru-RU"/>
              </w:rPr>
              <w:br/>
            </w:r>
            <w:r w:rsidRPr="00041AA5">
              <w:rPr>
                <w:rFonts w:ascii="Times New Roman" w:eastAsia="Times New Roman" w:hAnsi="Times New Roman"/>
                <w:color w:val="000000"/>
                <w:w w:val="97"/>
                <w:sz w:val="16"/>
                <w:lang w:val="ru-RU"/>
              </w:rPr>
              <w:t xml:space="preserve">образования </w:t>
            </w:r>
            <w:r w:rsidRPr="00041AA5">
              <w:rPr>
                <w:lang w:val="ru-RU"/>
              </w:rPr>
              <w:br/>
            </w:r>
            <w:r w:rsidRPr="00041AA5">
              <w:rPr>
                <w:rFonts w:ascii="Times New Roman" w:eastAsia="Times New Roman" w:hAnsi="Times New Roman"/>
                <w:color w:val="000000"/>
                <w:w w:val="97"/>
                <w:sz w:val="16"/>
                <w:lang w:val="ru-RU"/>
              </w:rPr>
              <w:t xml:space="preserve">Рассказ </w:t>
            </w:r>
            <w:r w:rsidRPr="00041AA5">
              <w:rPr>
                <w:lang w:val="ru-RU"/>
              </w:rPr>
              <w:br/>
            </w:r>
            <w:r w:rsidRPr="00041AA5">
              <w:rPr>
                <w:rFonts w:ascii="Times New Roman" w:eastAsia="Times New Roman" w:hAnsi="Times New Roman"/>
                <w:color w:val="000000"/>
                <w:w w:val="97"/>
                <w:sz w:val="16"/>
                <w:lang w:val="ru-RU"/>
              </w:rPr>
              <w:t xml:space="preserve">Содержание </w:t>
            </w:r>
            <w:r w:rsidRPr="00041AA5">
              <w:rPr>
                <w:lang w:val="ru-RU"/>
              </w:rPr>
              <w:br/>
            </w:r>
            <w:r w:rsidRPr="00041AA5">
              <w:rPr>
                <w:rFonts w:ascii="Times New Roman" w:eastAsia="Times New Roman" w:hAnsi="Times New Roman"/>
                <w:color w:val="000000"/>
                <w:w w:val="97"/>
                <w:sz w:val="16"/>
                <w:lang w:val="ru-RU"/>
              </w:rPr>
              <w:t xml:space="preserve">произведения </w:t>
            </w:r>
            <w:r w:rsidRPr="00041AA5">
              <w:rPr>
                <w:lang w:val="ru-RU"/>
              </w:rPr>
              <w:br/>
            </w:r>
            <w:r w:rsidRPr="00041AA5">
              <w:rPr>
                <w:rFonts w:ascii="Times New Roman" w:eastAsia="Times New Roman" w:hAnsi="Times New Roman"/>
                <w:color w:val="000000"/>
                <w:w w:val="97"/>
                <w:sz w:val="16"/>
                <w:lang w:val="ru-RU"/>
              </w:rPr>
              <w:t>Тема</w:t>
            </w:r>
          </w:p>
        </w:tc>
        <w:tc>
          <w:tcPr>
            <w:tcW w:w="10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9DB74C" w14:textId="77777777" w:rsidR="00282494" w:rsidRDefault="00C57D9F">
            <w:pPr>
              <w:autoSpaceDE w:val="0"/>
              <w:autoSpaceDN w:val="0"/>
              <w:spacing w:before="78" w:after="0" w:line="245" w:lineRule="auto"/>
              <w:ind w:right="288"/>
              <w:jc w:val="center"/>
            </w:pPr>
            <w:r>
              <w:rPr>
                <w:rFonts w:ascii="Times New Roman" w:eastAsia="Times New Roman" w:hAnsi="Times New Roman"/>
                <w:color w:val="000000"/>
                <w:w w:val="97"/>
                <w:sz w:val="16"/>
              </w:rPr>
              <w:t>Устный опрос ;</w:t>
            </w:r>
          </w:p>
        </w:tc>
      </w:tr>
      <w:tr w:rsidR="00282494" w14:paraId="7C602D35" w14:textId="77777777">
        <w:trPr>
          <w:trHeight w:hRule="exact" w:val="328"/>
        </w:trPr>
        <w:tc>
          <w:tcPr>
            <w:tcW w:w="76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4877BCE" w14:textId="77777777" w:rsidR="00282494" w:rsidRPr="00041AA5" w:rsidRDefault="00C57D9F">
            <w:pPr>
              <w:autoSpaceDE w:val="0"/>
              <w:autoSpaceDN w:val="0"/>
              <w:spacing w:before="76" w:after="0" w:line="233" w:lineRule="auto"/>
              <w:ind w:left="72"/>
              <w:rPr>
                <w:lang w:val="ru-RU"/>
              </w:rPr>
            </w:pPr>
            <w:r w:rsidRPr="00041AA5">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576F6" w14:textId="77777777" w:rsidR="00282494" w:rsidRDefault="00C57D9F">
            <w:pPr>
              <w:autoSpaceDE w:val="0"/>
              <w:autoSpaceDN w:val="0"/>
              <w:spacing w:before="76" w:after="0" w:line="233" w:lineRule="auto"/>
              <w:ind w:left="72"/>
            </w:pPr>
            <w:r>
              <w:rPr>
                <w:rFonts w:ascii="Times New Roman" w:eastAsia="Times New Roman" w:hAnsi="Times New Roman"/>
                <w:color w:val="000000"/>
                <w:w w:val="97"/>
                <w:sz w:val="16"/>
              </w:rPr>
              <w:t>132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D18F23" w14:textId="77777777" w:rsidR="00282494" w:rsidRDefault="00282494"/>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6D0E67" w14:textId="77777777" w:rsidR="00282494" w:rsidRDefault="00282494"/>
        </w:tc>
        <w:tc>
          <w:tcPr>
            <w:tcW w:w="510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6ECE5357" w14:textId="77777777" w:rsidR="00282494" w:rsidRDefault="00282494"/>
        </w:tc>
      </w:tr>
    </w:tbl>
    <w:p w14:paraId="10B34D28" w14:textId="77777777" w:rsidR="00282494" w:rsidRDefault="00282494">
      <w:pPr>
        <w:autoSpaceDE w:val="0"/>
        <w:autoSpaceDN w:val="0"/>
        <w:spacing w:after="0" w:line="14" w:lineRule="exact"/>
      </w:pPr>
    </w:p>
    <w:p w14:paraId="49A3B798" w14:textId="77777777" w:rsidR="00282494" w:rsidRDefault="00282494">
      <w:pPr>
        <w:sectPr w:rsidR="00282494">
          <w:pgSz w:w="16840" w:h="11900"/>
          <w:pgMar w:top="284" w:right="640" w:bottom="382" w:left="666" w:header="720" w:footer="720" w:gutter="0"/>
          <w:cols w:space="720" w:equalWidth="0">
            <w:col w:w="15534" w:space="0"/>
          </w:cols>
        </w:sectPr>
      </w:pPr>
    </w:p>
    <w:p w14:paraId="28C727AC" w14:textId="77777777" w:rsidR="00282494" w:rsidRDefault="00282494">
      <w:pPr>
        <w:autoSpaceDE w:val="0"/>
        <w:autoSpaceDN w:val="0"/>
        <w:spacing w:after="78" w:line="220" w:lineRule="exact"/>
      </w:pPr>
    </w:p>
    <w:p w14:paraId="7B49C912" w14:textId="77777777" w:rsidR="00282494" w:rsidRDefault="00C57D9F">
      <w:pPr>
        <w:autoSpaceDE w:val="0"/>
        <w:autoSpaceDN w:val="0"/>
        <w:spacing w:after="0" w:line="230" w:lineRule="auto"/>
      </w:pPr>
      <w:r>
        <w:rPr>
          <w:rFonts w:ascii="Times New Roman" w:eastAsia="Times New Roman" w:hAnsi="Times New Roman"/>
          <w:b/>
          <w:color w:val="000000"/>
          <w:sz w:val="24"/>
        </w:rPr>
        <w:t>УЧЕБНО-МЕТОДИЧЕСК</w:t>
      </w:r>
      <w:r>
        <w:rPr>
          <w:rFonts w:ascii="Times New Roman" w:eastAsia="Times New Roman" w:hAnsi="Times New Roman"/>
          <w:b/>
          <w:color w:val="000000"/>
          <w:sz w:val="24"/>
        </w:rPr>
        <w:t xml:space="preserve">ОЕ ОБЕСПЕЧЕНИЕ ОБРАЗОВАТЕЛЬНОГО ПРОЦЕССА </w:t>
      </w:r>
    </w:p>
    <w:p w14:paraId="58B3C4B4" w14:textId="77777777" w:rsidR="00282494" w:rsidRDefault="00C57D9F">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14:paraId="038E0F53" w14:textId="77777777" w:rsidR="00282494" w:rsidRPr="00041AA5" w:rsidRDefault="00C57D9F">
      <w:pPr>
        <w:autoSpaceDE w:val="0"/>
        <w:autoSpaceDN w:val="0"/>
        <w:spacing w:before="166" w:after="0" w:line="271" w:lineRule="auto"/>
        <w:ind w:right="432"/>
        <w:rPr>
          <w:lang w:val="ru-RU"/>
        </w:rPr>
      </w:pPr>
      <w:r w:rsidRPr="00041AA5">
        <w:rPr>
          <w:rFonts w:ascii="Times New Roman" w:eastAsia="Times New Roman" w:hAnsi="Times New Roman"/>
          <w:color w:val="000000"/>
          <w:sz w:val="24"/>
          <w:lang w:val="ru-RU"/>
        </w:rPr>
        <w:t xml:space="preserve">Климанова Л.Ф., Горецкий В.Г., Виноградская Л.А., Литературное чтение (в 2 частях). Учебник. 1 класс. Акционерное общество «Издательство «Просвещение»; </w:t>
      </w:r>
      <w:r w:rsidRPr="00041AA5">
        <w:rPr>
          <w:lang w:val="ru-RU"/>
        </w:rPr>
        <w:br/>
      </w:r>
      <w:r w:rsidRPr="00041AA5">
        <w:rPr>
          <w:rFonts w:ascii="Times New Roman" w:eastAsia="Times New Roman" w:hAnsi="Times New Roman"/>
          <w:color w:val="000000"/>
          <w:sz w:val="24"/>
          <w:lang w:val="ru-RU"/>
        </w:rPr>
        <w:t xml:space="preserve">Введите свой </w:t>
      </w:r>
      <w:r w:rsidRPr="00041AA5">
        <w:rPr>
          <w:rFonts w:ascii="Times New Roman" w:eastAsia="Times New Roman" w:hAnsi="Times New Roman"/>
          <w:color w:val="000000"/>
          <w:sz w:val="24"/>
          <w:lang w:val="ru-RU"/>
        </w:rPr>
        <w:t>вариант:</w:t>
      </w:r>
    </w:p>
    <w:p w14:paraId="7BEEA623" w14:textId="77777777" w:rsidR="00282494" w:rsidRPr="00041AA5" w:rsidRDefault="00C57D9F">
      <w:pPr>
        <w:autoSpaceDE w:val="0"/>
        <w:autoSpaceDN w:val="0"/>
        <w:spacing w:before="262" w:after="0" w:line="230" w:lineRule="auto"/>
        <w:rPr>
          <w:lang w:val="ru-RU"/>
        </w:rPr>
      </w:pPr>
      <w:r w:rsidRPr="00041AA5">
        <w:rPr>
          <w:rFonts w:ascii="Times New Roman" w:eastAsia="Times New Roman" w:hAnsi="Times New Roman"/>
          <w:b/>
          <w:color w:val="000000"/>
          <w:sz w:val="24"/>
          <w:lang w:val="ru-RU"/>
        </w:rPr>
        <w:t>МЕТОДИЧЕСКИЕ МАТЕРИАЛЫ ДЛЯ УЧИТЕЛЯ</w:t>
      </w:r>
    </w:p>
    <w:p w14:paraId="0D687565" w14:textId="77777777" w:rsidR="00282494" w:rsidRPr="00041AA5" w:rsidRDefault="00C57D9F">
      <w:pPr>
        <w:autoSpaceDE w:val="0"/>
        <w:autoSpaceDN w:val="0"/>
        <w:spacing w:before="262" w:after="0" w:line="230" w:lineRule="auto"/>
        <w:rPr>
          <w:lang w:val="ru-RU"/>
        </w:rPr>
      </w:pPr>
      <w:r w:rsidRPr="00041AA5">
        <w:rPr>
          <w:rFonts w:ascii="Times New Roman" w:eastAsia="Times New Roman" w:hAnsi="Times New Roman"/>
          <w:b/>
          <w:color w:val="000000"/>
          <w:sz w:val="24"/>
          <w:lang w:val="ru-RU"/>
        </w:rPr>
        <w:t>ЦИФРОВЫЕ ОБРАЗОВАТЕЛЬНЫЕ РЕСУРСЫ И РЕСУРСЫ СЕТИ ИНТЕРНЕТ</w:t>
      </w:r>
    </w:p>
    <w:p w14:paraId="7B6C4DB9" w14:textId="77777777" w:rsidR="00282494" w:rsidRPr="00041AA5" w:rsidRDefault="00C57D9F">
      <w:pPr>
        <w:autoSpaceDE w:val="0"/>
        <w:autoSpaceDN w:val="0"/>
        <w:spacing w:before="168" w:after="0" w:line="230" w:lineRule="auto"/>
        <w:rPr>
          <w:lang w:val="ru-RU"/>
        </w:rPr>
      </w:pPr>
      <w:r>
        <w:rPr>
          <w:rFonts w:ascii="Times New Roman" w:eastAsia="Times New Roman" w:hAnsi="Times New Roman"/>
          <w:color w:val="000000"/>
          <w:sz w:val="24"/>
        </w:rPr>
        <w:t>https</w:t>
      </w:r>
      <w:r w:rsidRPr="00041AA5">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041AA5">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041AA5">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41AA5">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041AA5">
        <w:rPr>
          <w:rFonts w:ascii="Times New Roman" w:eastAsia="Times New Roman" w:hAnsi="Times New Roman"/>
          <w:color w:val="000000"/>
          <w:sz w:val="24"/>
          <w:lang w:val="ru-RU"/>
        </w:rPr>
        <w:t>/32/1/</w:t>
      </w:r>
    </w:p>
    <w:p w14:paraId="04EEAE98" w14:textId="77777777" w:rsidR="00282494" w:rsidRPr="00041AA5" w:rsidRDefault="00282494">
      <w:pPr>
        <w:rPr>
          <w:lang w:val="ru-RU"/>
        </w:rPr>
        <w:sectPr w:rsidR="00282494" w:rsidRPr="00041AA5">
          <w:pgSz w:w="11900" w:h="16840"/>
          <w:pgMar w:top="298" w:right="650" w:bottom="1440" w:left="666" w:header="720" w:footer="720" w:gutter="0"/>
          <w:cols w:space="720" w:equalWidth="0">
            <w:col w:w="10584" w:space="0"/>
          </w:cols>
        </w:sectPr>
      </w:pPr>
    </w:p>
    <w:p w14:paraId="53AC9E69" w14:textId="77777777" w:rsidR="00282494" w:rsidRPr="00041AA5" w:rsidRDefault="00282494">
      <w:pPr>
        <w:autoSpaceDE w:val="0"/>
        <w:autoSpaceDN w:val="0"/>
        <w:spacing w:after="78" w:line="220" w:lineRule="exact"/>
        <w:rPr>
          <w:lang w:val="ru-RU"/>
        </w:rPr>
      </w:pPr>
    </w:p>
    <w:p w14:paraId="20460DE5" w14:textId="77777777" w:rsidR="00282494" w:rsidRPr="00041AA5" w:rsidRDefault="00C57D9F">
      <w:pPr>
        <w:autoSpaceDE w:val="0"/>
        <w:autoSpaceDN w:val="0"/>
        <w:spacing w:after="0" w:line="379" w:lineRule="auto"/>
        <w:ind w:right="432"/>
        <w:rPr>
          <w:lang w:val="ru-RU"/>
        </w:rPr>
      </w:pPr>
      <w:r w:rsidRPr="00041AA5">
        <w:rPr>
          <w:rFonts w:ascii="Times New Roman" w:eastAsia="Times New Roman" w:hAnsi="Times New Roman"/>
          <w:b/>
          <w:color w:val="000000"/>
          <w:sz w:val="24"/>
          <w:lang w:val="ru-RU"/>
        </w:rPr>
        <w:t>МАТЕРИАЛЬНО-ТЕХНИ</w:t>
      </w:r>
      <w:r w:rsidRPr="00041AA5">
        <w:rPr>
          <w:rFonts w:ascii="Times New Roman" w:eastAsia="Times New Roman" w:hAnsi="Times New Roman"/>
          <w:b/>
          <w:color w:val="000000"/>
          <w:sz w:val="24"/>
          <w:lang w:val="ru-RU"/>
        </w:rPr>
        <w:t xml:space="preserve">ЧЕСКОЕ ОБЕСПЕЧЕНИЕ ОБРАЗОВАТЕЛЬНОГО ПРОЦЕССА УЧЕБНОЕ ОБОРУДОВАНИЕ </w:t>
      </w:r>
      <w:r w:rsidRPr="00041AA5">
        <w:rPr>
          <w:lang w:val="ru-RU"/>
        </w:rPr>
        <w:br/>
      </w:r>
      <w:r w:rsidRPr="00041AA5">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14:paraId="3A8FC54F" w14:textId="77777777" w:rsidR="00282494" w:rsidRPr="00041AA5" w:rsidRDefault="00282494">
      <w:pPr>
        <w:rPr>
          <w:lang w:val="ru-RU"/>
        </w:rPr>
        <w:sectPr w:rsidR="00282494" w:rsidRPr="00041AA5">
          <w:pgSz w:w="11900" w:h="16840"/>
          <w:pgMar w:top="298" w:right="650" w:bottom="1440" w:left="666" w:header="720" w:footer="720" w:gutter="0"/>
          <w:cols w:space="720" w:equalWidth="0">
            <w:col w:w="10584" w:space="0"/>
          </w:cols>
        </w:sectPr>
      </w:pPr>
    </w:p>
    <w:p w14:paraId="38914D9A" w14:textId="77777777" w:rsidR="00000000" w:rsidRPr="00041AA5" w:rsidRDefault="00C57D9F">
      <w:pPr>
        <w:rPr>
          <w:lang w:val="ru-RU"/>
        </w:rPr>
      </w:pPr>
    </w:p>
    <w:sectPr w:rsidR="00000000" w:rsidRPr="00041AA5"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482189024">
    <w:abstractNumId w:val="8"/>
  </w:num>
  <w:num w:numId="2" w16cid:durableId="1172834529">
    <w:abstractNumId w:val="6"/>
  </w:num>
  <w:num w:numId="3" w16cid:durableId="779955444">
    <w:abstractNumId w:val="5"/>
  </w:num>
  <w:num w:numId="4" w16cid:durableId="1571883043">
    <w:abstractNumId w:val="4"/>
  </w:num>
  <w:num w:numId="5" w16cid:durableId="901021187">
    <w:abstractNumId w:val="7"/>
  </w:num>
  <w:num w:numId="6" w16cid:durableId="323632542">
    <w:abstractNumId w:val="3"/>
  </w:num>
  <w:num w:numId="7" w16cid:durableId="1297562617">
    <w:abstractNumId w:val="2"/>
  </w:num>
  <w:num w:numId="8" w16cid:durableId="1039355029">
    <w:abstractNumId w:val="1"/>
  </w:num>
  <w:num w:numId="9" w16cid:durableId="104780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1AA5"/>
    <w:rsid w:val="0006063C"/>
    <w:rsid w:val="00090604"/>
    <w:rsid w:val="00101FB3"/>
    <w:rsid w:val="00102C94"/>
    <w:rsid w:val="00120F56"/>
    <w:rsid w:val="0015074B"/>
    <w:rsid w:val="001B770A"/>
    <w:rsid w:val="002331E1"/>
    <w:rsid w:val="00271640"/>
    <w:rsid w:val="00282494"/>
    <w:rsid w:val="002857FD"/>
    <w:rsid w:val="0029639D"/>
    <w:rsid w:val="002A6639"/>
    <w:rsid w:val="002B2599"/>
    <w:rsid w:val="002F3237"/>
    <w:rsid w:val="00322CA6"/>
    <w:rsid w:val="00326F90"/>
    <w:rsid w:val="00362978"/>
    <w:rsid w:val="003B5EB0"/>
    <w:rsid w:val="00414614"/>
    <w:rsid w:val="0042271F"/>
    <w:rsid w:val="00426086"/>
    <w:rsid w:val="00435E8C"/>
    <w:rsid w:val="004635DD"/>
    <w:rsid w:val="00484D7E"/>
    <w:rsid w:val="005A182A"/>
    <w:rsid w:val="005A53CD"/>
    <w:rsid w:val="006B061A"/>
    <w:rsid w:val="007912C1"/>
    <w:rsid w:val="00874500"/>
    <w:rsid w:val="008D198C"/>
    <w:rsid w:val="008E40E9"/>
    <w:rsid w:val="009138E1"/>
    <w:rsid w:val="00952BD4"/>
    <w:rsid w:val="00A1698F"/>
    <w:rsid w:val="00A35BE6"/>
    <w:rsid w:val="00AA1D8D"/>
    <w:rsid w:val="00B33A08"/>
    <w:rsid w:val="00B47730"/>
    <w:rsid w:val="00B735D7"/>
    <w:rsid w:val="00B742C8"/>
    <w:rsid w:val="00C04FB2"/>
    <w:rsid w:val="00C05AAE"/>
    <w:rsid w:val="00C53149"/>
    <w:rsid w:val="00C57D9F"/>
    <w:rsid w:val="00CB0664"/>
    <w:rsid w:val="00CB0871"/>
    <w:rsid w:val="00CE5FCC"/>
    <w:rsid w:val="00D16808"/>
    <w:rsid w:val="00D44234"/>
    <w:rsid w:val="00D669E3"/>
    <w:rsid w:val="00D73363"/>
    <w:rsid w:val="00D75233"/>
    <w:rsid w:val="00D7634D"/>
    <w:rsid w:val="00DA55B4"/>
    <w:rsid w:val="00DC0520"/>
    <w:rsid w:val="00E02C05"/>
    <w:rsid w:val="00E1315A"/>
    <w:rsid w:val="00E92450"/>
    <w:rsid w:val="00EE134E"/>
    <w:rsid w:val="00F656C4"/>
    <w:rsid w:val="00F87CFB"/>
    <w:rsid w:val="00FC0DC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27C9F"/>
  <w14:defaultImageDpi w14:val="300"/>
  <w15:docId w15:val="{5557E06B-914A-4FC7-B68C-81FE2137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104</Pages>
  <Words>28169</Words>
  <Characters>160566</Characters>
  <Application>Microsoft Office Word</Application>
  <DocSecurity>0</DocSecurity>
  <Lines>1338</Lines>
  <Paragraphs>376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188359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54</cp:revision>
  <dcterms:created xsi:type="dcterms:W3CDTF">2013-12-23T23:15:00Z</dcterms:created>
  <dcterms:modified xsi:type="dcterms:W3CDTF">2022-03-28T21:28:00Z</dcterms:modified>
  <cp:category/>
</cp:coreProperties>
</file>