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6B" w:rsidRDefault="0048016B">
      <w:pPr>
        <w:autoSpaceDE w:val="0"/>
        <w:autoSpaceDN w:val="0"/>
        <w:spacing w:after="78" w:line="220" w:lineRule="exact"/>
      </w:pPr>
    </w:p>
    <w:p w:rsidR="0048016B" w:rsidRPr="0043519A" w:rsidRDefault="0043519A" w:rsidP="00A41A78">
      <w:pPr>
        <w:autoSpaceDE w:val="0"/>
        <w:autoSpaceDN w:val="0"/>
        <w:spacing w:after="0" w:line="240" w:lineRule="auto"/>
        <w:ind w:left="1494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8016B" w:rsidRPr="0043519A" w:rsidRDefault="0043519A" w:rsidP="00A41A78">
      <w:pPr>
        <w:autoSpaceDE w:val="0"/>
        <w:autoSpaceDN w:val="0"/>
        <w:spacing w:after="0" w:line="240" w:lineRule="auto"/>
        <w:ind w:right="2380"/>
        <w:jc w:val="right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48016B" w:rsidRPr="0043519A" w:rsidRDefault="0043519A" w:rsidP="00A41A78">
      <w:pPr>
        <w:autoSpaceDE w:val="0"/>
        <w:autoSpaceDN w:val="0"/>
        <w:spacing w:after="0" w:line="240" w:lineRule="auto"/>
        <w:ind w:left="252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администрации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г.Оренбурга</w:t>
      </w:r>
      <w:proofErr w:type="spellEnd"/>
    </w:p>
    <w:p w:rsidR="0048016B" w:rsidRPr="0043519A" w:rsidRDefault="0043519A" w:rsidP="00A41A78">
      <w:pPr>
        <w:autoSpaceDE w:val="0"/>
        <w:autoSpaceDN w:val="0"/>
        <w:spacing w:after="0" w:line="240" w:lineRule="auto"/>
        <w:ind w:right="3930"/>
        <w:jc w:val="right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2920"/>
        <w:gridCol w:w="3020"/>
      </w:tblGrid>
      <w:tr w:rsidR="0048016B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48"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2920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48" w:after="0" w:line="24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48" w:after="0" w:line="24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48016B">
        <w:trPr>
          <w:trHeight w:hRule="exact" w:val="276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48016B" w:rsidRPr="0043519A" w:rsidRDefault="0043519A" w:rsidP="00A41A78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МО начальных классов</w:t>
            </w:r>
          </w:p>
        </w:tc>
        <w:tc>
          <w:tcPr>
            <w:tcW w:w="2920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after="0" w:line="240" w:lineRule="auto"/>
              <w:ind w:left="15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</w:p>
        </w:tc>
        <w:tc>
          <w:tcPr>
            <w:tcW w:w="3020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after="0" w:line="24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48016B" w:rsidRDefault="0048016B" w:rsidP="00A41A78">
      <w:pPr>
        <w:autoSpaceDE w:val="0"/>
        <w:autoSpaceDN w:val="0"/>
        <w:spacing w:after="0"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48016B">
        <w:trPr>
          <w:trHeight w:hRule="exact" w:val="36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60"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60" w:after="0" w:line="24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Алексеева Э.Н. )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60" w:after="0" w:line="24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Пушкарева Н.Г. )</w:t>
            </w:r>
          </w:p>
        </w:tc>
      </w:tr>
      <w:tr w:rsidR="0048016B">
        <w:trPr>
          <w:trHeight w:hRule="exact" w:val="42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106"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106" w:after="0" w:line="24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106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48016B">
        <w:trPr>
          <w:trHeight w:hRule="exact" w:val="38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94" w:after="0" w:line="24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94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48016B" w:rsidRDefault="0043519A" w:rsidP="00A41A78">
            <w:pPr>
              <w:autoSpaceDE w:val="0"/>
              <w:autoSpaceDN w:val="0"/>
              <w:spacing w:before="94" w:after="0" w:line="24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</w:tr>
    </w:tbl>
    <w:p w:rsidR="0048016B" w:rsidRDefault="0043519A" w:rsidP="00A41A78">
      <w:pPr>
        <w:autoSpaceDE w:val="0"/>
        <w:autoSpaceDN w:val="0"/>
        <w:spacing w:before="122" w:after="0" w:line="24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Тимашева Н.В. )</w:t>
      </w:r>
    </w:p>
    <w:p w:rsidR="0048016B" w:rsidRDefault="0043519A" w:rsidP="00A41A78">
      <w:pPr>
        <w:autoSpaceDE w:val="0"/>
        <w:autoSpaceDN w:val="0"/>
        <w:spacing w:before="182" w:after="0" w:line="24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:rsidR="0043519A" w:rsidRDefault="0043519A" w:rsidP="00A41A78">
      <w:pPr>
        <w:autoSpaceDE w:val="0"/>
        <w:autoSpaceDN w:val="0"/>
        <w:spacing w:before="182" w:after="0" w:line="240" w:lineRule="auto"/>
      </w:pP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"____" ______________  20___ г.</w:t>
      </w:r>
    </w:p>
    <w:p w:rsidR="0048016B" w:rsidRPr="0043519A" w:rsidRDefault="0043519A" w:rsidP="0043519A">
      <w:pPr>
        <w:autoSpaceDE w:val="0"/>
        <w:autoSpaceDN w:val="0"/>
        <w:spacing w:before="18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  </w:t>
      </w: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8016B" w:rsidRPr="0043519A" w:rsidRDefault="0043519A">
      <w:pPr>
        <w:autoSpaceDE w:val="0"/>
        <w:autoSpaceDN w:val="0"/>
        <w:spacing w:before="70" w:after="0" w:line="230" w:lineRule="auto"/>
        <w:ind w:right="4472"/>
        <w:jc w:val="right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198595)</w:t>
      </w:r>
    </w:p>
    <w:p w:rsidR="0048016B" w:rsidRPr="0043519A" w:rsidRDefault="0043519A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48016B" w:rsidRPr="0043519A" w:rsidRDefault="0043519A">
      <w:pPr>
        <w:autoSpaceDE w:val="0"/>
        <w:autoSpaceDN w:val="0"/>
        <w:spacing w:before="70" w:after="0" w:line="230" w:lineRule="auto"/>
        <w:ind w:right="4170"/>
        <w:jc w:val="right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48016B" w:rsidRPr="0043519A" w:rsidRDefault="0043519A">
      <w:pPr>
        <w:autoSpaceDE w:val="0"/>
        <w:autoSpaceDN w:val="0"/>
        <w:spacing w:before="672" w:after="0" w:line="230" w:lineRule="auto"/>
        <w:ind w:right="2672"/>
        <w:jc w:val="right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48016B" w:rsidRPr="0043519A" w:rsidRDefault="0043519A">
      <w:pPr>
        <w:autoSpaceDE w:val="0"/>
        <w:autoSpaceDN w:val="0"/>
        <w:spacing w:before="72" w:after="0" w:line="230" w:lineRule="auto"/>
        <w:ind w:right="3610"/>
        <w:jc w:val="right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r w:rsidR="00A41A78" w:rsidRPr="0043519A">
        <w:rPr>
          <w:rFonts w:ascii="Times New Roman" w:eastAsia="Times New Roman" w:hAnsi="Times New Roman"/>
          <w:color w:val="000000"/>
          <w:sz w:val="24"/>
          <w:lang w:val="ru-RU"/>
        </w:rPr>
        <w:t>2023 учебный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48016B" w:rsidRPr="0043519A" w:rsidRDefault="0043519A">
      <w:pPr>
        <w:autoSpaceDE w:val="0"/>
        <w:autoSpaceDN w:val="0"/>
        <w:spacing w:before="2110" w:after="0" w:line="230" w:lineRule="auto"/>
        <w:ind w:right="30"/>
        <w:jc w:val="right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Аганина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Лариса Александровна</w:t>
      </w:r>
    </w:p>
    <w:p w:rsidR="0048016B" w:rsidRDefault="00A41A78" w:rsidP="0043519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A41A78" w:rsidRDefault="00A41A78" w:rsidP="0043519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1A78" w:rsidRDefault="00A41A78" w:rsidP="0043519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1A78" w:rsidRDefault="00A41A78" w:rsidP="0043519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1A78" w:rsidRDefault="00A41A78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</w:t>
      </w:r>
    </w:p>
    <w:p w:rsidR="009A6A89" w:rsidRDefault="00A41A78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</w:t>
      </w:r>
    </w:p>
    <w:p w:rsidR="009A6A89" w:rsidRDefault="009A6A89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A6A89" w:rsidRDefault="009A6A89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A6A89" w:rsidRDefault="009A6A89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A6A89" w:rsidRDefault="009A6A89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A6A89" w:rsidRDefault="009A6A89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A6A89" w:rsidRDefault="009A6A89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A6A89" w:rsidRDefault="009A6A89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A6A89" w:rsidRDefault="009A6A89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A6A89" w:rsidRDefault="009A6A89" w:rsidP="00A41A78">
      <w:pPr>
        <w:autoSpaceDE w:val="0"/>
        <w:autoSpaceDN w:val="0"/>
        <w:spacing w:after="0" w:line="230" w:lineRule="auto"/>
        <w:ind w:right="358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1A78" w:rsidRPr="00A41A78" w:rsidRDefault="009A6A89" w:rsidP="00A41A78">
      <w:pPr>
        <w:autoSpaceDE w:val="0"/>
        <w:autoSpaceDN w:val="0"/>
        <w:spacing w:after="0" w:line="230" w:lineRule="auto"/>
        <w:ind w:right="3582"/>
        <w:jc w:val="center"/>
        <w:rPr>
          <w:lang w:val="ru-RU"/>
        </w:rPr>
        <w:sectPr w:rsidR="00A41A78" w:rsidRPr="00A41A78" w:rsidSect="00A51EB6">
          <w:pgSz w:w="11900" w:h="16840"/>
          <w:pgMar w:top="142" w:right="880" w:bottom="2269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</w:t>
      </w:r>
      <w:r w:rsidR="00A41A78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A41A78" w:rsidRPr="0043519A">
        <w:rPr>
          <w:rFonts w:ascii="Times New Roman" w:eastAsia="Times New Roman" w:hAnsi="Times New Roman"/>
          <w:color w:val="000000"/>
          <w:sz w:val="24"/>
          <w:lang w:val="ru-RU"/>
        </w:rPr>
        <w:t>г. Оренбург 2022</w:t>
      </w:r>
    </w:p>
    <w:p w:rsidR="0048016B" w:rsidRPr="0043519A" w:rsidRDefault="0048016B">
      <w:pPr>
        <w:rPr>
          <w:lang w:val="ru-RU"/>
        </w:rPr>
        <w:sectPr w:rsidR="0048016B" w:rsidRPr="0043519A" w:rsidSect="0043519A">
          <w:pgSz w:w="11900" w:h="16840"/>
          <w:pgMar w:top="0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48016B" w:rsidRPr="0043519A" w:rsidRDefault="0043519A">
      <w:pPr>
        <w:autoSpaceDE w:val="0"/>
        <w:autoSpaceDN w:val="0"/>
        <w:spacing w:after="0" w:line="230" w:lineRule="auto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48016B" w:rsidRPr="0043519A" w:rsidRDefault="0043519A">
      <w:pPr>
        <w:autoSpaceDE w:val="0"/>
        <w:autoSpaceDN w:val="0"/>
        <w:spacing w:before="394" w:after="0" w:line="278" w:lineRule="auto"/>
        <w:ind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43519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48016B" w:rsidRPr="0043519A" w:rsidRDefault="0043519A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48016B" w:rsidRPr="0043519A" w:rsidRDefault="0043519A">
      <w:pPr>
        <w:autoSpaceDE w:val="0"/>
        <w:autoSpaceDN w:val="0"/>
        <w:spacing w:before="672" w:after="0" w:line="290" w:lineRule="auto"/>
        <w:ind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48016B" w:rsidRPr="0043519A" w:rsidRDefault="0043519A">
      <w:pPr>
        <w:autoSpaceDE w:val="0"/>
        <w:autoSpaceDN w:val="0"/>
        <w:spacing w:before="310" w:after="0" w:line="286" w:lineRule="auto"/>
        <w:ind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47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66" w:line="220" w:lineRule="exact"/>
        <w:rPr>
          <w:lang w:val="ru-RU"/>
        </w:rPr>
      </w:pPr>
    </w:p>
    <w:p w:rsidR="0048016B" w:rsidRPr="0043519A" w:rsidRDefault="0043519A">
      <w:pPr>
        <w:autoSpaceDE w:val="0"/>
        <w:autoSpaceDN w:val="0"/>
        <w:spacing w:after="0" w:line="230" w:lineRule="auto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чтение».</w:t>
      </w:r>
    </w:p>
    <w:p w:rsidR="0048016B" w:rsidRPr="0043519A" w:rsidRDefault="0043519A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​ка», в 1 классе — 165 ч. 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48016B" w:rsidRPr="0043519A" w:rsidRDefault="0043519A">
      <w:pPr>
        <w:autoSpaceDE w:val="0"/>
        <w:autoSpaceDN w:val="0"/>
        <w:spacing w:before="670" w:after="0"/>
        <w:ind w:right="144"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48016B" w:rsidRPr="0043519A" w:rsidRDefault="0043519A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48016B" w:rsidRPr="0043519A" w:rsidRDefault="0043519A">
      <w:pPr>
        <w:autoSpaceDE w:val="0"/>
        <w:autoSpaceDN w:val="0"/>
        <w:spacing w:before="370" w:after="0" w:line="281" w:lineRule="auto"/>
        <w:ind w:left="42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43519A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43519A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48016B" w:rsidRPr="0043519A" w:rsidRDefault="0043519A">
      <w:pPr>
        <w:autoSpaceDE w:val="0"/>
        <w:autoSpaceDN w:val="0"/>
        <w:spacing w:before="190" w:after="0" w:line="271" w:lineRule="auto"/>
        <w:ind w:left="420" w:right="1152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48016B" w:rsidRPr="0043519A" w:rsidRDefault="0043519A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48016B" w:rsidRPr="0043519A" w:rsidRDefault="0043519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86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78" w:line="220" w:lineRule="exact"/>
        <w:rPr>
          <w:lang w:val="ru-RU"/>
        </w:rPr>
      </w:pPr>
    </w:p>
    <w:p w:rsidR="0048016B" w:rsidRPr="0043519A" w:rsidRDefault="0043519A">
      <w:pPr>
        <w:autoSpaceDE w:val="0"/>
        <w:autoSpaceDN w:val="0"/>
        <w:spacing w:after="0" w:line="230" w:lineRule="auto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8016B" w:rsidRPr="0043519A" w:rsidRDefault="0043519A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Развитие речи</w:t>
      </w:r>
    </w:p>
    <w:p w:rsidR="0048016B" w:rsidRPr="0043519A" w:rsidRDefault="0043519A">
      <w:pPr>
        <w:autoSpaceDE w:val="0"/>
        <w:autoSpaceDN w:val="0"/>
        <w:spacing w:before="310" w:after="0" w:line="271" w:lineRule="auto"/>
        <w:ind w:right="144"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тера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самостоя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​тельном чтении вслух.</w:t>
      </w:r>
    </w:p>
    <w:p w:rsidR="0048016B" w:rsidRPr="0043519A" w:rsidRDefault="0043519A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Слово и предложение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262" w:lineRule="auto"/>
        <w:ind w:right="144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Фонетика</w:t>
      </w:r>
    </w:p>
    <w:p w:rsidR="0048016B" w:rsidRPr="0043519A" w:rsidRDefault="0043519A">
      <w:pPr>
        <w:autoSpaceDE w:val="0"/>
        <w:autoSpaceDN w:val="0"/>
        <w:spacing w:before="310" w:after="0" w:line="283" w:lineRule="auto"/>
        <w:ind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</w:t>
      </w:r>
      <w:proofErr w:type="gram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и 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proofErr w:type="gram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</w:t>
      </w:r>
    </w:p>
    <w:p w:rsidR="0048016B" w:rsidRPr="0043519A" w:rsidRDefault="0043519A">
      <w:pPr>
        <w:autoSpaceDE w:val="0"/>
        <w:autoSpaceDN w:val="0"/>
        <w:spacing w:before="310" w:after="0"/>
        <w:ind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твёр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дости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48016B" w:rsidRPr="0043519A" w:rsidRDefault="0043519A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Чтение</w:t>
      </w:r>
    </w:p>
    <w:p w:rsidR="0048016B" w:rsidRPr="0043519A" w:rsidRDefault="0043519A">
      <w:pPr>
        <w:autoSpaceDE w:val="0"/>
        <w:autoSpaceDN w:val="0"/>
        <w:spacing w:before="310" w:after="0" w:line="281" w:lineRule="auto"/>
        <w:ind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Слоговое чтение (ориентация на букву, обозначающую глас​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препи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нания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Осознанное чтение слов,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98" w:right="650" w:bottom="5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78" w:line="220" w:lineRule="exact"/>
        <w:rPr>
          <w:lang w:val="ru-RU"/>
        </w:rPr>
      </w:pPr>
    </w:p>
    <w:p w:rsidR="0048016B" w:rsidRPr="0043519A" w:rsidRDefault="0043519A">
      <w:pPr>
        <w:autoSpaceDE w:val="0"/>
        <w:autoSpaceDN w:val="0"/>
        <w:spacing w:after="0" w:line="283" w:lineRule="auto"/>
        <w:ind w:right="144"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простран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стве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ходимо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во время </w:t>
      </w:r>
      <w:proofErr w:type="spellStart"/>
      <w:proofErr w:type="gram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письма.Начертание</w:t>
      </w:r>
      <w:proofErr w:type="spellEnd"/>
      <w:proofErr w:type="gram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48016B" w:rsidRPr="0043519A" w:rsidRDefault="0043519A">
      <w:pPr>
        <w:autoSpaceDE w:val="0"/>
        <w:autoSpaceDN w:val="0"/>
        <w:spacing w:before="312" w:after="0"/>
        <w:ind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ча, ща, чу,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пропис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48016B" w:rsidRPr="0043519A" w:rsidRDefault="0043519A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48016B" w:rsidRPr="0043519A" w:rsidRDefault="0043519A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Фонетика</w:t>
      </w:r>
    </w:p>
    <w:p w:rsidR="0048016B" w:rsidRPr="0043519A" w:rsidRDefault="0043519A">
      <w:pPr>
        <w:autoSpaceDE w:val="0"/>
        <w:autoSpaceDN w:val="0"/>
        <w:spacing w:before="310" w:after="0"/>
        <w:ind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​кие согласные звуки, их различение. Звонкие и глухие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</w:t>
      </w:r>
    </w:p>
    <w:p w:rsidR="0048016B" w:rsidRPr="0043519A" w:rsidRDefault="0043519A">
      <w:pPr>
        <w:autoSpaceDE w:val="0"/>
        <w:autoSpaceDN w:val="0"/>
        <w:spacing w:before="312" w:after="0" w:line="283" w:lineRule="auto"/>
        <w:ind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буквами</w:t>
      </w:r>
      <w:proofErr w:type="gram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тельность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Орфоэпия</w:t>
      </w:r>
    </w:p>
    <w:p w:rsidR="0048016B" w:rsidRPr="0043519A" w:rsidRDefault="0043519A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43519A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нике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98" w:right="652" w:bottom="56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78" w:line="220" w:lineRule="exact"/>
        <w:rPr>
          <w:lang w:val="ru-RU"/>
        </w:rPr>
      </w:pPr>
    </w:p>
    <w:p w:rsidR="0048016B" w:rsidRPr="0043519A" w:rsidRDefault="0043519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Лексика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262" w:lineRule="auto"/>
        <w:ind w:right="864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Синтаксис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смыс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ловых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48016B" w:rsidRPr="0043519A" w:rsidRDefault="0043519A">
      <w:pPr>
        <w:autoSpaceDE w:val="0"/>
        <w:autoSpaceDN w:val="0"/>
        <w:spacing w:before="70" w:after="0" w:line="230" w:lineRule="auto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Составле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48016B" w:rsidRPr="0043519A" w:rsidRDefault="0043519A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48016B" w:rsidRPr="0043519A" w:rsidRDefault="0043519A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48016B" w:rsidRPr="0043519A" w:rsidRDefault="0043519A">
      <w:pPr>
        <w:autoSpaceDE w:val="0"/>
        <w:autoSpaceDN w:val="0"/>
        <w:spacing w:before="370" w:after="0" w:line="230" w:lineRule="auto"/>
        <w:ind w:left="42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48016B" w:rsidRPr="0043519A" w:rsidRDefault="0043519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48016B" w:rsidRPr="0043519A" w:rsidRDefault="0043519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48016B" w:rsidRPr="0043519A" w:rsidRDefault="0043519A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гласные после шипящих в сочетаниях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ча, ща, чу,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48016B" w:rsidRPr="0043519A" w:rsidRDefault="0043519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сочетания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чк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48016B" w:rsidRPr="0043519A" w:rsidRDefault="0043519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48016B" w:rsidRPr="0043519A" w:rsidRDefault="0043519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вопроситель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48016B" w:rsidRPr="0043519A" w:rsidRDefault="0043519A">
      <w:pPr>
        <w:autoSpaceDE w:val="0"/>
        <w:autoSpaceDN w:val="0"/>
        <w:spacing w:before="37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Развитие речи</w:t>
      </w:r>
    </w:p>
    <w:p w:rsidR="0048016B" w:rsidRPr="0043519A" w:rsidRDefault="0043519A">
      <w:pPr>
        <w:autoSpaceDE w:val="0"/>
        <w:autoSpaceDN w:val="0"/>
        <w:spacing w:before="310" w:after="0" w:line="281" w:lineRule="auto"/>
        <w:ind w:right="432"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98" w:right="686" w:bottom="1440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78" w:line="220" w:lineRule="exact"/>
        <w:rPr>
          <w:lang w:val="ru-RU"/>
        </w:rPr>
      </w:pPr>
    </w:p>
    <w:p w:rsidR="0048016B" w:rsidRPr="0043519A" w:rsidRDefault="0043519A">
      <w:pPr>
        <w:autoSpaceDE w:val="0"/>
        <w:autoSpaceDN w:val="0"/>
        <w:spacing w:after="0" w:line="230" w:lineRule="auto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94" w:after="0" w:line="262" w:lineRule="auto"/>
        <w:ind w:right="864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обучающимися личностных,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48016B" w:rsidRPr="0043519A" w:rsidRDefault="0043519A">
      <w:pPr>
        <w:autoSpaceDE w:val="0"/>
        <w:autoSpaceDN w:val="0"/>
        <w:spacing w:before="670" w:after="0" w:line="230" w:lineRule="auto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262" w:lineRule="auto"/>
        <w:ind w:right="1008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48016B" w:rsidRPr="0043519A" w:rsidRDefault="0043519A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2" w:after="0" w:line="262" w:lineRule="auto"/>
        <w:ind w:right="432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48016B" w:rsidRPr="0043519A" w:rsidRDefault="0043519A">
      <w:pPr>
        <w:autoSpaceDE w:val="0"/>
        <w:autoSpaceDN w:val="0"/>
        <w:spacing w:before="310" w:after="0" w:line="271" w:lineRule="auto"/>
        <w:ind w:right="432"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262" w:lineRule="auto"/>
        <w:ind w:right="864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</w:p>
    <w:p w:rsidR="0048016B" w:rsidRPr="0043519A" w:rsidRDefault="0043519A">
      <w:pPr>
        <w:autoSpaceDE w:val="0"/>
        <w:autoSpaceDN w:val="0"/>
        <w:spacing w:before="310" w:after="0" w:line="271" w:lineRule="auto"/>
        <w:ind w:right="432" w:firstLine="180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межличностных отношений, в том числе отражённых в художественных произведениях;</w:t>
      </w:r>
    </w:p>
    <w:p w:rsidR="0048016B" w:rsidRPr="0043519A" w:rsidRDefault="0043519A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262" w:lineRule="auto"/>
        <w:ind w:right="864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2" w:after="0" w:line="262" w:lineRule="auto"/>
        <w:ind w:right="288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262" w:lineRule="auto"/>
        <w:ind w:right="144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</w:t>
      </w:r>
      <w:proofErr w:type="gram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физического  и</w:t>
      </w:r>
      <w:proofErr w:type="gram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 морального вреда  другим  людям (в том числе связанного с использованием недопустимых средств языка);</w:t>
      </w:r>
    </w:p>
    <w:p w:rsidR="0048016B" w:rsidRPr="0043519A" w:rsidRDefault="0043519A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262" w:lineRule="auto"/>
        <w:ind w:right="432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262" w:lineRule="auto"/>
        <w:ind w:right="432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48016B" w:rsidRPr="0043519A" w:rsidRDefault="0043519A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98" w:right="650" w:bottom="5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78" w:line="220" w:lineRule="exact"/>
        <w:rPr>
          <w:lang w:val="ru-RU"/>
        </w:rPr>
      </w:pPr>
    </w:p>
    <w:p w:rsidR="0048016B" w:rsidRPr="0043519A" w:rsidRDefault="0043519A">
      <w:pPr>
        <w:tabs>
          <w:tab w:val="left" w:pos="180"/>
        </w:tabs>
        <w:autoSpaceDE w:val="0"/>
        <w:autoSpaceDN w:val="0"/>
        <w:spacing w:after="0" w:line="384" w:lineRule="auto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341" w:lineRule="auto"/>
        <w:ind w:right="864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2" w:after="0" w:line="382" w:lineRule="auto"/>
        <w:ind w:right="144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98" w:right="668" w:bottom="402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66" w:line="220" w:lineRule="exact"/>
        <w:rPr>
          <w:lang w:val="ru-RU"/>
        </w:rPr>
      </w:pPr>
    </w:p>
    <w:p w:rsidR="0048016B" w:rsidRPr="0043519A" w:rsidRDefault="0043519A">
      <w:pPr>
        <w:tabs>
          <w:tab w:val="left" w:pos="180"/>
        </w:tabs>
        <w:autoSpaceDE w:val="0"/>
        <w:autoSpaceDN w:val="0"/>
        <w:spacing w:after="0" w:line="341" w:lineRule="auto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предложенного алгоритма, фор​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374" w:lineRule="auto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мини-​исследование,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372" w:lineRule="auto"/>
        <w:ind w:right="288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лингвистической информации.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670" w:after="0" w:line="341" w:lineRule="auto"/>
        <w:ind w:right="1152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86" w:right="660" w:bottom="52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78" w:line="220" w:lineRule="exact"/>
        <w:rPr>
          <w:lang w:val="ru-RU"/>
        </w:rPr>
      </w:pPr>
    </w:p>
    <w:p w:rsidR="0048016B" w:rsidRPr="0043519A" w:rsidRDefault="0043519A">
      <w:pPr>
        <w:tabs>
          <w:tab w:val="left" w:pos="180"/>
        </w:tabs>
        <w:autoSpaceDE w:val="0"/>
        <w:autoSpaceDN w:val="0"/>
        <w:spacing w:after="0" w:line="408" w:lineRule="auto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мини-​исследования, проектного задания;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48016B" w:rsidRPr="0043519A" w:rsidRDefault="0043519A">
      <w:pPr>
        <w:autoSpaceDE w:val="0"/>
        <w:autoSpaceDN w:val="0"/>
        <w:spacing w:before="310" w:after="0" w:line="410" w:lineRule="auto"/>
        <w:ind w:left="180" w:right="1728"/>
        <w:rPr>
          <w:lang w:val="ru-RU"/>
        </w:rPr>
      </w:pPr>
      <w:r w:rsidRPr="0043519A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401" w:lineRule="auto"/>
        <w:ind w:right="144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0" w:after="0" w:line="362" w:lineRule="auto"/>
        <w:ind w:right="288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98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66" w:line="220" w:lineRule="exact"/>
        <w:rPr>
          <w:lang w:val="ru-RU"/>
        </w:rPr>
      </w:pPr>
    </w:p>
    <w:p w:rsidR="0048016B" w:rsidRPr="0043519A" w:rsidRDefault="0043519A">
      <w:pPr>
        <w:tabs>
          <w:tab w:val="left" w:pos="180"/>
        </w:tabs>
        <w:autoSpaceDE w:val="0"/>
        <w:autoSpaceDN w:val="0"/>
        <w:spacing w:after="0" w:line="420" w:lineRule="auto"/>
        <w:ind w:right="864"/>
        <w:rPr>
          <w:lang w:val="ru-RU"/>
        </w:rPr>
      </w:pP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распределять роли, договариваться, обсуждать процесс и результат совместной работы;</w:t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48016B" w:rsidRPr="0043519A" w:rsidRDefault="0043519A">
      <w:pPr>
        <w:tabs>
          <w:tab w:val="left" w:pos="180"/>
        </w:tabs>
        <w:autoSpaceDE w:val="0"/>
        <w:autoSpaceDN w:val="0"/>
        <w:spacing w:before="312" w:after="0" w:line="403" w:lineRule="auto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ложений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гласные и согласные звуки (в том числе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разли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чать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 согласный звук [й’] и гласный звук [и]);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различать понятия «звук» и «буква»;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аккуратным разборчивым почерком без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искаже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прописные и строчные буквы, соединения букв, слова;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​гам (простые случаи: слова из слогов типа «согласный + глас​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»); гласные после шипящих в сочетаниях </w:t>
      </w:r>
      <w:proofErr w:type="spellStart"/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(в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положе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ударением), </w:t>
      </w:r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3519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86" w:right="716" w:bottom="512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78" w:line="220" w:lineRule="exact"/>
        <w:rPr>
          <w:lang w:val="ru-RU"/>
        </w:rPr>
      </w:pPr>
    </w:p>
    <w:p w:rsidR="0048016B" w:rsidRPr="0043519A" w:rsidRDefault="0043519A">
      <w:pPr>
        <w:tabs>
          <w:tab w:val="left" w:pos="180"/>
        </w:tabs>
        <w:autoSpaceDE w:val="0"/>
        <w:autoSpaceDN w:val="0"/>
        <w:spacing w:after="0" w:line="442" w:lineRule="auto"/>
        <w:rPr>
          <w:lang w:val="ru-RU"/>
        </w:rPr>
      </w:pP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уточ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​нения;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43519A">
        <w:rPr>
          <w:lang w:val="ru-RU"/>
        </w:rPr>
        <w:br/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</w:t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картинкам и наблюдениям;</w:t>
      </w:r>
      <w:r w:rsidRPr="0043519A">
        <w:rPr>
          <w:lang w:val="ru-RU"/>
        </w:rPr>
        <w:tab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98" w:right="1046" w:bottom="1440" w:left="666" w:header="720" w:footer="720" w:gutter="0"/>
          <w:cols w:space="720" w:equalWidth="0">
            <w:col w:w="10188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64" w:line="220" w:lineRule="exact"/>
        <w:rPr>
          <w:lang w:val="ru-RU"/>
        </w:rPr>
      </w:pPr>
    </w:p>
    <w:p w:rsidR="0048016B" w:rsidRDefault="0043519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64"/>
        <w:gridCol w:w="2486"/>
        <w:gridCol w:w="1080"/>
        <w:gridCol w:w="3424"/>
      </w:tblGrid>
      <w:tr w:rsidR="0048016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8016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6B" w:rsidRDefault="0048016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6B" w:rsidRDefault="0048016B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8016B" w:rsidRDefault="0048016B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8016B" w:rsidRDefault="0048016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8016B" w:rsidRDefault="0048016B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8016B" w:rsidRDefault="0048016B"/>
        </w:tc>
      </w:tr>
      <w:tr w:rsidR="0048016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48016B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48016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E065F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 03.0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bookmarkStart w:id="0" w:name="_GoBack"/>
            <w:bookmarkEnd w:id="0"/>
            <w:r w:rsidR="004351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52" w:lineRule="auto"/>
              <w:ind w:left="7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составлению небольших рассказов повествовательного характера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(например, рассказ о случаях из школьной жизни и т. д.)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https://resh.edu.ru/subject/lesson/6389/start/179248/</w:t>
            </w:r>
          </w:p>
        </w:tc>
      </w:tr>
      <w:tr w:rsidR="0048016B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  <w:tr w:rsidR="0048016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48016B" w:rsidRPr="00E065FC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</w:t>
            </w:r>
          </w:p>
          <w:p w:rsidR="0048016B" w:rsidRDefault="0043519A">
            <w:pPr>
              <w:autoSpaceDE w:val="0"/>
              <w:autoSpaceDN w:val="0"/>
              <w:spacing w:before="20" w:after="0" w:line="247" w:lineRule="auto"/>
              <w:ind w:left="72" w:right="288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частотного звука в стихотворении. Называние слов с заданным звуком.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Дифференциация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близких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акустико-артикуляционным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признакам звуков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05.09.2022 08.09.2022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заданный звук?» (ловить мяч нужно только тогда, когда ведущий называет слово с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звуком, отрабатывается умение определять наличие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заданного звука в слове)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больше слов с заданным звуком при прослушивании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стихотворения»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звуком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322269" w:rsidRDefault="0048016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322269" w:rsidRDefault="0043519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/3766/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/282692/</w:t>
            </w:r>
          </w:p>
        </w:tc>
      </w:tr>
      <w:tr w:rsidR="0048016B" w:rsidRPr="00E065FC">
        <w:trPr>
          <w:trHeight w:hRule="exact" w:val="23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последовательности звуков в слове и количества звуков. Сопоставление слов, различающихся одним или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несколькими звуками. Звуковой анализ слова, работа со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09.09.2022 16.09.2022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54" w:lineRule="auto"/>
              <w:ind w:left="7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нужную модель в зависимости от места заданного звука в слове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(начало, середина, конец слова) ; Совместная работа: группировка слов по первому звуку(по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последнему звуку), по наличию близких в акустико-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артикуляционном отношении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 ([н] — [м], [р] — [л], [с] —[ш] и др.)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322269" w:rsidRDefault="0048016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322269" w:rsidRDefault="0043519A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/4101/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/281633/</w:t>
            </w:r>
          </w:p>
        </w:tc>
      </w:tr>
    </w:tbl>
    <w:p w:rsidR="0048016B" w:rsidRPr="00322269" w:rsidRDefault="0048016B">
      <w:pPr>
        <w:autoSpaceDE w:val="0"/>
        <w:autoSpaceDN w:val="0"/>
        <w:spacing w:after="0" w:line="14" w:lineRule="exact"/>
        <w:rPr>
          <w:lang w:val="ru-RU"/>
        </w:rPr>
      </w:pPr>
    </w:p>
    <w:p w:rsidR="0048016B" w:rsidRPr="00322269" w:rsidRDefault="0048016B">
      <w:pPr>
        <w:rPr>
          <w:lang w:val="ru-RU"/>
        </w:rPr>
        <w:sectPr w:rsidR="0048016B" w:rsidRPr="00322269">
          <w:pgSz w:w="16840" w:h="11900"/>
          <w:pgMar w:top="282" w:right="640" w:bottom="12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Pr="00322269" w:rsidRDefault="0048016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64"/>
        <w:gridCol w:w="2486"/>
        <w:gridCol w:w="1080"/>
        <w:gridCol w:w="3424"/>
      </w:tblGrid>
      <w:tr w:rsidR="0048016B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</w:t>
            </w:r>
          </w:p>
          <w:p w:rsidR="0048016B" w:rsidRPr="0043519A" w:rsidRDefault="0043519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Ударный слог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19.09.2022 29.09.2022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подбор слов с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количеством слогов ; Дифференцированное задание: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слова с заданным ударным гласным звуком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слогоударными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схемами: подбор слов,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схеме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по количеству слогов 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 и месту ударения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исправление ошибок, допущенных при делении слов на слоги, 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определении ударного звука;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 w:rsidP="0051072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https://resh.edu.ru/subject/lesson/4101/start/281633/</w:t>
            </w:r>
          </w:p>
        </w:tc>
      </w:tr>
      <w:tr w:rsidR="0048016B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50" w:lineRule="auto"/>
              <w:ind w:left="72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смыслоразличительная функция.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согласных звуков.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30.09.2022 02.10.2022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54" w:lineRule="auto"/>
              <w:ind w:left="70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братца» (парный по твёрдости —мягкости звук)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твёрдые согласные звуки отличаются от мягких согласных звуков?»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особенностей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гласных, согласных звуков,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своей точки зрения, выслушивание одноклассников ; Контролировать этапы своей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работы, оценивать процесс 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 выполнения задания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510720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https://resh.edu.ru/subject/lesson/3766/start/282692/</w:t>
            </w:r>
          </w:p>
        </w:tc>
      </w:tr>
      <w:tr w:rsidR="0048016B" w:rsidRPr="00E065F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 Дифференциация парных по звонкости — глухости звуков (без введения терминов «звонкость», «глухость»).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03.10.2022 06.10.2022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52" w:lineRule="auto"/>
              <w:ind w:left="70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братца» (парный по твёрдости —мягкости звук)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«Чем твёрдые согласные звуки отличаются от мягких согласных звуков?»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322269" w:rsidRDefault="0051072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322269" w:rsidRDefault="0043519A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/3766/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/282692/</w:t>
            </w:r>
          </w:p>
        </w:tc>
      </w:tr>
      <w:tr w:rsidR="0048016B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 как минимальная произносительная единица.</w:t>
            </w:r>
          </w:p>
          <w:p w:rsidR="0048016B" w:rsidRDefault="0043519A">
            <w:pPr>
              <w:autoSpaceDE w:val="0"/>
              <w:autoSpaceDN w:val="0"/>
              <w:spacing w:before="20" w:after="0" w:line="247" w:lineRule="auto"/>
              <w:ind w:left="72" w:right="288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Слогообразующая функция гласных звуков. Определение количества слогов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(простые однозначные случаи)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5107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5107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07.10.2022 13.10.2022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 слова с заданным ударным гласным звуком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слогоударными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схемами: подбор слов,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схеме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по количеству слогов 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 и месту ударения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исправление ошибок, допущенных при делении слов на слоги, 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определении ударного звука;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3519A" w:rsidP="00510720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https://resh.edu.ru/subject/lesson/3766/start/282692/</w:t>
            </w:r>
          </w:p>
        </w:tc>
      </w:tr>
      <w:tr w:rsidR="0048016B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  <w:tr w:rsidR="0048016B" w:rsidRPr="00E065F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</w:t>
            </w:r>
            <w:proofErr w:type="gram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</w:t>
            </w:r>
            <w:r w:rsidRPr="004351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Письмо</w:t>
            </w:r>
            <w:proofErr w:type="gramEnd"/>
            <w:r w:rsidRPr="004351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Орфография и пунктуация</w:t>
            </w:r>
          </w:p>
        </w:tc>
      </w:tr>
    </w:tbl>
    <w:p w:rsidR="0048016B" w:rsidRPr="0043519A" w:rsidRDefault="0048016B">
      <w:pPr>
        <w:autoSpaceDE w:val="0"/>
        <w:autoSpaceDN w:val="0"/>
        <w:spacing w:after="0" w:line="14" w:lineRule="exact"/>
        <w:rPr>
          <w:lang w:val="ru-RU"/>
        </w:rPr>
      </w:pPr>
    </w:p>
    <w:p w:rsidR="0048016B" w:rsidRPr="0043519A" w:rsidRDefault="0048016B">
      <w:pPr>
        <w:rPr>
          <w:lang w:val="ru-RU"/>
        </w:rPr>
        <w:sectPr w:rsidR="0048016B" w:rsidRPr="0043519A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004"/>
        <w:gridCol w:w="1000"/>
        <w:gridCol w:w="2402"/>
        <w:gridCol w:w="1164"/>
        <w:gridCol w:w="3424"/>
      </w:tblGrid>
      <w:tr w:rsidR="00510720" w:rsidTr="00322269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50" w:lineRule="auto"/>
              <w:ind w:left="72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гигиенических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требований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которые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необходимо соблюдать во время письма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14.10.2022 20.10.2022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предложений, состоящих из трёх — пяти слов со звуками 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сильной позиции ;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соотнесение одних и тех же слов, написан​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печатным и письменным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шрифтом 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https://resh.edu.ru/subject/lesson/3765/start/179370/</w:t>
            </w:r>
          </w:p>
        </w:tc>
      </w:tr>
      <w:tr w:rsidR="00510720" w:rsidTr="00322269">
        <w:trPr>
          <w:trHeight w:hRule="exact" w:val="8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21.10.2022 08.11.2022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предложений, состоящих из трёх — пяти слов со звуками 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сильной позиции ; </w:t>
            </w:r>
            <w:r w:rsidRPr="0043519A">
              <w:rPr>
                <w:lang w:val="ru-RU"/>
              </w:rPr>
              <w:br/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https://resh.edu.ru/subject/lesson/3765/start/179370/</w:t>
            </w:r>
          </w:p>
        </w:tc>
      </w:tr>
      <w:tr w:rsidR="00510720" w:rsidTr="003222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Pr="00FA7256" w:rsidRDefault="00510720" w:rsidP="00510720">
            <w:pPr>
              <w:autoSpaceDE w:val="0"/>
              <w:autoSpaceDN w:val="0"/>
              <w:spacing w:before="76" w:after="0" w:line="245" w:lineRule="auto"/>
              <w:jc w:val="center"/>
              <w:rPr>
                <w:sz w:val="16"/>
                <w:szCs w:val="16"/>
              </w:rPr>
            </w:pPr>
            <w:r w:rsidRPr="00FA7256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09.11.2022 22.11.2022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FA7256" w:rsidRDefault="00510720" w:rsidP="005107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</w:t>
            </w:r>
            <w:r w:rsidRPr="00FA7256">
              <w:rPr>
                <w:sz w:val="16"/>
                <w:szCs w:val="16"/>
                <w:lang w:val="ru-RU"/>
              </w:rPr>
              <w:t>пражнение</w:t>
            </w:r>
            <w:r>
              <w:rPr>
                <w:sz w:val="16"/>
                <w:szCs w:val="16"/>
                <w:lang w:val="ru-RU"/>
              </w:rPr>
              <w:t xml:space="preserve"> на списывание текста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https://resh.edu.ru/subject/lesson/3765/start/179370/</w:t>
            </w:r>
          </w:p>
        </w:tc>
      </w:tr>
      <w:tr w:rsidR="00510720" w:rsidTr="003222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322269">
              <w:rPr>
                <w:sz w:val="16"/>
                <w:szCs w:val="16"/>
                <w:lang w:val="ru-RU"/>
              </w:rPr>
              <w:t>23.11</w:t>
            </w:r>
            <w:r>
              <w:rPr>
                <w:sz w:val="16"/>
                <w:szCs w:val="16"/>
                <w:lang w:val="ru-RU"/>
              </w:rPr>
              <w:t>.</w:t>
            </w:r>
            <w:r w:rsidRPr="00322269">
              <w:rPr>
                <w:sz w:val="16"/>
                <w:szCs w:val="16"/>
                <w:lang w:val="ru-RU"/>
              </w:rPr>
              <w:t>2022</w:t>
            </w:r>
          </w:p>
          <w:p w:rsidR="00510720" w:rsidRPr="00322269" w:rsidRDefault="00510720" w:rsidP="00510720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02.12.2022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FA7256" w:rsidRDefault="00510720" w:rsidP="00510720">
            <w:pPr>
              <w:rPr>
                <w:lang w:val="ru-RU"/>
              </w:rPr>
            </w:pPr>
            <w:r w:rsidRPr="00FA7256">
              <w:rPr>
                <w:sz w:val="16"/>
                <w:szCs w:val="16"/>
                <w:lang w:val="ru-RU"/>
              </w:rPr>
              <w:t>Составле</w:t>
            </w:r>
            <w:r w:rsidRPr="00FA7256">
              <w:rPr>
                <w:sz w:val="16"/>
                <w:szCs w:val="16"/>
                <w:lang w:val="ru-RU"/>
              </w:rPr>
              <w:softHyphen/>
              <w:t>ние предложений из набора</w:t>
            </w:r>
            <w:r w:rsidRPr="00FA7256">
              <w:rPr>
                <w:lang w:val="ru-RU"/>
              </w:rPr>
              <w:t xml:space="preserve"> </w:t>
            </w:r>
            <w:r w:rsidRPr="00FA7256">
              <w:rPr>
                <w:sz w:val="16"/>
                <w:szCs w:val="16"/>
                <w:lang w:val="ru-RU"/>
              </w:rPr>
              <w:t>форм слов.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https://resh.edu.ru/subject/lesson/3765/start/179370</w:t>
            </w:r>
          </w:p>
        </w:tc>
      </w:tr>
      <w:tr w:rsidR="00510720" w:rsidTr="003222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after="0" w:line="233" w:lineRule="auto"/>
              <w:ind w:left="72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Pr="00322269" w:rsidRDefault="00510720" w:rsidP="00510720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22269">
              <w:rPr>
                <w:sz w:val="16"/>
                <w:szCs w:val="16"/>
                <w:lang w:val="ru-RU"/>
              </w:rPr>
              <w:t>05.12.2022</w:t>
            </w:r>
          </w:p>
          <w:p w:rsidR="00510720" w:rsidRPr="00322269" w:rsidRDefault="00510720" w:rsidP="00510720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22269">
              <w:rPr>
                <w:sz w:val="16"/>
                <w:szCs w:val="16"/>
                <w:lang w:val="ru-RU"/>
              </w:rPr>
              <w:t>09.12.2022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FA7256" w:rsidRDefault="00510720" w:rsidP="00510720">
            <w:pPr>
              <w:autoSpaceDE w:val="0"/>
              <w:autoSpaceDN w:val="0"/>
              <w:spacing w:after="0" w:line="250" w:lineRule="auto"/>
              <w:ind w:left="70" w:right="14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Упражнение:</w:t>
            </w:r>
            <w:r w:rsidRPr="00FA7256">
              <w:rPr>
                <w:sz w:val="16"/>
                <w:szCs w:val="16"/>
                <w:lang w:val="ru-RU"/>
              </w:rPr>
              <w:t>Небуквенные</w:t>
            </w:r>
            <w:proofErr w:type="spellEnd"/>
            <w:r w:rsidRPr="00FA7256">
              <w:rPr>
                <w:sz w:val="16"/>
                <w:szCs w:val="16"/>
                <w:lang w:val="ru-RU"/>
              </w:rPr>
              <w:t xml:space="preserve"> графические</w:t>
            </w:r>
            <w:r w:rsidRPr="00FA7256">
              <w:rPr>
                <w:lang w:val="ru-RU"/>
              </w:rPr>
              <w:t xml:space="preserve"> </w:t>
            </w:r>
            <w:r w:rsidRPr="00FA7256">
              <w:rPr>
                <w:sz w:val="16"/>
                <w:szCs w:val="16"/>
                <w:lang w:val="ru-RU"/>
              </w:rPr>
              <w:t>средства: пробел между словами, знак</w:t>
            </w:r>
            <w:r w:rsidRPr="00FA7256">
              <w:rPr>
                <w:lang w:val="ru-RU"/>
              </w:rPr>
              <w:t xml:space="preserve"> </w:t>
            </w:r>
            <w:r w:rsidRPr="00FA7256">
              <w:rPr>
                <w:sz w:val="16"/>
                <w:szCs w:val="16"/>
                <w:lang w:val="ru-RU"/>
              </w:rPr>
              <w:t>перенос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https://resh.edu.ru/subject/lesson/3765/start/179370</w:t>
            </w:r>
          </w:p>
        </w:tc>
      </w:tr>
      <w:tr w:rsidR="00510720" w:rsidRPr="00510720" w:rsidTr="003222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after="0" w:line="247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ши</w:t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after="0" w:line="230" w:lineRule="auto"/>
              <w:ind w:left="72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22269">
              <w:rPr>
                <w:sz w:val="16"/>
                <w:szCs w:val="16"/>
                <w:lang w:val="ru-RU"/>
              </w:rPr>
              <w:t>12.12.2022</w:t>
            </w:r>
          </w:p>
          <w:p w:rsidR="00510720" w:rsidRPr="00322269" w:rsidRDefault="00510720" w:rsidP="00510720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21.12.2022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 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/3765/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/179370</w:t>
            </w:r>
          </w:p>
        </w:tc>
      </w:tr>
      <w:tr w:rsidR="00510720" w:rsidRPr="00510720" w:rsidTr="00322269">
        <w:trPr>
          <w:trHeight w:hRule="exact" w:val="7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ч</w:t>
            </w:r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а, ща, чу, </w:t>
            </w:r>
            <w:proofErr w:type="spellStart"/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322269">
              <w:rPr>
                <w:sz w:val="16"/>
                <w:szCs w:val="16"/>
                <w:lang w:val="ru-RU"/>
              </w:rPr>
              <w:t>22.12</w:t>
            </w:r>
            <w:r>
              <w:rPr>
                <w:sz w:val="16"/>
                <w:szCs w:val="16"/>
                <w:lang w:val="ru-RU"/>
              </w:rPr>
              <w:t>.</w:t>
            </w:r>
            <w:r w:rsidRPr="00322269">
              <w:rPr>
                <w:sz w:val="16"/>
                <w:szCs w:val="16"/>
                <w:lang w:val="ru-RU"/>
              </w:rPr>
              <w:t>2022</w:t>
            </w:r>
          </w:p>
          <w:p w:rsidR="00510720" w:rsidRDefault="00510720" w:rsidP="00510720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12.01.2023</w:t>
            </w:r>
          </w:p>
          <w:p w:rsidR="00510720" w:rsidRDefault="00510720" w:rsidP="00510720">
            <w:pPr>
              <w:rPr>
                <w:sz w:val="16"/>
                <w:szCs w:val="16"/>
                <w:lang w:val="ru-RU"/>
              </w:rPr>
            </w:pPr>
          </w:p>
          <w:p w:rsidR="00510720" w:rsidRDefault="00510720" w:rsidP="00510720">
            <w:pPr>
              <w:rPr>
                <w:sz w:val="16"/>
                <w:szCs w:val="16"/>
                <w:lang w:val="ru-RU"/>
              </w:rPr>
            </w:pPr>
          </w:p>
          <w:p w:rsidR="00510720" w:rsidRPr="00322269" w:rsidRDefault="00510720" w:rsidP="005107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12.01.23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 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/3765/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/179370</w:t>
            </w:r>
          </w:p>
        </w:tc>
      </w:tr>
      <w:tr w:rsidR="00510720" w:rsidRPr="00510720" w:rsidTr="00322269">
        <w:trPr>
          <w:trHeight w:hRule="exact" w:val="98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4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4" w:after="0" w:line="230" w:lineRule="auto"/>
              <w:ind w:left="72"/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jc w:val="center"/>
              <w:rPr>
                <w:sz w:val="16"/>
                <w:szCs w:val="16"/>
                <w:lang w:val="ru-RU"/>
              </w:rPr>
            </w:pPr>
            <w:r w:rsidRPr="00322269">
              <w:rPr>
                <w:sz w:val="16"/>
                <w:szCs w:val="16"/>
                <w:lang w:val="ru-RU"/>
              </w:rPr>
              <w:t>13.01.2023</w:t>
            </w:r>
          </w:p>
          <w:p w:rsidR="00510720" w:rsidRPr="00322269" w:rsidRDefault="00510720" w:rsidP="0051072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20.12.2023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A51EB6" w:rsidRDefault="00510720" w:rsidP="00510720">
            <w:pPr>
              <w:spacing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  <w:r w:rsidRPr="00A51EB6">
              <w:rPr>
                <w:sz w:val="16"/>
                <w:szCs w:val="16"/>
                <w:lang w:val="ru-RU"/>
              </w:rPr>
              <w:t>Упражнение:</w:t>
            </w:r>
            <w:r>
              <w:rPr>
                <w:sz w:val="16"/>
                <w:szCs w:val="16"/>
                <w:lang w:val="ru-RU"/>
              </w:rPr>
              <w:t xml:space="preserve"> пропи</w:t>
            </w:r>
            <w:r w:rsidRPr="00A51EB6">
              <w:rPr>
                <w:sz w:val="16"/>
                <w:szCs w:val="16"/>
                <w:lang w:val="ru-RU"/>
              </w:rPr>
              <w:t>сная буква в начале предложения, в именах собственных (имена людей, клички животных);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/179248</w:t>
            </w:r>
          </w:p>
        </w:tc>
      </w:tr>
      <w:tr w:rsidR="00510720" w:rsidRPr="00510720" w:rsidTr="00322269">
        <w:trPr>
          <w:trHeight w:hRule="exact" w:val="11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rPr>
                <w:sz w:val="16"/>
                <w:szCs w:val="16"/>
                <w:lang w:val="ru-RU"/>
              </w:rPr>
            </w:pPr>
            <w:r w:rsidRPr="00322269">
              <w:rPr>
                <w:sz w:val="16"/>
                <w:szCs w:val="16"/>
                <w:lang w:val="ru-RU"/>
              </w:rPr>
              <w:t>23.01.2023</w:t>
            </w:r>
          </w:p>
          <w:p w:rsidR="00510720" w:rsidRPr="00322269" w:rsidRDefault="00510720" w:rsidP="0051072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31.01.2023</w:t>
            </w:r>
          </w:p>
          <w:p w:rsidR="00510720" w:rsidRPr="00322269" w:rsidRDefault="00510720" w:rsidP="00510720">
            <w:pPr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52578" w:rsidRDefault="00510720" w:rsidP="00510720">
            <w:pPr>
              <w:spacing w:line="240" w:lineRule="auto"/>
              <w:rPr>
                <w:sz w:val="16"/>
                <w:szCs w:val="16"/>
                <w:lang w:val="ru-RU"/>
              </w:rPr>
            </w:pPr>
            <w:r w:rsidRPr="0045257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Упражнение: перенос</w:t>
            </w:r>
            <w:r w:rsidRPr="00452578">
              <w:rPr>
                <w:rFonts w:ascii="LiberationSerif" w:hAnsi="LiberationSerif" w:hint="eastAsia"/>
                <w:color w:val="000000"/>
                <w:sz w:val="16"/>
                <w:szCs w:val="16"/>
                <w:shd w:val="clear" w:color="auto" w:fill="FFFFFF"/>
                <w:lang w:val="ru-RU"/>
              </w:rPr>
              <w:t>с</w:t>
            </w:r>
            <w:r w:rsidRPr="0045257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слов по слогам без стечения согласных.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/179248</w:t>
            </w:r>
          </w:p>
        </w:tc>
      </w:tr>
      <w:tr w:rsidR="0048016B" w:rsidRPr="00E065FC" w:rsidTr="00322269">
        <w:trPr>
          <w:trHeight w:hRule="exact" w:val="12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073A50">
            <w:pPr>
              <w:rPr>
                <w:sz w:val="16"/>
                <w:szCs w:val="16"/>
                <w:lang w:val="ru-RU"/>
              </w:rPr>
            </w:pPr>
            <w:r w:rsidRPr="00073A50">
              <w:rPr>
                <w:sz w:val="16"/>
                <w:szCs w:val="16"/>
                <w:lang w:val="ru-RU"/>
              </w:rPr>
              <w:t>01.02.2023</w:t>
            </w:r>
          </w:p>
          <w:p w:rsidR="00073A50" w:rsidRPr="00073A50" w:rsidRDefault="00073A5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06.02.2023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52578" w:rsidRDefault="00801AD8">
            <w:pPr>
              <w:rPr>
                <w:sz w:val="16"/>
                <w:szCs w:val="16"/>
                <w:lang w:val="ru-RU"/>
              </w:rPr>
            </w:pPr>
            <w:r w:rsidRPr="0045257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Упражнение  на определение знаков </w:t>
            </w:r>
            <w:r w:rsidR="00A51EB6" w:rsidRPr="0045257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препинания в конце</w:t>
            </w:r>
            <w:r w:rsidRPr="0045257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предложения.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801AD8" w:rsidRDefault="00510720" w:rsidP="00510720">
            <w:pPr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322269" w:rsidRDefault="00A51EB6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801AD8" w:rsidRDefault="0048016B">
            <w:pPr>
              <w:rPr>
                <w:lang w:val="ru-RU"/>
              </w:rPr>
            </w:pPr>
          </w:p>
        </w:tc>
      </w:tr>
      <w:tr w:rsidR="0048016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48016B" w:rsidRPr="00E065F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43519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48016B" w:rsidRPr="00E065FC" w:rsidTr="00322269">
        <w:trPr>
          <w:trHeight w:hRule="exact" w:val="2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1.1.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874FF" w:rsidRDefault="0043519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16"/>
                <w:szCs w:val="16"/>
                <w:lang w:val="ru-RU"/>
              </w:rPr>
            </w:pPr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533088" w:rsidRDefault="0053308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07</w:t>
            </w:r>
            <w:r w:rsidR="001F6DF1">
              <w:rPr>
                <w:sz w:val="16"/>
                <w:szCs w:val="16"/>
                <w:lang w:val="ru-RU"/>
              </w:rPr>
              <w:t>.02.2023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874FF" w:rsidRDefault="005874FF">
            <w:pPr>
              <w:rPr>
                <w:sz w:val="16"/>
                <w:szCs w:val="16"/>
                <w:lang w:val="ru-RU"/>
              </w:rPr>
            </w:pPr>
            <w:r w:rsidRPr="005874FF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Рассказ учителя на тему «Язык — средство общения людей» ;</w:t>
            </w:r>
            <w:r w:rsidRPr="005874FF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5874FF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Учебный диалог «Можно ли общаться без помощи языка?» ;</w:t>
            </w:r>
            <w:r w:rsidRPr="005874FF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5874FF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Коллективное формулирование вывода о языке как основном средстве человеческого общения 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322269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322269" w:rsidRDefault="00A51EB6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Tr="00322269">
        <w:trPr>
          <w:trHeight w:hRule="exact" w:val="348"/>
        </w:trPr>
        <w:tc>
          <w:tcPr>
            <w:tcW w:w="487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0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0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A51EB6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https://resh.edu.ru/subject/lesson/6389/start/179248</w:t>
            </w:r>
          </w:p>
        </w:tc>
      </w:tr>
      <w:tr w:rsidR="0048016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48016B" w:rsidRPr="00E065FC" w:rsidTr="00322269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звуки, их различение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53308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3308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08.02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="001F6D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2023</w:t>
            </w:r>
          </w:p>
          <w:p w:rsidR="00533088" w:rsidRPr="00533088" w:rsidRDefault="001F6DF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09.02.2023</w:t>
            </w:r>
          </w:p>
          <w:p w:rsidR="00533088" w:rsidRPr="00533088" w:rsidRDefault="00533088">
            <w:pPr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874FF" w:rsidRDefault="005874FF">
            <w:pPr>
              <w:rPr>
                <w:sz w:val="16"/>
                <w:szCs w:val="16"/>
                <w:lang w:val="ru-RU"/>
              </w:rPr>
            </w:pPr>
            <w:r w:rsidRPr="005874FF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в парах: группировка звуков по заданному основанию ;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5874FF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322269" w:rsidRDefault="00A51EB6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2226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</w:tbl>
    <w:p w:rsidR="0048016B" w:rsidRPr="00322269" w:rsidRDefault="0048016B">
      <w:pPr>
        <w:autoSpaceDE w:val="0"/>
        <w:autoSpaceDN w:val="0"/>
        <w:spacing w:after="0" w:line="14" w:lineRule="exact"/>
        <w:rPr>
          <w:lang w:val="ru-RU"/>
        </w:rPr>
      </w:pPr>
    </w:p>
    <w:p w:rsidR="0048016B" w:rsidRPr="00322269" w:rsidRDefault="0048016B">
      <w:pPr>
        <w:rPr>
          <w:lang w:val="ru-RU"/>
        </w:rPr>
        <w:sectPr w:rsidR="0048016B" w:rsidRPr="00322269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Pr="00322269" w:rsidRDefault="0048016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-13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5"/>
        <w:gridCol w:w="530"/>
        <w:gridCol w:w="1104"/>
        <w:gridCol w:w="862"/>
        <w:gridCol w:w="851"/>
        <w:gridCol w:w="2777"/>
        <w:gridCol w:w="1080"/>
        <w:gridCol w:w="3424"/>
      </w:tblGrid>
      <w:tr w:rsidR="0048016B" w:rsidRPr="00E065FC" w:rsidTr="00183CED">
        <w:trPr>
          <w:trHeight w:hRule="exact"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Шипящие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533088" w:rsidRDefault="001F6DF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10.022023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665BE" w:rsidRPr="006665BE" w:rsidRDefault="006665BE" w:rsidP="006665BE">
            <w:pP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666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характеризовать (устно) звуки по заданным </w:t>
            </w:r>
            <w:proofErr w:type="gramStart"/>
            <w:r w:rsidRPr="00666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признакам ;</w:t>
            </w:r>
            <w:proofErr w:type="gramEnd"/>
          </w:p>
          <w:p w:rsidR="006665BE" w:rsidRPr="006665BE" w:rsidRDefault="006665BE" w:rsidP="006665BE">
            <w:pP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666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«Объясняем особенности гласных и соглас­ных звуков</w:t>
            </w:r>
            <w:proofErr w:type="gramStart"/>
            <w:r w:rsidRPr="00666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;</w:t>
            </w:r>
            <w:proofErr w:type="gramEnd"/>
          </w:p>
          <w:p w:rsidR="0048016B" w:rsidRPr="006665BE" w:rsidRDefault="006665BE" w:rsidP="006665BE">
            <w:pPr>
              <w:rPr>
                <w:lang w:val="ru-RU"/>
              </w:rPr>
            </w:pPr>
            <w:r w:rsidRPr="006665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«Отгадай звук» (определение звука по его характери­стике) ;</w:t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6665BE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874FF" w:rsidRDefault="005874FF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RPr="00E065FC" w:rsidTr="00183CED">
        <w:trPr>
          <w:trHeight w:hRule="exact"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Слог. Определение количества слогов в слове. Ударный слог. Деление слов на слоги (простые случаи, без стечения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533088" w:rsidRDefault="001F6DF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20.02.2023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874FF" w:rsidRDefault="00D11B48">
            <w:pPr>
              <w:rPr>
                <w:sz w:val="16"/>
                <w:szCs w:val="16"/>
                <w:lang w:val="ru-RU"/>
              </w:rPr>
            </w:pP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Упражнение: </w:t>
            </w:r>
            <w:proofErr w:type="spellStart"/>
            <w:r w:rsidRPr="005874FF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  <w:lang w:val="ru-RU"/>
              </w:rPr>
              <w:t>определени</w:t>
            </w:r>
            <w:proofErr w:type="spellEnd"/>
            <w:r w:rsidRPr="005874FF">
              <w:rPr>
                <w:rFonts w:ascii="LiberationSerif" w:hAnsi="LiberationSerif" w:hint="eastAsia"/>
                <w:color w:val="000000"/>
                <w:sz w:val="16"/>
                <w:szCs w:val="16"/>
                <w:shd w:val="clear" w:color="auto" w:fill="FFFFFF"/>
                <w:lang w:val="ru-RU"/>
              </w:rPr>
              <w:t>е</w:t>
            </w:r>
            <w:r w:rsidR="005874FF" w:rsidRPr="005874FF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количества слогов в слове. Ударный слог. Деление слов на слоги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5874FF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874FF" w:rsidRDefault="00D11B48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874F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Tr="00183CED">
        <w:trPr>
          <w:trHeight w:hRule="exact" w:val="348"/>
        </w:trPr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  <w:tr w:rsidR="0048016B" w:rsidTr="00183CED">
        <w:trPr>
          <w:trHeight w:hRule="exact" w:val="350"/>
        </w:trPr>
        <w:tc>
          <w:tcPr>
            <w:tcW w:w="15645" w:type="dxa"/>
            <w:gridSpan w:val="10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</w:p>
        </w:tc>
      </w:tr>
      <w:tr w:rsidR="00510720" w:rsidRPr="00510720" w:rsidTr="00183CED">
        <w:trPr>
          <w:trHeight w:hRule="exact" w:val="36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Pr="001F6DF1" w:rsidRDefault="001F6DF1" w:rsidP="0051072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F6D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21.02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.2023.2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D11B48" w:rsidRDefault="00510720" w:rsidP="00510720">
            <w:pPr>
              <w:rPr>
                <w:sz w:val="16"/>
                <w:szCs w:val="16"/>
                <w:lang w:val="ru-RU"/>
              </w:rPr>
            </w:pPr>
            <w:r w:rsidRPr="00D11B4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 ;</w:t>
            </w:r>
            <w:r w:rsidRPr="00D11B48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D11B4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</w:t>
            </w:r>
            <w:r w:rsidRPr="00D11B4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2432F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2432F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2432FE">
              <w:br/>
            </w:r>
            <w:proofErr w:type="spellStart"/>
            <w:r w:rsidRPr="002432F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/179248</w:t>
            </w:r>
          </w:p>
        </w:tc>
      </w:tr>
      <w:tr w:rsidR="00510720" w:rsidRPr="00510720" w:rsidTr="00183CED">
        <w:trPr>
          <w:trHeight w:hRule="exact" w:val="1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Pr="001F6DF1" w:rsidRDefault="001F6DF1" w:rsidP="0051072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F6DF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22.0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2.20223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D11B48" w:rsidRDefault="00510720" w:rsidP="00510720">
            <w:pPr>
              <w:rPr>
                <w:lang w:val="ru-RU"/>
              </w:rPr>
            </w:pPr>
            <w:r w:rsidRPr="00D11B4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2432F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2432F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2432FE">
              <w:br/>
            </w:r>
            <w:proofErr w:type="spellStart"/>
            <w:r w:rsidRPr="002432F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/179248</w:t>
            </w:r>
          </w:p>
        </w:tc>
      </w:tr>
      <w:tr w:rsidR="00510720" w:rsidRPr="00510720" w:rsidTr="00183CED">
        <w:trPr>
          <w:trHeight w:hRule="exact" w:val="9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Pr="000C3525" w:rsidRDefault="001F6DF1" w:rsidP="00510720">
            <w:pPr>
              <w:rPr>
                <w:sz w:val="16"/>
                <w:szCs w:val="16"/>
                <w:lang w:val="ru-RU"/>
              </w:rPr>
            </w:pPr>
            <w:r w:rsidRPr="000C3525">
              <w:rPr>
                <w:sz w:val="16"/>
                <w:szCs w:val="16"/>
                <w:lang w:val="ru-RU"/>
              </w:rPr>
              <w:t>24.02</w:t>
            </w:r>
            <w:r w:rsidR="000D785E">
              <w:rPr>
                <w:sz w:val="16"/>
                <w:szCs w:val="16"/>
                <w:lang w:val="ru-RU"/>
              </w:rPr>
              <w:t>.</w:t>
            </w:r>
            <w:r w:rsidRPr="000C3525">
              <w:rPr>
                <w:sz w:val="16"/>
                <w:szCs w:val="16"/>
                <w:lang w:val="ru-RU"/>
              </w:rPr>
              <w:t>2023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6A1150" w:rsidRDefault="00510720" w:rsidP="00510720">
            <w:pPr>
              <w:rPr>
                <w:lang w:val="ru-RU"/>
              </w:rPr>
            </w:pPr>
            <w:r w:rsidRPr="00D11B4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2432F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2432F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2432FE">
              <w:br/>
            </w:r>
            <w:proofErr w:type="spellStart"/>
            <w:r w:rsidRPr="002432F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/179248</w:t>
            </w:r>
          </w:p>
        </w:tc>
      </w:tr>
      <w:tr w:rsidR="0048016B" w:rsidRPr="00E065FC" w:rsidTr="00183CED">
        <w:trPr>
          <w:trHeight w:hRule="exact" w:val="1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3.4.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7" w:lineRule="auto"/>
              <w:ind w:left="72" w:right="576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алфавита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упорядочения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0D785E" w:rsidRDefault="000D785E">
            <w:pPr>
              <w:rPr>
                <w:sz w:val="16"/>
                <w:szCs w:val="16"/>
                <w:lang w:val="ru-RU"/>
              </w:rPr>
            </w:pPr>
            <w:r w:rsidRPr="000D785E">
              <w:rPr>
                <w:sz w:val="16"/>
                <w:szCs w:val="16"/>
                <w:lang w:val="ru-RU"/>
              </w:rPr>
              <w:t>27.02.2023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6A1150" w:rsidRDefault="006A1150">
            <w:pPr>
              <w:rPr>
                <w:lang w:val="ru-RU"/>
              </w:rPr>
            </w:pPr>
            <w:r w:rsidRPr="00D11B48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6A1150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6A1150" w:rsidRDefault="005874FF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Tr="00183CED">
        <w:trPr>
          <w:trHeight w:hRule="exact" w:val="348"/>
        </w:trPr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  <w:tr w:rsidR="0048016B" w:rsidTr="00183CED">
        <w:trPr>
          <w:trHeight w:hRule="exact" w:val="348"/>
        </w:trPr>
        <w:tc>
          <w:tcPr>
            <w:tcW w:w="15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  <w:proofErr w:type="spellEnd"/>
          </w:p>
        </w:tc>
      </w:tr>
      <w:tr w:rsidR="00510720" w:rsidRPr="00510720" w:rsidTr="00183CED">
        <w:trPr>
          <w:trHeight w:hRule="exact" w:val="3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Pr="000D785E" w:rsidRDefault="000D785E" w:rsidP="00510720">
            <w:pPr>
              <w:rPr>
                <w:sz w:val="16"/>
                <w:szCs w:val="16"/>
                <w:lang w:val="ru-RU"/>
              </w:rPr>
            </w:pPr>
            <w:r w:rsidRPr="000D785E">
              <w:rPr>
                <w:sz w:val="16"/>
                <w:szCs w:val="16"/>
                <w:lang w:val="ru-RU"/>
              </w:rPr>
              <w:t>28.02. -03.03.2023-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92C7C" w:rsidRDefault="00510720" w:rsidP="00510720">
            <w:pPr>
              <w:rPr>
                <w:sz w:val="16"/>
                <w:szCs w:val="16"/>
                <w:lang w:val="ru-RU"/>
              </w:rPr>
            </w:pP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умение читать схему предло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softHyphen/>
              <w:t>жения, преобразовывать информацию, полученную из схемы: составлять предложения, соответствующие схеме, с учётом знаков препинания в конце схемы ;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Совместная работа: составление предложения из набора слов ;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в группах: восстановление предложения в процессе выбора нужной формы слова, данного в скобках ;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 ;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softHyphen/>
              <w:t>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DD1BA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D1BA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DD1BAE">
              <w:br/>
            </w:r>
            <w:proofErr w:type="spellStart"/>
            <w:r w:rsidRPr="00DD1BA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/179248</w:t>
            </w:r>
          </w:p>
        </w:tc>
      </w:tr>
      <w:tr w:rsidR="00510720" w:rsidRPr="00592C7C" w:rsidTr="00183CED">
        <w:trPr>
          <w:trHeight w:hRule="exact" w:val="2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Pr="000D785E" w:rsidRDefault="000D785E" w:rsidP="0051072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D785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06.03-16.03.2023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92C7C" w:rsidRDefault="00510720" w:rsidP="0051072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со схемой предложения: умение читать схему предло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softHyphen/>
              <w:t>жения, преобразовывать информацию, полученную из схемы: составлять предложения, соответствующие схеме, с учётом знаков препинания в конце схемы ;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DD1BA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D1BA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DD1BAE">
              <w:br/>
            </w:r>
            <w:proofErr w:type="spellStart"/>
            <w:r w:rsidRPr="00DD1BA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92C7C" w:rsidRDefault="00510720" w:rsidP="00510720">
            <w:pPr>
              <w:rPr>
                <w:sz w:val="16"/>
                <w:szCs w:val="16"/>
              </w:rPr>
            </w:pPr>
            <w:r w:rsidRPr="00592C7C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https://resh.edu.ru/subject/lesson/6389/start/179248</w:t>
            </w:r>
          </w:p>
        </w:tc>
      </w:tr>
      <w:tr w:rsidR="00510720" w:rsidTr="00183CED">
        <w:trPr>
          <w:trHeight w:hRule="exact" w:val="1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43519A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Pr="000D785E" w:rsidRDefault="000D785E" w:rsidP="00510720">
            <w:pPr>
              <w:rPr>
                <w:sz w:val="16"/>
                <w:szCs w:val="16"/>
                <w:lang w:val="ru-RU"/>
              </w:rPr>
            </w:pPr>
            <w:r w:rsidRPr="000D785E">
              <w:rPr>
                <w:sz w:val="16"/>
                <w:szCs w:val="16"/>
                <w:lang w:val="ru-RU"/>
              </w:rPr>
              <w:t>03.04-05.04 2023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Pr="00592C7C" w:rsidRDefault="00510720" w:rsidP="00510720">
            <w:pPr>
              <w:rPr>
                <w:lang w:val="ru-RU"/>
              </w:rPr>
            </w:pP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Совместная работа: составление предложения из набора слов ;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в группах: восстановление предложения в процессе выбора нужной формы слова, данного в скобках ;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proofErr w:type="spellStart"/>
            <w:r w:rsidRPr="00DD1BA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DD1BA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DD1BAE">
              <w:br/>
            </w:r>
            <w:proofErr w:type="spellStart"/>
            <w:r w:rsidRPr="00DD1BA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0720" w:rsidRDefault="00510720" w:rsidP="00510720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https://resh.edu.ru/subject/lesson/6389/start/179248</w:t>
            </w:r>
          </w:p>
        </w:tc>
      </w:tr>
      <w:tr w:rsidR="0048016B" w:rsidTr="00183CED">
        <w:trPr>
          <w:trHeight w:hRule="exact" w:val="34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  <w:tr w:rsidR="0048016B" w:rsidTr="00183CED">
        <w:trPr>
          <w:trHeight w:hRule="exact" w:val="348"/>
        </w:trPr>
        <w:tc>
          <w:tcPr>
            <w:tcW w:w="15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48016B" w:rsidRPr="00E065FC" w:rsidTr="00183CED">
        <w:trPr>
          <w:trHeight w:hRule="exact" w:val="11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rPr>
                <w:sz w:val="16"/>
                <w:szCs w:val="16"/>
                <w:lang w:val="ru-RU"/>
              </w:rPr>
            </w:pPr>
            <w:r w:rsidRPr="000D785E">
              <w:rPr>
                <w:sz w:val="16"/>
                <w:szCs w:val="16"/>
                <w:lang w:val="ru-RU"/>
              </w:rPr>
              <w:t>6.04.2023</w:t>
            </w:r>
          </w:p>
          <w:p w:rsidR="000D785E" w:rsidRPr="000D785E" w:rsidRDefault="000D785E" w:rsidP="000D785E">
            <w:pPr>
              <w:rPr>
                <w:sz w:val="16"/>
                <w:szCs w:val="16"/>
                <w:lang w:val="ru-RU"/>
              </w:rPr>
            </w:pPr>
            <w:r w:rsidRPr="000D785E">
              <w:rPr>
                <w:sz w:val="16"/>
                <w:szCs w:val="16"/>
                <w:lang w:val="ru-RU"/>
              </w:rPr>
              <w:t>10.04 2023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0D785E" w:rsidRPr="000D785E" w:rsidRDefault="000D785E">
            <w:pPr>
              <w:rPr>
                <w:sz w:val="16"/>
                <w:szCs w:val="16"/>
                <w:lang w:val="ru-RU"/>
              </w:rPr>
            </w:pPr>
          </w:p>
          <w:p w:rsidR="0048016B" w:rsidRPr="000D785E" w:rsidRDefault="000D785E">
            <w:pPr>
              <w:rPr>
                <w:sz w:val="16"/>
                <w:szCs w:val="16"/>
                <w:lang w:val="ru-RU"/>
              </w:rPr>
            </w:pPr>
            <w:r w:rsidRPr="000D785E">
              <w:rPr>
                <w:sz w:val="16"/>
                <w:szCs w:val="16"/>
                <w:lang w:val="ru-RU"/>
              </w:rPr>
              <w:t>10.04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183CED" w:rsidRDefault="00183CED">
            <w:pPr>
              <w:rPr>
                <w:lang w:val="ru-RU"/>
              </w:rPr>
            </w:pP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Практическая работа: деление деформированного текста на предложения, корректировка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073A50" w:rsidRDefault="00510720" w:rsidP="00510720">
            <w:pPr>
              <w:rPr>
                <w:sz w:val="16"/>
                <w:szCs w:val="16"/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 w:rsidRPr="00073A50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6A1150" w:rsidRDefault="005874FF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6A11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RPr="00E065FC" w:rsidTr="00183CED">
        <w:trPr>
          <w:trHeight w:hRule="exact" w:val="1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8C198A" w:rsidRDefault="008C198A">
            <w:pPr>
              <w:rPr>
                <w:sz w:val="16"/>
                <w:szCs w:val="16"/>
                <w:lang w:val="ru-RU"/>
              </w:rPr>
            </w:pPr>
            <w:r w:rsidRPr="008C198A">
              <w:rPr>
                <w:sz w:val="16"/>
                <w:szCs w:val="16"/>
                <w:lang w:val="ru-RU"/>
              </w:rPr>
              <w:t>11.04.2023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92C7C" w:rsidRDefault="00592C7C">
            <w:pPr>
              <w:rPr>
                <w:lang w:val="ru-RU"/>
              </w:rPr>
            </w:pP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Совместная работа: составление предложения из набора слов ;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в группах: восстановление предложения в процессе выбора нужной формы слова, данного в скобках ;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592C7C" w:rsidRDefault="0048016B">
            <w:pPr>
              <w:rPr>
                <w:lang w:val="ru-RU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9A6A89" w:rsidRDefault="005874FF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Tr="00183CED">
        <w:trPr>
          <w:trHeight w:hRule="exact"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183CED" w:rsidRDefault="00183CED">
            <w:pPr>
              <w:rPr>
                <w:sz w:val="16"/>
                <w:szCs w:val="16"/>
                <w:lang w:val="ru-RU"/>
              </w:rPr>
            </w:pPr>
            <w:r w:rsidRPr="00183CED">
              <w:rPr>
                <w:sz w:val="16"/>
                <w:szCs w:val="16"/>
                <w:lang w:val="ru-RU"/>
              </w:rPr>
              <w:t>12.04 2023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183CED" w:rsidRDefault="00183CED">
            <w:pPr>
              <w:rPr>
                <w:lang w:val="ru-RU"/>
              </w:rPr>
            </w:pP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Практическая работа: деление деформированного текста на предложения, корректировка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510720"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5874FF"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https://resh.edu.ru/subject/lesson/6389/start/179248</w:t>
            </w:r>
          </w:p>
        </w:tc>
      </w:tr>
      <w:tr w:rsidR="0048016B" w:rsidRPr="00E065FC" w:rsidTr="00183CED">
        <w:trPr>
          <w:trHeight w:hRule="exact"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183CED" w:rsidRDefault="00183CED">
            <w:pPr>
              <w:rPr>
                <w:sz w:val="16"/>
                <w:szCs w:val="16"/>
                <w:lang w:val="ru-RU"/>
              </w:rPr>
            </w:pPr>
            <w:r w:rsidRPr="00183CED">
              <w:rPr>
                <w:sz w:val="16"/>
                <w:szCs w:val="16"/>
                <w:lang w:val="ru-RU"/>
              </w:rPr>
              <w:t>13.04.2023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92C7C" w:rsidRDefault="00592C7C">
            <w:pPr>
              <w:rPr>
                <w:lang w:val="ru-RU"/>
              </w:rPr>
            </w:pP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softHyphen/>
              <w:t>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592C7C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9A6A89" w:rsidRDefault="005874FF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A6A8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Tr="00183CED">
        <w:trPr>
          <w:trHeight w:hRule="exact" w:val="348"/>
        </w:trPr>
        <w:tc>
          <w:tcPr>
            <w:tcW w:w="5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  <w:tr w:rsidR="0048016B" w:rsidTr="00183CED">
        <w:trPr>
          <w:trHeight w:hRule="exact" w:val="328"/>
        </w:trPr>
        <w:tc>
          <w:tcPr>
            <w:tcW w:w="15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</w:tbl>
    <w:p w:rsidR="0048016B" w:rsidRDefault="0048016B">
      <w:pPr>
        <w:autoSpaceDE w:val="0"/>
        <w:autoSpaceDN w:val="0"/>
        <w:spacing w:after="0" w:line="14" w:lineRule="exact"/>
      </w:pPr>
    </w:p>
    <w:p w:rsidR="0048016B" w:rsidRDefault="0048016B">
      <w:pPr>
        <w:sectPr w:rsidR="0048016B" w:rsidSect="00F64B60">
          <w:pgSz w:w="16840" w:h="11900"/>
          <w:pgMar w:top="284" w:right="640" w:bottom="1985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Default="0048016B">
      <w:pPr>
        <w:autoSpaceDE w:val="0"/>
        <w:autoSpaceDN w:val="0"/>
        <w:spacing w:after="66" w:line="220" w:lineRule="exact"/>
      </w:pPr>
    </w:p>
    <w:tbl>
      <w:tblPr>
        <w:tblW w:w="0" w:type="auto"/>
        <w:tblInd w:w="-137" w:type="dxa"/>
        <w:tblLayout w:type="fixed"/>
        <w:tblLook w:val="04A0" w:firstRow="1" w:lastRow="0" w:firstColumn="1" w:lastColumn="0" w:noHBand="0" w:noVBand="1"/>
      </w:tblPr>
      <w:tblGrid>
        <w:gridCol w:w="611"/>
        <w:gridCol w:w="4406"/>
        <w:gridCol w:w="530"/>
        <w:gridCol w:w="1104"/>
        <w:gridCol w:w="1004"/>
        <w:gridCol w:w="851"/>
        <w:gridCol w:w="2635"/>
        <w:gridCol w:w="1080"/>
        <w:gridCol w:w="3424"/>
      </w:tblGrid>
      <w:tr w:rsidR="0048016B" w:rsidRPr="00E065FC" w:rsidTr="00183CED">
        <w:trPr>
          <w:trHeight w:hRule="exact" w:val="246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применение:- раздельное написание слов в предложении;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прописная буква в начале предложения и в именах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собственных: в именах и фамилиях людей, кличках животных;- перенос слов (без учёта морфемного членения слова);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proofErr w:type="spellStart"/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ши</w:t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ча, ща, чу, </w:t>
            </w:r>
            <w:proofErr w:type="spellStart"/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;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proofErr w:type="spellStart"/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</w:t>
            </w:r>
            <w:proofErr w:type="spellEnd"/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слова с непроверяемыми гласными и согласными (перечень слов в орфографическом словаре учебника);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вопросительный и восклицательный знаки.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183CED" w:rsidRDefault="00183CED">
            <w:pPr>
              <w:rPr>
                <w:sz w:val="18"/>
                <w:szCs w:val="18"/>
                <w:lang w:val="ru-RU"/>
              </w:rPr>
            </w:pPr>
            <w:r w:rsidRPr="00183CED">
              <w:rPr>
                <w:sz w:val="18"/>
                <w:szCs w:val="18"/>
                <w:lang w:val="ru-RU"/>
              </w:rPr>
              <w:t>13.04-27.04 2023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F64B60" w:rsidRDefault="00F64B60">
            <w:pPr>
              <w:rPr>
                <w:sz w:val="16"/>
                <w:szCs w:val="16"/>
                <w:lang w:val="ru-RU"/>
              </w:rPr>
            </w:pPr>
            <w:r w:rsidRPr="00F64B60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Беседа о функциях ь (разделительный и показатель мягко</w:t>
            </w:r>
            <w:r w:rsidRPr="00F64B60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softHyphen/>
              <w:t>сти предшествующего согласного) ;</w:t>
            </w:r>
            <w:r w:rsidRPr="00F64B60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F64B60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Практическая работа: нахождение в тексте слов по заданным основаниям (ь обозначает мягкость предшествующего согласного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F64B60" w:rsidRDefault="00510720">
            <w:pPr>
              <w:rPr>
                <w:sz w:val="16"/>
                <w:szCs w:val="16"/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10720" w:rsidRDefault="00510720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RPr="00E065FC" w:rsidTr="00183CED">
        <w:trPr>
          <w:trHeight w:hRule="exact" w:val="251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алгоритма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списывания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183CED" w:rsidRDefault="00183CED">
            <w:pPr>
              <w:rPr>
                <w:sz w:val="16"/>
                <w:szCs w:val="16"/>
                <w:lang w:val="ru-RU"/>
              </w:rPr>
            </w:pPr>
            <w:r w:rsidRPr="00183CED">
              <w:rPr>
                <w:sz w:val="16"/>
                <w:szCs w:val="16"/>
                <w:lang w:val="ru-RU"/>
              </w:rPr>
              <w:t>28..04.- 04.05.2023-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F64B60" w:rsidRDefault="00F64B60">
            <w:pPr>
              <w:rPr>
                <w:lang w:val="ru-RU"/>
              </w:rPr>
            </w:pP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 ;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lang w:val="ru-RU"/>
              </w:rPr>
              <w:br/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 xml:space="preserve">Практическая работа: деление деформированного текста на предложения, корректировка оформления предложений, списывание с учётом </w:t>
            </w:r>
            <w:r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правильного оформления предложе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F64B60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10720" w:rsidRDefault="00510720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Tr="00592C7C">
        <w:trPr>
          <w:trHeight w:hRule="exact" w:val="348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  <w:tr w:rsidR="0048016B" w:rsidTr="00592C7C">
        <w:trPr>
          <w:trHeight w:hRule="exact" w:val="348"/>
        </w:trPr>
        <w:tc>
          <w:tcPr>
            <w:tcW w:w="15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48016B" w:rsidRPr="00E065FC" w:rsidTr="00183CED">
        <w:trPr>
          <w:trHeight w:hRule="exact" w:val="160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183CED" w:rsidRDefault="00183CED">
            <w:pPr>
              <w:rPr>
                <w:sz w:val="16"/>
                <w:szCs w:val="16"/>
                <w:lang w:val="ru-RU"/>
              </w:rPr>
            </w:pPr>
            <w:r w:rsidRPr="00183CED">
              <w:rPr>
                <w:sz w:val="16"/>
                <w:szCs w:val="16"/>
                <w:lang w:val="ru-RU"/>
              </w:rPr>
              <w:t>05.05.2023.08.05.2023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92C7C" w:rsidRDefault="00592C7C">
            <w:pPr>
              <w:rPr>
                <w:sz w:val="16"/>
                <w:szCs w:val="16"/>
                <w:lang w:val="ru-RU"/>
              </w:rPr>
            </w:pP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Работа в группах: оценивание дидактического текста с точки зрения наличия/отсутствия необходимых элементов речево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softHyphen/>
              <w:t>го этикета в описанных в тексте ситуациях общения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592C7C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10720" w:rsidRDefault="00510720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RPr="00E065FC" w:rsidTr="00183CED">
        <w:trPr>
          <w:trHeight w:hRule="exact" w:val="114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183CED" w:rsidRDefault="00183CED">
            <w:pPr>
              <w:rPr>
                <w:lang w:val="ru-RU"/>
              </w:rPr>
            </w:pPr>
            <w:r>
              <w:rPr>
                <w:lang w:val="ru-RU"/>
              </w:rPr>
              <w:t>10.05-11.05.2023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92C7C" w:rsidRDefault="00592C7C">
            <w:pPr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составлению небольших рассказов повествовательного характера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(например, рассказ о случаях из школьной жизни и т. д.)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592C7C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10720" w:rsidRDefault="00510720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RPr="00E065FC" w:rsidTr="00183CED">
        <w:trPr>
          <w:trHeight w:hRule="exact" w:val="126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183CED" w:rsidRDefault="00183CED">
            <w:pPr>
              <w:rPr>
                <w:lang w:val="ru-RU"/>
              </w:rPr>
            </w:pPr>
            <w:r>
              <w:rPr>
                <w:lang w:val="ru-RU"/>
              </w:rPr>
              <w:t>12.05-15.05.2023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92C7C" w:rsidRDefault="00592C7C">
            <w:pPr>
              <w:rPr>
                <w:sz w:val="16"/>
                <w:szCs w:val="16"/>
                <w:lang w:val="ru-RU"/>
              </w:rPr>
            </w:pP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t>Моделирование речевой ситуации, содержащей извинение, анализ данной ситуации, выбор адекватных средств выраже</w:t>
            </w:r>
            <w:r w:rsidRPr="00592C7C">
              <w:rPr>
                <w:rFonts w:ascii="LiberationSerif" w:hAnsi="LiberationSerif"/>
                <w:color w:val="000000"/>
                <w:sz w:val="16"/>
                <w:szCs w:val="16"/>
                <w:shd w:val="clear" w:color="auto" w:fill="F7FDF7"/>
                <w:lang w:val="ru-RU"/>
              </w:rPr>
              <w:softHyphen/>
              <w:t>ния извинения;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592C7C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10720" w:rsidRDefault="00510720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RPr="00E065FC" w:rsidTr="00183CED">
        <w:trPr>
          <w:trHeight w:hRule="exact" w:val="54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7.4.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26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F64B60" w:rsidRDefault="00F64B60">
            <w:pPr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составлению небольших рассказов повествовательного характера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(например, рассказ о случаях из школьной жизни и т. д.)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F64B60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10720" w:rsidRDefault="00510720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RPr="00E065FC" w:rsidTr="00183CED">
        <w:trPr>
          <w:trHeight w:hRule="exact" w:val="117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760231" w:rsidRDefault="00760231">
            <w:pPr>
              <w:rPr>
                <w:sz w:val="16"/>
                <w:szCs w:val="16"/>
                <w:lang w:val="ru-RU"/>
              </w:rPr>
            </w:pPr>
            <w:r w:rsidRPr="00760231">
              <w:rPr>
                <w:sz w:val="16"/>
                <w:szCs w:val="16"/>
                <w:lang w:val="ru-RU"/>
              </w:rPr>
              <w:t>26-30.05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F64B60" w:rsidRDefault="00F64B60">
            <w:pPr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составлению небольших рассказов повествовательного характера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(например, рассказ о случаях из школьной жизни и т. д.)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016B" w:rsidRPr="00F64B60" w:rsidRDefault="00510720">
            <w:pPr>
              <w:rPr>
                <w:lang w:val="ru-RU"/>
              </w:rPr>
            </w:pP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Pr="00ED259A">
              <w:br/>
            </w:r>
            <w:proofErr w:type="spellStart"/>
            <w:r w:rsidRPr="00ED259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10720" w:rsidRDefault="00510720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/6389/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51072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/179248</w:t>
            </w:r>
          </w:p>
        </w:tc>
      </w:tr>
      <w:tr w:rsidR="0048016B" w:rsidTr="00592C7C">
        <w:trPr>
          <w:trHeight w:hRule="exact" w:val="348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  <w:tr w:rsidR="0048016B" w:rsidTr="00592C7C">
        <w:trPr>
          <w:trHeight w:hRule="exact" w:val="348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  <w:tr w:rsidR="0048016B" w:rsidTr="00183CED">
        <w:trPr>
          <w:trHeight w:hRule="exact" w:val="328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51072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163</w:t>
            </w:r>
          </w:p>
        </w:tc>
        <w:tc>
          <w:tcPr>
            <w:tcW w:w="7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</w:tbl>
    <w:p w:rsidR="0048016B" w:rsidRDefault="0048016B">
      <w:pPr>
        <w:autoSpaceDE w:val="0"/>
        <w:autoSpaceDN w:val="0"/>
        <w:spacing w:after="0" w:line="14" w:lineRule="exact"/>
      </w:pPr>
    </w:p>
    <w:p w:rsidR="0048016B" w:rsidRDefault="0048016B">
      <w:pPr>
        <w:sectPr w:rsidR="0048016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Default="0048016B">
      <w:pPr>
        <w:autoSpaceDE w:val="0"/>
        <w:autoSpaceDN w:val="0"/>
        <w:spacing w:after="424" w:line="220" w:lineRule="exact"/>
      </w:pPr>
    </w:p>
    <w:p w:rsidR="0048016B" w:rsidRDefault="0043519A">
      <w:pPr>
        <w:autoSpaceDE w:val="0"/>
        <w:autoSpaceDN w:val="0"/>
        <w:spacing w:after="258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1140"/>
        <w:gridCol w:w="806"/>
        <w:gridCol w:w="1392"/>
        <w:gridCol w:w="3854"/>
        <w:gridCol w:w="830"/>
      </w:tblGrid>
      <w:tr w:rsidR="0048016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Тема урока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Контролируемые элементы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Проверяемые элементы содержания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</w:tr>
      <w:tr w:rsidR="0048016B" w:rsidTr="000D785E">
        <w:trPr>
          <w:trHeight w:hRule="exact" w:val="542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6B" w:rsidRDefault="0048016B"/>
        </w:tc>
        <w:tc>
          <w:tcPr>
            <w:tcW w:w="5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6B" w:rsidRDefault="0048016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6B" w:rsidRDefault="0048016B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6B" w:rsidRDefault="0048016B"/>
        </w:tc>
        <w:tc>
          <w:tcPr>
            <w:tcW w:w="3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6B" w:rsidRDefault="0048016B"/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6B" w:rsidRDefault="0048016B"/>
        </w:tc>
      </w:tr>
      <w:tr w:rsidR="0048016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серией сюжетных картинок. Пропись. Ориентировка на странице прописей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801AD8" w:rsidRDefault="00801AD8" w:rsidP="005023D4">
            <w:pPr>
              <w:rPr>
                <w:sz w:val="16"/>
                <w:szCs w:val="16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</w:tr>
      <w:tr w:rsidR="0048016B" w:rsidRPr="0043519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рассказов (устно) по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собственым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Отработка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алгоритма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странице прописей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801AD8" w:rsidRDefault="00801AD8" w:rsidP="005023D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52578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</w:tr>
      <w:tr w:rsidR="0048016B" w:rsidRPr="0043519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параллельных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801AD8" w:rsidRDefault="0048016B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801AD8" w:rsidRDefault="0048016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52578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;</w:t>
            </w:r>
          </w:p>
        </w:tc>
      </w:tr>
      <w:tr w:rsidR="0048016B" w:rsidRPr="0032226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Горизонтальные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вертикальные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073A50" w:rsidRDefault="00073A50">
            <w:pPr>
              <w:rPr>
                <w:sz w:val="16"/>
                <w:szCs w:val="16"/>
                <w:lang w:val="ru-RU"/>
              </w:rPr>
            </w:pPr>
            <w:r w:rsidRPr="00073A5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 w:rsidRPr="009A6A8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прямые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волнистые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полуовалов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рассказов (устно) по собственным 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Выполнение графического задания при работе с рисунками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 речи; слово, предложение, текст как единицы речи 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 w:rsidRPr="009A6A89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слова и предложения. Линии сложной конфигурации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 речи; слово, предложение, текст как единицы речи 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А, 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зрительного образа строчной и заглавной букв А, 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О, 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зрительного образа строчной и заглавной букв О, 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0D785E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Pr="0043519A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И, 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D785E" w:rsidRDefault="000D785E" w:rsidP="000D785E">
            <w:r w:rsidRPr="00B0702A">
              <w:rPr>
                <w:sz w:val="16"/>
                <w:szCs w:val="16"/>
                <w:lang w:val="ru-RU"/>
              </w:rPr>
              <w:t>Устный опрос</w:t>
            </w:r>
          </w:p>
        </w:tc>
      </w:tr>
    </w:tbl>
    <w:p w:rsidR="0048016B" w:rsidRDefault="0048016B">
      <w:pPr>
        <w:autoSpaceDE w:val="0"/>
        <w:autoSpaceDN w:val="0"/>
        <w:spacing w:after="0" w:line="14" w:lineRule="exact"/>
      </w:pPr>
    </w:p>
    <w:p w:rsidR="0048016B" w:rsidRDefault="0048016B">
      <w:pPr>
        <w:sectPr w:rsidR="0048016B">
          <w:pgSz w:w="16840" w:h="11900"/>
          <w:pgMar w:top="64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Default="0048016B">
      <w:pPr>
        <w:autoSpaceDE w:val="0"/>
        <w:autoSpaceDN w:val="0"/>
        <w:spacing w:after="0" w:line="11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1140"/>
        <w:gridCol w:w="806"/>
        <w:gridCol w:w="1392"/>
        <w:gridCol w:w="3854"/>
        <w:gridCol w:w="830"/>
      </w:tblGrid>
      <w:tr w:rsidR="0048016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</w:tbl>
    <w:p w:rsidR="0048016B" w:rsidRDefault="0048016B">
      <w:pPr>
        <w:autoSpaceDE w:val="0"/>
        <w:autoSpaceDN w:val="0"/>
        <w:spacing w:after="0" w:line="33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1140"/>
        <w:gridCol w:w="806"/>
        <w:gridCol w:w="1392"/>
        <w:gridCol w:w="3854"/>
        <w:gridCol w:w="830"/>
      </w:tblGrid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зрительного образа строчной и заглавной букв И, 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строчной буквы 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зрительного образа букв ы-и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с изученными буквами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073A50" w:rsidRDefault="005039DB" w:rsidP="005039DB">
            <w:pPr>
              <w:rPr>
                <w:sz w:val="16"/>
                <w:szCs w:val="16"/>
                <w:lang w:val="ru-RU"/>
              </w:rPr>
            </w:pPr>
            <w:r w:rsidRPr="00073A5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У, 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зрительного образа строчной и заглавной букв У, 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Н, 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Н, 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С, 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С, 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К, 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К, 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Т, 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Т, 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Л, 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Л, 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Р, 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Р, 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В, 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В, 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Е, 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Е, 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П, 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П, 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М, 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М, 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З, 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140DD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E065FC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З, 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rPr>
                <w:lang w:val="ru-RU"/>
              </w:rPr>
            </w:pPr>
          </w:p>
        </w:tc>
      </w:tr>
      <w:tr w:rsidR="005039DB" w:rsidRPr="00E065FC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С, с - З, 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25067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rPr>
                <w:lang w:val="ru-RU"/>
              </w:rPr>
            </w:pPr>
          </w:p>
        </w:tc>
      </w:tr>
    </w:tbl>
    <w:p w:rsidR="0048016B" w:rsidRPr="0043519A" w:rsidRDefault="0048016B">
      <w:pPr>
        <w:autoSpaceDE w:val="0"/>
        <w:autoSpaceDN w:val="0"/>
        <w:spacing w:after="0" w:line="14" w:lineRule="exact"/>
        <w:rPr>
          <w:lang w:val="ru-RU"/>
        </w:rPr>
      </w:pPr>
    </w:p>
    <w:p w:rsidR="0048016B" w:rsidRPr="0043519A" w:rsidRDefault="0048016B">
      <w:pPr>
        <w:autoSpaceDE w:val="0"/>
        <w:autoSpaceDN w:val="0"/>
        <w:spacing w:after="0" w:line="14" w:lineRule="exact"/>
        <w:rPr>
          <w:lang w:val="ru-RU"/>
        </w:rPr>
      </w:pPr>
    </w:p>
    <w:p w:rsidR="0048016B" w:rsidRPr="0043519A" w:rsidRDefault="0048016B">
      <w:pPr>
        <w:rPr>
          <w:lang w:val="ru-RU"/>
        </w:rPr>
        <w:sectPr w:rsidR="0048016B" w:rsidRPr="0043519A">
          <w:pgSz w:w="16840" w:h="11900"/>
          <w:pgMar w:top="112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1140"/>
        <w:gridCol w:w="806"/>
        <w:gridCol w:w="1392"/>
        <w:gridCol w:w="3854"/>
        <w:gridCol w:w="830"/>
      </w:tblGrid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Б, б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Б, б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П, п - Б, б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Списывание слов, предложений с изученными буквами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Д, 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Д, д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Т, т - Д, 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строчной буквы 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заглавной буквы 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Я, 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Дифференциция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букв а - я на письме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на письме мягкости согласных звуков буквами е, ё, ю, я, 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Г, 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Г, 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К, к - Г, 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Ч, 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Ч, 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cочетаний ча-чу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073A50" w:rsidRDefault="005039DB" w:rsidP="005039DB">
            <w:pPr>
              <w:rPr>
                <w:sz w:val="16"/>
                <w:szCs w:val="16"/>
                <w:lang w:val="ru-RU"/>
              </w:rPr>
            </w:pPr>
            <w:r w:rsidRPr="00073A5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буквы 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Мягкий знак (ь) как показатель мягкости предшествующего согласного в конце слова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буквой 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Мягкий знак (ь) как показатель мягкости предшествующего согласного в конце слова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буквы ь при письме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Мягкий знак (ь) как показатель мягкости предшествующего согласного в конце слова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Ш, ш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Ш, ш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сочетания ши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Ж, 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Ж, 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сочетания жи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073A50" w:rsidRDefault="005039DB" w:rsidP="005039DB">
            <w:pPr>
              <w:rPr>
                <w:sz w:val="16"/>
                <w:szCs w:val="16"/>
                <w:lang w:val="ru-RU"/>
              </w:rPr>
            </w:pPr>
            <w:r w:rsidRPr="00073A50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сочетаний жи-ши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Tr="005023D4">
        <w:trPr>
          <w:trHeight w:hRule="exact" w:val="4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Ё, ё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59556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C1490C">
              <w:rPr>
                <w:sz w:val="16"/>
                <w:szCs w:val="16"/>
                <w:lang w:val="ru-RU"/>
              </w:rPr>
              <w:t>Устный опрос</w:t>
            </w:r>
          </w:p>
        </w:tc>
      </w:tr>
    </w:tbl>
    <w:p w:rsidR="0048016B" w:rsidRDefault="0048016B">
      <w:pPr>
        <w:autoSpaceDE w:val="0"/>
        <w:autoSpaceDN w:val="0"/>
        <w:spacing w:after="0" w:line="14" w:lineRule="exact"/>
      </w:pPr>
    </w:p>
    <w:p w:rsidR="0048016B" w:rsidRDefault="0048016B">
      <w:pPr>
        <w:sectPr w:rsidR="0048016B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Default="0048016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1140"/>
        <w:gridCol w:w="806"/>
        <w:gridCol w:w="1392"/>
        <w:gridCol w:w="3854"/>
        <w:gridCol w:w="830"/>
      </w:tblGrid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Ё, ё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сочетаний ча-чу,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-ши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слов и предложений с сочетаниями ча-чу,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-ши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букв Й, 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Й, 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78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Х, 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слов и предложений с буквами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Х,х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написания слов и предложений с изученными буквами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Раздельное написание слов в предложении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строчной буквы 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заглавной буквы 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Ю, 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букв у - ю на письме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на письме мягкости согласных звуков буквами е, ё, ю, я, 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Ц, 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Ц, 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Э, э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Э, э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Щ, 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Щ, 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букв ц - ч - щ на письме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слов, предложений с буквами ц - ч - 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Раздельное написание слов в предложении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сочетаний ча - ща, чу-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сочетаний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ши, ча - ща, чу -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строчной и заглавной букв Ф, 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слов и предложений с буквами Ф, 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речи; гласные и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97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букв в - ф на письме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 буквы ъ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букв ь - ъ на письме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Написание слов, предложений с буквами ь, ъ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15C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Мягкий знак (ь) как показатель мягкости предшествующего согласного в конце слова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D53366">
              <w:rPr>
                <w:sz w:val="16"/>
                <w:szCs w:val="16"/>
                <w:lang w:val="ru-RU"/>
              </w:rPr>
              <w:t>Устный опрос</w:t>
            </w:r>
          </w:p>
        </w:tc>
      </w:tr>
    </w:tbl>
    <w:p w:rsidR="0048016B" w:rsidRPr="0043519A" w:rsidRDefault="0048016B">
      <w:pPr>
        <w:autoSpaceDE w:val="0"/>
        <w:autoSpaceDN w:val="0"/>
        <w:spacing w:after="0" w:line="14" w:lineRule="exact"/>
        <w:rPr>
          <w:lang w:val="ru-RU"/>
        </w:rPr>
      </w:pPr>
    </w:p>
    <w:p w:rsidR="0048016B" w:rsidRPr="0043519A" w:rsidRDefault="0048016B">
      <w:pPr>
        <w:rPr>
          <w:lang w:val="ru-RU"/>
        </w:rPr>
        <w:sectPr w:rsidR="0048016B" w:rsidRPr="0043519A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1140"/>
        <w:gridCol w:w="806"/>
        <w:gridCol w:w="1392"/>
        <w:gridCol w:w="3854"/>
        <w:gridCol w:w="830"/>
      </w:tblGrid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написания всех букв русского алфавита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называние букв, знание их последовательности; значение алфавита для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упорядочения списка слов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Преобразование печатного шрифта в письменный.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Списывание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Раздельное написание слов в предложении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по выработке каллиграфически правильного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Раздельное написание слов в предложении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слов с сочетаниями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чк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105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слов с буквами е, ё, ю, 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на письме мягкости согласных звуков буквами е, ё, ю, я, и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букв о - ё, у - ю, а - я, э - е на письме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на письме мягкости согласных звуков буквами е, ё, ю, я, 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заглавной буквы в словах и предложениях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Употребление прописной буквы в начале предложения и в именах собственных (в именах и фамилиях людей, кличках животных)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деформированным предложением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с текстом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Раздельное написание слов в предложении Связь слов в предложении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написания слов, предложений с изученными буквами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Раздельное написание слов в предложении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Наша речь. Её значение в жизни людей. Язык и речь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 речи; слово, предложение, текст как единицы речи 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 и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 речи; слово, предложение, текст как единицы речи 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Знаки препинания в конце предложения: точка,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вопосительный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восклицательный знаки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Знаки препинания конца предложения: точка, вопросительный и восклицательный знаки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Диалог. Осознание ситуации общения: с какой целью, с кем и где происходит 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Речевой этикет: слова приветствия, прощания, извинения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Слово, предложение (наблюдение над сходством и различием). Установление связи слов в предложении при помощи смысловых вопросов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Связь слов в предложении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 как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единицп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языка и речи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и речи 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и слог. Деление слова на слоги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Слог; ударный слог; слогораздел (простые случаи, без стечения согласных)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Перенос слов (простые случаи, без стечения согласных, без учёта морфемного членения слова)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Перенос слов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7E3F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077C0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</w:tbl>
    <w:p w:rsidR="0048016B" w:rsidRPr="0043519A" w:rsidRDefault="0048016B">
      <w:pPr>
        <w:autoSpaceDE w:val="0"/>
        <w:autoSpaceDN w:val="0"/>
        <w:spacing w:after="0" w:line="14" w:lineRule="exact"/>
        <w:rPr>
          <w:lang w:val="ru-RU"/>
        </w:rPr>
      </w:pPr>
    </w:p>
    <w:p w:rsidR="0048016B" w:rsidRPr="0043519A" w:rsidRDefault="0048016B">
      <w:pPr>
        <w:rPr>
          <w:lang w:val="ru-RU"/>
        </w:rPr>
        <w:sectPr w:rsidR="0048016B" w:rsidRPr="0043519A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1140"/>
        <w:gridCol w:w="806"/>
        <w:gridCol w:w="1392"/>
        <w:gridCol w:w="3854"/>
        <w:gridCol w:w="830"/>
      </w:tblGrid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Слова, отвечающие на вопросы "кто?", "что?"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признака предмета (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ознакомелени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Слова, отвечающие на вопросы "какой?", "какая?", "какое?", "какие?"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Речевая ситуация: обсуждение интересов и преодоление конфликтов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действия предмета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Слова, отвечающие на вопросы "что делать?", "что сделать?"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Речевой этикет: ситуация знакомства. Вежливые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Слово, его значение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и речи 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слова в речи. Определение значения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и речи 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со словарём. Уточнение значения слова с помощью толкового словаря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Речевая ситуация: использование интонации при общении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Списывание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Раздельное написание слов в предложении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Ударение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речи; гласные и согласные звуки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Ударение в слове, гласные ударные и безударные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Гласные ударные и безударные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речи; гласные и согласные звуки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Ударение в слове, гласные ударные и безударные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над 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слов с непроверяемыми гласными и согласными (перечень слов - в орфографическом словаре учебника)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45" w:lineRule="auto"/>
              <w:ind w:left="72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Написание непроверяемой буквы безударного гласного звука в словах.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словарём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1477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слов с непроверяемыми гласными и согласными (перечень слов - в орфографическом словаре учебника)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E44091">
              <w:rPr>
                <w:sz w:val="16"/>
                <w:szCs w:val="16"/>
                <w:lang w:val="ru-RU"/>
              </w:rPr>
              <w:t>Устный опрос</w:t>
            </w:r>
          </w:p>
        </w:tc>
      </w:tr>
    </w:tbl>
    <w:p w:rsidR="0048016B" w:rsidRPr="0043519A" w:rsidRDefault="0048016B">
      <w:pPr>
        <w:autoSpaceDE w:val="0"/>
        <w:autoSpaceDN w:val="0"/>
        <w:spacing w:after="0" w:line="14" w:lineRule="exact"/>
        <w:rPr>
          <w:lang w:val="ru-RU"/>
        </w:rPr>
      </w:pPr>
    </w:p>
    <w:p w:rsidR="0048016B" w:rsidRPr="0043519A" w:rsidRDefault="0048016B">
      <w:pPr>
        <w:rPr>
          <w:lang w:val="ru-RU"/>
        </w:rPr>
        <w:sectPr w:rsidR="0048016B" w:rsidRPr="0043519A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1140"/>
        <w:gridCol w:w="806"/>
        <w:gridCol w:w="1392"/>
        <w:gridCol w:w="3854"/>
        <w:gridCol w:w="830"/>
      </w:tblGrid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Твёрдые и мягкие согласные звуки и буквы их обозначающие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Твёрдые и мягкие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е, ё, ю, я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на письме мягкости согласных звуков буквами е, ё, ю, я, 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Буква Ь как показатель мягкости согласного звука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Мягкий знак (ь) как показатель мягкости предшествующего согласного в конце слова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Твёрдые и мягкие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143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 [й`] и гласный звук [и]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слов с буквой парного по глухости-звонкости на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Речевая ситуация: поздравление и вручение подарка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Шипящие согласные звуки [ж], [ш], [ч`], [щ`]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Правило правописания сочетания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чк-чн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Орфоэпические нормы произношения слов с сочетаниями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чк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щн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Произношение звуков и сочетаний звуков в словах в соответствии с нормами современного русского литературного языка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150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аудиозаписей)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Отработка правил правописания сочетаний ча-ща, чу-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-ши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правил правописания сочетаний ча-ща, чу-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-ши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 и буква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алфавита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со словарём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называние букв, знание их последовательности; значение алфавита для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упорядочения списка слов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Употребление прописной буквы в начале предложения и в именах собственных (в именах и фамилиях людей, кличках животных)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Правило правописания заглавной буквы в именах, отчествах, фамилиях людей, в географических названиях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Употребление прописной буквы в начале предложения и в именах собственных (в именах и фамилиях людей, кличках животных)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156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со словами, близкими по значению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157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слов, отвечающих на вопросы "кто?", "что?"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  <w:tr w:rsidR="005039DB" w:rsidRPr="009A6A89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158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слов, отвечающих на вопросы "какой?", "какая?", "какое?", "какие?"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1C08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9F6320">
              <w:rPr>
                <w:sz w:val="16"/>
                <w:szCs w:val="16"/>
                <w:lang w:val="ru-RU"/>
              </w:rPr>
              <w:t>Устный опрос</w:t>
            </w:r>
          </w:p>
        </w:tc>
      </w:tr>
    </w:tbl>
    <w:p w:rsidR="0048016B" w:rsidRPr="0043519A" w:rsidRDefault="0048016B">
      <w:pPr>
        <w:autoSpaceDE w:val="0"/>
        <w:autoSpaceDN w:val="0"/>
        <w:spacing w:after="0" w:line="14" w:lineRule="exact"/>
        <w:rPr>
          <w:lang w:val="ru-RU"/>
        </w:rPr>
      </w:pPr>
    </w:p>
    <w:p w:rsidR="0048016B" w:rsidRPr="0043519A" w:rsidRDefault="0048016B">
      <w:pPr>
        <w:rPr>
          <w:lang w:val="ru-RU"/>
        </w:rPr>
        <w:sectPr w:rsidR="0048016B" w:rsidRPr="0043519A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1140"/>
        <w:gridCol w:w="806"/>
        <w:gridCol w:w="1392"/>
        <w:gridCol w:w="3854"/>
        <w:gridCol w:w="830"/>
      </w:tblGrid>
      <w:tr w:rsidR="005039DB" w:rsidRPr="009A6A89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159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слов, отвечающих на вопросы "что делать?", "что сделать?"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592678" w:rsidRDefault="00592678" w:rsidP="005039DB">
            <w:pPr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160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предложения из набора форм слов.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деформированными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592678" w:rsidRDefault="00592678" w:rsidP="005039DB">
            <w:pPr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</w:tr>
      <w:tr w:rsidR="005039DB" w:rsidRPr="009A6A89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161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знаний о тексте и предложении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592678" w:rsidRDefault="00592678" w:rsidP="005039DB">
            <w:pPr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</w:tr>
      <w:tr w:rsidR="005039DB" w:rsidRPr="009A6A89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162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краткого рассказа по сюжетным картинкам и наблюдениям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592678" w:rsidRDefault="00592678" w:rsidP="005039DB">
            <w:pPr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Слово, предложение; слово как название предметов, признаков предметов, действий предметов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(ознакомление)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</w:tr>
      <w:tr w:rsidR="005039DB" w:rsidRPr="009A6A89">
        <w:trPr>
          <w:trHeight w:hRule="exact"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163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proofErr w:type="spellStart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Комплескное</w:t>
            </w:r>
            <w:proofErr w:type="spellEnd"/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повторение изученного в 1 классе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592678" w:rsidRDefault="005039DB" w:rsidP="005039DB">
            <w:pPr>
              <w:rPr>
                <w:lang w:val="ru-RU"/>
              </w:rPr>
            </w:pPr>
            <w:r w:rsidRPr="005926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592678"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Правописание слов с непроверяемыми гласными и согласными (перечень слов - в орфографическом </w:t>
            </w:r>
            <w:r w:rsidR="00592678" w:rsidRPr="0043519A">
              <w:rPr>
                <w:lang w:val="ru-RU"/>
              </w:rPr>
              <w:br/>
            </w:r>
            <w:r w:rsidR="00592678"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словаре учебника) </w:t>
            </w:r>
            <w:r w:rsidR="00592678" w:rsidRPr="0043519A">
              <w:rPr>
                <w:lang w:val="ru-RU"/>
              </w:rPr>
              <w:br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</w:tr>
      <w:tr w:rsidR="005039DB" w:rsidRPr="009A6A89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164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43519A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Закрепление правописания орфограмм, изученных в 1 классе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Pr="00592678" w:rsidRDefault="005039DB" w:rsidP="005039DB">
            <w:pPr>
              <w:rPr>
                <w:lang w:val="ru-RU"/>
              </w:rPr>
            </w:pPr>
            <w:r w:rsidRPr="005926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592678"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Правописание слов с непроверяемыми гласными и согласными (перечень слов - в орфографическом </w:t>
            </w:r>
            <w:r w:rsidR="00592678" w:rsidRPr="0043519A">
              <w:rPr>
                <w:lang w:val="ru-RU"/>
              </w:rPr>
              <w:br/>
            </w:r>
            <w:r w:rsidR="00592678"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словаре учебника) </w:t>
            </w:r>
            <w:r w:rsidR="00592678" w:rsidRPr="0043519A">
              <w:rPr>
                <w:lang w:val="ru-RU"/>
              </w:rPr>
              <w:br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9DB" w:rsidRDefault="005039DB" w:rsidP="005039DB">
            <w:r w:rsidRPr="00463C3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</w:tr>
      <w:tr w:rsidR="0048016B" w:rsidRPr="00E065FC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Итоговая работа за 1 класс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33088" w:rsidRDefault="005330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33088" w:rsidRDefault="0048016B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(ь) как показатель мягкости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предшествующего согласного в конце слова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Обозначение на письме мягкости согласных звуков буквами е, ё, ю, я, 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 слов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слов с непроверяемыми гласными и согласными (перечень слов - в орфографическом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словаре учебника)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Раздельное написание слов в предложении </w:t>
            </w:r>
            <w:r w:rsidRPr="0043519A">
              <w:rPr>
                <w:lang w:val="ru-RU"/>
              </w:rPr>
              <w:br/>
            </w: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Употребление прописной буквы в начале предложения и в именах собственных (в именах и фамилиях людей, кличках животных)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8016B">
            <w:pPr>
              <w:rPr>
                <w:lang w:val="ru-RU"/>
              </w:rPr>
            </w:pPr>
          </w:p>
        </w:tc>
      </w:tr>
      <w:tr w:rsidR="0048016B">
        <w:trPr>
          <w:trHeight w:hRule="exact" w:val="32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43519A" w:rsidRDefault="004351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519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3519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Pr="00533088" w:rsidRDefault="0043519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53308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53308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163</w:t>
            </w:r>
          </w:p>
        </w:tc>
        <w:tc>
          <w:tcPr>
            <w:tcW w:w="6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16B" w:rsidRDefault="0048016B"/>
        </w:tc>
      </w:tr>
    </w:tbl>
    <w:p w:rsidR="0048016B" w:rsidRDefault="0048016B">
      <w:pPr>
        <w:autoSpaceDE w:val="0"/>
        <w:autoSpaceDN w:val="0"/>
        <w:spacing w:after="0" w:line="14" w:lineRule="exact"/>
      </w:pPr>
    </w:p>
    <w:p w:rsidR="0048016B" w:rsidRDefault="0048016B">
      <w:pPr>
        <w:sectPr w:rsidR="0048016B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8016B" w:rsidRDefault="0048016B">
      <w:pPr>
        <w:autoSpaceDE w:val="0"/>
        <w:autoSpaceDN w:val="0"/>
        <w:spacing w:after="78" w:line="220" w:lineRule="exact"/>
      </w:pPr>
    </w:p>
    <w:p w:rsidR="0048016B" w:rsidRDefault="0043519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8016B" w:rsidRPr="0043519A" w:rsidRDefault="0043519A">
      <w:pPr>
        <w:autoSpaceDE w:val="0"/>
        <w:autoSpaceDN w:val="0"/>
        <w:spacing w:before="346" w:after="0" w:line="298" w:lineRule="auto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43519A">
        <w:rPr>
          <w:lang w:val="ru-RU"/>
        </w:rPr>
        <w:br/>
      </w:r>
      <w:proofErr w:type="spellStart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язык. Учебник. 1 класс. Акционерное общество «</w:t>
      </w:r>
      <w:r w:rsidR="005874FF" w:rsidRPr="0043519A">
        <w:rPr>
          <w:rFonts w:ascii="Times New Roman" w:eastAsia="Times New Roman" w:hAnsi="Times New Roman"/>
          <w:color w:val="000000"/>
          <w:sz w:val="24"/>
          <w:lang w:val="ru-RU"/>
        </w:rPr>
        <w:t>Издательство «Просвещение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8016B" w:rsidRPr="0043519A" w:rsidRDefault="0043519A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УМК " Школа России"</w:t>
      </w:r>
    </w:p>
    <w:p w:rsidR="0048016B" w:rsidRPr="0043519A" w:rsidRDefault="0043519A">
      <w:pPr>
        <w:autoSpaceDE w:val="0"/>
        <w:autoSpaceDN w:val="0"/>
        <w:spacing w:before="264" w:after="0" w:line="230" w:lineRule="auto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92678" w:rsidRPr="00592678" w:rsidRDefault="00592678" w:rsidP="005926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0DAB"/>
          <w:sz w:val="24"/>
          <w:szCs w:val="24"/>
          <w:u w:val="single"/>
          <w:lang w:val="ru-RU" w:eastAsia="ru-RU"/>
        </w:rPr>
      </w:pPr>
      <w:r w:rsidRPr="00592678">
        <w:rPr>
          <w:rFonts w:ascii="Arial" w:eastAsia="Times New Roman" w:hAnsi="Arial" w:cs="Arial"/>
          <w:b/>
          <w:color w:val="202124"/>
          <w:sz w:val="24"/>
          <w:szCs w:val="24"/>
          <w:lang w:val="ru-RU" w:eastAsia="ru-RU"/>
        </w:rPr>
        <w:fldChar w:fldCharType="begin"/>
      </w:r>
      <w:r w:rsidRPr="00592678">
        <w:rPr>
          <w:rFonts w:ascii="Arial" w:eastAsia="Times New Roman" w:hAnsi="Arial" w:cs="Arial"/>
          <w:b/>
          <w:color w:val="202124"/>
          <w:sz w:val="24"/>
          <w:szCs w:val="24"/>
          <w:lang w:val="ru-RU" w:eastAsia="ru-RU"/>
        </w:rPr>
        <w:instrText xml:space="preserve"> HYPERLINK "https://resh.edu.ru/" </w:instrText>
      </w:r>
      <w:r w:rsidRPr="00592678">
        <w:rPr>
          <w:rFonts w:ascii="Arial" w:eastAsia="Times New Roman" w:hAnsi="Arial" w:cs="Arial"/>
          <w:b/>
          <w:color w:val="202124"/>
          <w:sz w:val="24"/>
          <w:szCs w:val="24"/>
          <w:lang w:val="ru-RU" w:eastAsia="ru-RU"/>
        </w:rPr>
        <w:fldChar w:fldCharType="separate"/>
      </w:r>
      <w:r w:rsidRPr="00592678">
        <w:rPr>
          <w:rFonts w:ascii="Arial" w:eastAsia="Times New Roman" w:hAnsi="Arial" w:cs="Arial"/>
          <w:b/>
          <w:color w:val="1A0DAB"/>
          <w:sz w:val="24"/>
          <w:szCs w:val="24"/>
          <w:u w:val="single"/>
          <w:lang w:val="ru-RU" w:eastAsia="ru-RU"/>
        </w:rPr>
        <w:br/>
      </w:r>
    </w:p>
    <w:p w:rsidR="00592678" w:rsidRPr="00592678" w:rsidRDefault="00592678" w:rsidP="00592678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592678">
        <w:rPr>
          <w:rFonts w:ascii="Arial" w:eastAsia="Times New Roman" w:hAnsi="Arial" w:cs="Arial"/>
          <w:b/>
          <w:color w:val="1A0DAB"/>
          <w:sz w:val="30"/>
          <w:szCs w:val="30"/>
          <w:u w:val="single"/>
          <w:lang w:val="ru-RU" w:eastAsia="ru-RU"/>
        </w:rPr>
        <w:t>Российская электронная школа</w:t>
      </w:r>
    </w:p>
    <w:p w:rsidR="00592678" w:rsidRPr="00592678" w:rsidRDefault="00592678" w:rsidP="005926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0DAB"/>
          <w:sz w:val="24"/>
          <w:szCs w:val="24"/>
          <w:u w:val="single"/>
          <w:lang w:val="ru-RU" w:eastAsia="ru-RU"/>
        </w:rPr>
      </w:pPr>
      <w:r w:rsidRPr="00592678">
        <w:rPr>
          <w:rFonts w:ascii="Arial" w:eastAsia="Times New Roman" w:hAnsi="Arial" w:cs="Arial"/>
          <w:b/>
          <w:color w:val="202124"/>
          <w:sz w:val="21"/>
          <w:szCs w:val="21"/>
          <w:u w:val="single"/>
          <w:lang w:val="ru-RU" w:eastAsia="ru-RU"/>
        </w:rPr>
        <w:t>https://resh.edu.ru</w:t>
      </w:r>
    </w:p>
    <w:p w:rsidR="00592678" w:rsidRPr="00592678" w:rsidRDefault="00592678" w:rsidP="005926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ru-RU" w:eastAsia="ru-RU"/>
        </w:rPr>
      </w:pPr>
      <w:r w:rsidRPr="00592678">
        <w:rPr>
          <w:rFonts w:ascii="Arial" w:eastAsia="Times New Roman" w:hAnsi="Arial" w:cs="Arial"/>
          <w:b/>
          <w:color w:val="202124"/>
          <w:sz w:val="24"/>
          <w:szCs w:val="24"/>
          <w:lang w:val="ru-RU" w:eastAsia="ru-RU"/>
        </w:rPr>
        <w:fldChar w:fldCharType="end"/>
      </w:r>
    </w:p>
    <w:p w:rsidR="00592678" w:rsidRPr="00592678" w:rsidRDefault="00592678" w:rsidP="00592678">
      <w:pPr>
        <w:numPr>
          <w:ilvl w:val="0"/>
          <w:numId w:val="10"/>
        </w:numPr>
        <w:shd w:val="clear" w:color="auto" w:fill="FFFFFF"/>
        <w:spacing w:after="0" w:line="330" w:lineRule="atLeast"/>
        <w:ind w:left="45"/>
        <w:textAlignment w:val="center"/>
        <w:rPr>
          <w:rFonts w:ascii="Arial" w:eastAsia="Times New Roman" w:hAnsi="Arial" w:cs="Arial"/>
          <w:color w:val="202124"/>
          <w:sz w:val="21"/>
          <w:szCs w:val="21"/>
          <w:lang w:val="ru-RU" w:eastAsia="ru-RU"/>
        </w:rPr>
      </w:pP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8016B" w:rsidRPr="0043519A" w:rsidRDefault="0048016B">
      <w:pPr>
        <w:autoSpaceDE w:val="0"/>
        <w:autoSpaceDN w:val="0"/>
        <w:spacing w:after="78" w:line="220" w:lineRule="exact"/>
        <w:rPr>
          <w:lang w:val="ru-RU"/>
        </w:rPr>
      </w:pPr>
    </w:p>
    <w:p w:rsidR="0048016B" w:rsidRPr="0043519A" w:rsidRDefault="0043519A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43519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protosfera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matematicheskie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nabory</w:t>
      </w:r>
      <w:proofErr w:type="spellEnd"/>
      <w:r w:rsidRPr="0043519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519A">
        <w:rPr>
          <w:lang w:val="ru-RU"/>
        </w:rPr>
        <w:br/>
      </w:r>
      <w:r w:rsidRPr="0043519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48016B" w:rsidRPr="0043519A" w:rsidRDefault="0048016B">
      <w:pPr>
        <w:rPr>
          <w:lang w:val="ru-RU"/>
        </w:rPr>
        <w:sectPr w:rsidR="0048016B" w:rsidRPr="0043519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3519A" w:rsidRPr="0043519A" w:rsidRDefault="0043519A">
      <w:pPr>
        <w:rPr>
          <w:lang w:val="ru-RU"/>
        </w:rPr>
      </w:pPr>
    </w:p>
    <w:sectPr w:rsidR="0043519A" w:rsidRPr="0043519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504E79"/>
    <w:multiLevelType w:val="multilevel"/>
    <w:tmpl w:val="9328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3A50"/>
    <w:rsid w:val="000C3525"/>
    <w:rsid w:val="000D785E"/>
    <w:rsid w:val="0015074B"/>
    <w:rsid w:val="00183CED"/>
    <w:rsid w:val="001F6DF1"/>
    <w:rsid w:val="0029639D"/>
    <w:rsid w:val="00322269"/>
    <w:rsid w:val="00326F90"/>
    <w:rsid w:val="0043519A"/>
    <w:rsid w:val="00452578"/>
    <w:rsid w:val="0048016B"/>
    <w:rsid w:val="00490F4D"/>
    <w:rsid w:val="005023D4"/>
    <w:rsid w:val="005039DB"/>
    <w:rsid w:val="00510720"/>
    <w:rsid w:val="00533088"/>
    <w:rsid w:val="005874FF"/>
    <w:rsid w:val="00592678"/>
    <w:rsid w:val="00592C7C"/>
    <w:rsid w:val="006665BE"/>
    <w:rsid w:val="006A1150"/>
    <w:rsid w:val="00760231"/>
    <w:rsid w:val="00801AD8"/>
    <w:rsid w:val="008C198A"/>
    <w:rsid w:val="009A6A89"/>
    <w:rsid w:val="00A41A78"/>
    <w:rsid w:val="00A51EB6"/>
    <w:rsid w:val="00A76AC2"/>
    <w:rsid w:val="00AA1D8D"/>
    <w:rsid w:val="00B47730"/>
    <w:rsid w:val="00CB0664"/>
    <w:rsid w:val="00D11B48"/>
    <w:rsid w:val="00E065FC"/>
    <w:rsid w:val="00E7415B"/>
    <w:rsid w:val="00F64B60"/>
    <w:rsid w:val="00FA7256"/>
    <w:rsid w:val="00FC693F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C36C1"/>
  <w14:defaultImageDpi w14:val="300"/>
  <w15:docId w15:val="{E45D7AD7-FDFB-4FE6-9D44-04B9E012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0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0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20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BD91CB-A770-4881-8C61-B0AC396D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9327</Words>
  <Characters>53170</Characters>
  <Application>Microsoft Office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***</cp:lastModifiedBy>
  <cp:revision>18</cp:revision>
  <cp:lastPrinted>2022-03-29T08:42:00Z</cp:lastPrinted>
  <dcterms:created xsi:type="dcterms:W3CDTF">2013-12-23T23:15:00Z</dcterms:created>
  <dcterms:modified xsi:type="dcterms:W3CDTF">2022-03-29T11:19:00Z</dcterms:modified>
  <cp:category/>
</cp:coreProperties>
</file>