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B0" w:rsidRDefault="001779B0">
      <w:pPr>
        <w:autoSpaceDE w:val="0"/>
        <w:autoSpaceDN w:val="0"/>
        <w:spacing w:after="78" w:line="220" w:lineRule="exact"/>
      </w:pPr>
    </w:p>
    <w:p w:rsidR="001779B0" w:rsidRPr="000E7E74" w:rsidRDefault="003332F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779B0" w:rsidRPr="000E7E74" w:rsidRDefault="003332F5">
      <w:pPr>
        <w:autoSpaceDE w:val="0"/>
        <w:autoSpaceDN w:val="0"/>
        <w:spacing w:before="670" w:after="0" w:line="230" w:lineRule="auto"/>
        <w:ind w:right="2386"/>
        <w:jc w:val="right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1779B0" w:rsidRPr="000E7E74" w:rsidRDefault="003332F5">
      <w:pPr>
        <w:autoSpaceDE w:val="0"/>
        <w:autoSpaceDN w:val="0"/>
        <w:spacing w:before="670" w:after="0" w:line="230" w:lineRule="auto"/>
        <w:ind w:left="249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г. Оренбурга</w:t>
      </w:r>
    </w:p>
    <w:p w:rsidR="001779B0" w:rsidRPr="000E7E74" w:rsidRDefault="003332F5">
      <w:pPr>
        <w:autoSpaceDE w:val="0"/>
        <w:autoSpaceDN w:val="0"/>
        <w:spacing w:before="670" w:after="1376" w:line="230" w:lineRule="auto"/>
        <w:ind w:right="3936"/>
        <w:jc w:val="right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100"/>
        <w:gridCol w:w="3040"/>
      </w:tblGrid>
      <w:tr w:rsidR="001779B0">
        <w:trPr>
          <w:trHeight w:hRule="exact" w:val="27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48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1779B0">
        <w:trPr>
          <w:trHeight w:hRule="exact" w:val="276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учителей начальных классов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1779B0" w:rsidRDefault="001779B0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1779B0">
        <w:trPr>
          <w:trHeight w:hRule="exact" w:val="36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60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Э.Н.Алексеева )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Н.Г.Пушкарёва )</w:t>
            </w:r>
          </w:p>
        </w:tc>
      </w:tr>
      <w:tr w:rsidR="001779B0">
        <w:trPr>
          <w:trHeight w:hRule="exact" w:val="42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106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10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1779B0">
        <w:trPr>
          <w:trHeight w:hRule="exact" w:val="38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"____"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  20___ г.</w:t>
            </w:r>
          </w:p>
        </w:tc>
      </w:tr>
    </w:tbl>
    <w:p w:rsidR="001779B0" w:rsidRDefault="003332F5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Н.В.Тимашева )</w:t>
      </w:r>
    </w:p>
    <w:p w:rsidR="001779B0" w:rsidRDefault="003332F5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:rsidR="001779B0" w:rsidRDefault="003332F5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______________  20___ г.</w:t>
      </w:r>
    </w:p>
    <w:p w:rsidR="001779B0" w:rsidRDefault="003332F5">
      <w:pPr>
        <w:autoSpaceDE w:val="0"/>
        <w:autoSpaceDN w:val="0"/>
        <w:spacing w:before="1038" w:after="0" w:line="230" w:lineRule="auto"/>
        <w:ind w:right="364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1779B0" w:rsidRPr="000E7E74" w:rsidRDefault="003332F5">
      <w:pPr>
        <w:autoSpaceDE w:val="0"/>
        <w:autoSpaceDN w:val="0"/>
        <w:spacing w:before="70" w:after="0" w:line="230" w:lineRule="auto"/>
        <w:ind w:right="4478"/>
        <w:jc w:val="right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279296)</w:t>
      </w:r>
    </w:p>
    <w:p w:rsidR="001779B0" w:rsidRPr="000E7E74" w:rsidRDefault="003332F5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proofErr w:type="gram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предмета</w:t>
      </w:r>
    </w:p>
    <w:p w:rsidR="001779B0" w:rsidRPr="000E7E74" w:rsidRDefault="003332F5">
      <w:pPr>
        <w:autoSpaceDE w:val="0"/>
        <w:autoSpaceDN w:val="0"/>
        <w:spacing w:before="70" w:after="0" w:line="230" w:lineRule="auto"/>
        <w:ind w:right="4270"/>
        <w:jc w:val="right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1779B0" w:rsidRPr="000E7E74" w:rsidRDefault="003332F5">
      <w:pPr>
        <w:autoSpaceDE w:val="0"/>
        <w:autoSpaceDN w:val="0"/>
        <w:spacing w:before="672" w:after="0" w:line="230" w:lineRule="auto"/>
        <w:ind w:right="2678"/>
        <w:jc w:val="right"/>
        <w:rPr>
          <w:lang w:val="ru-RU"/>
        </w:rPr>
      </w:pPr>
      <w:proofErr w:type="gram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2 класса начального общего образования</w:t>
      </w:r>
    </w:p>
    <w:p w:rsidR="001779B0" w:rsidRPr="000E7E74" w:rsidRDefault="003332F5">
      <w:pPr>
        <w:autoSpaceDE w:val="0"/>
        <w:autoSpaceDN w:val="0"/>
        <w:spacing w:before="72" w:after="0" w:line="230" w:lineRule="auto"/>
        <w:ind w:right="3616"/>
        <w:jc w:val="right"/>
        <w:rPr>
          <w:lang w:val="ru-RU"/>
        </w:rPr>
      </w:pPr>
      <w:proofErr w:type="gram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2022-2023  учебный год</w:t>
      </w:r>
    </w:p>
    <w:p w:rsidR="001779B0" w:rsidRPr="000E7E74" w:rsidRDefault="003332F5">
      <w:pPr>
        <w:autoSpaceDE w:val="0"/>
        <w:autoSpaceDN w:val="0"/>
        <w:spacing w:before="2110" w:after="0" w:line="230" w:lineRule="auto"/>
        <w:ind w:right="30"/>
        <w:jc w:val="right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Литош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Галина Николаевна</w:t>
      </w:r>
    </w:p>
    <w:p w:rsidR="001779B0" w:rsidRPr="000E7E74" w:rsidRDefault="003332F5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proofErr w:type="gram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  <w:proofErr w:type="gramEnd"/>
    </w:p>
    <w:p w:rsidR="001779B0" w:rsidRDefault="001779B0">
      <w:pPr>
        <w:sectPr w:rsidR="001779B0">
          <w:pgSz w:w="11900" w:h="16840"/>
          <w:pgMar w:top="298" w:right="874" w:bottom="1232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438" w:line="220" w:lineRule="exact"/>
        <w:rPr>
          <w:lang w:val="ru-RU"/>
        </w:rPr>
      </w:pPr>
    </w:p>
    <w:p w:rsidR="001779B0" w:rsidRPr="000E7E74" w:rsidRDefault="003332F5">
      <w:pPr>
        <w:autoSpaceDE w:val="0"/>
        <w:autoSpaceDN w:val="0"/>
        <w:spacing w:after="0" w:line="230" w:lineRule="auto"/>
        <w:ind w:right="3690"/>
        <w:jc w:val="right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Оренбург 2022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78" w:line="220" w:lineRule="exact"/>
        <w:rPr>
          <w:lang w:val="ru-RU"/>
        </w:rPr>
      </w:pPr>
    </w:p>
    <w:p w:rsidR="001779B0" w:rsidRPr="000E7E74" w:rsidRDefault="003332F5">
      <w:pPr>
        <w:autoSpaceDE w:val="0"/>
        <w:autoSpaceDN w:val="0"/>
        <w:spacing w:after="0" w:line="230" w:lineRule="auto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779B0" w:rsidRPr="000E7E74" w:rsidRDefault="003332F5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учебному предмету «Технология» включает: пояснительную записку, содержание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обучения, планируемые результаты освоения программы учебного предмета, тематическое планирование.</w:t>
      </w:r>
    </w:p>
    <w:p w:rsidR="001779B0" w:rsidRPr="000E7E74" w:rsidRDefault="003332F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структуре учебного плана, а также подходы к отбору содержания, планируемым результатам и тематическому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1779B0" w:rsidRPr="000E7E74" w:rsidRDefault="003332F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ных УУД (определённые волевые усилия,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азделе — «Совместная деятельность».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</w:t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А «</w:t>
      </w:r>
      <w:proofErr w:type="gramStart"/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proofErr w:type="gram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ельную составляющую по данному учебному предмету.</w:t>
      </w:r>
    </w:p>
    <w:p w:rsidR="001779B0" w:rsidRPr="000E7E74" w:rsidRDefault="003332F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й деятельности обучающихся начальных классов.</w:t>
      </w:r>
    </w:p>
    <w:p w:rsidR="001779B0" w:rsidRPr="000E7E74" w:rsidRDefault="003332F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— моделирование, выполнение расчётов, вычислений, построение форм с учетом основ геометрии, работа с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геометрическими фигурами, телами, именованными числами.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— использование средств художественной выразительности, законов и </w:t>
      </w:r>
      <w:proofErr w:type="gram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правил декоративно-прикладного искусства</w:t>
      </w:r>
      <w:proofErr w:type="gram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и дизайна.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версальный источник инженерно-художественных идей для мастера; природа как источник сырья, этнокультурные традиции. </w:t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езультатов практической деятельности.</w:t>
      </w:r>
    </w:p>
    <w:p w:rsidR="001779B0" w:rsidRPr="000E7E74" w:rsidRDefault="003332F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78" w:line="220" w:lineRule="exact"/>
        <w:rPr>
          <w:lang w:val="ru-RU"/>
        </w:rPr>
      </w:pPr>
    </w:p>
    <w:p w:rsidR="001779B0" w:rsidRPr="000E7E74" w:rsidRDefault="003332F5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1779B0" w:rsidRPr="000E7E74" w:rsidRDefault="003332F5">
      <w:pPr>
        <w:autoSpaceDE w:val="0"/>
        <w:autoSpaceDN w:val="0"/>
        <w:spacing w:before="70" w:after="0"/>
        <w:ind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Продуктивная предметная деятельность на уроках технологии является основой формирования познавательных спос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обностей школьников, стремления активно знакомиться с историей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материальной культуры и семейных традиций своего и </w:t>
      </w:r>
      <w:proofErr w:type="gram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других народов</w:t>
      </w:r>
      <w:proofErr w:type="gram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и уважительного отношения к ним.</w:t>
      </w:r>
    </w:p>
    <w:p w:rsidR="001779B0" w:rsidRPr="000E7E74" w:rsidRDefault="003332F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1779B0" w:rsidRPr="000E7E74" w:rsidRDefault="003332F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творческих черт личности, коммуникабельности, чувства ответственности, умения искать и использовать информацию.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</w:t>
      </w:r>
      <w:proofErr w:type="gramStart"/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proofErr w:type="gramEnd"/>
      <w:r w:rsidRPr="000E7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 является успешная социализация обучающихся, формирование у них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функциональной грамотности на базе освоения культурологических и конструкторско-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содержании учебного предмета.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формирование общих представле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ний о культуре и организации трудовой деятельности как важной части общей культуры человека;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правилах и технологиях создания, исторически развивающихся и современных производствах и профессиях;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рование элементарных знаний и представлений о различных материалах, технологиях их обработки и соответствующих умений.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раций в ходе выполнения практических заданий;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предшествующих культур, отражённых в материальном мире;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66" w:line="220" w:lineRule="exact"/>
        <w:rPr>
          <w:lang w:val="ru-RU"/>
        </w:rPr>
      </w:pPr>
    </w:p>
    <w:p w:rsidR="001779B0" w:rsidRPr="000E7E74" w:rsidRDefault="003332F5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proofErr w:type="gram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мотивации</w:t>
      </w:r>
      <w:proofErr w:type="gram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успеха и достижений, стремления к творческой самореализации;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умчивого отношения к окружающей природе, осознание взаимосвязи рукотворного мира с миром природы;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779B0" w:rsidRPr="000E7E74" w:rsidRDefault="003332F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286" w:right="964" w:bottom="1440" w:left="666" w:header="720" w:footer="720" w:gutter="0"/>
          <w:cols w:space="720" w:equalWidth="0">
            <w:col w:w="10270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78" w:line="220" w:lineRule="exact"/>
        <w:rPr>
          <w:lang w:val="ru-RU"/>
        </w:rPr>
      </w:pPr>
    </w:p>
    <w:p w:rsidR="001779B0" w:rsidRPr="000E7E74" w:rsidRDefault="003332F5">
      <w:pPr>
        <w:autoSpaceDE w:val="0"/>
        <w:autoSpaceDN w:val="0"/>
        <w:spacing w:after="0" w:line="230" w:lineRule="auto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выразительность. Средства художественной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выразительности (композиция, цвет, тон и др.).</w:t>
      </w:r>
    </w:p>
    <w:p w:rsidR="001779B0" w:rsidRPr="000E7E74" w:rsidRDefault="003332F5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с соблюдением этапов технологического процесса.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ятельность (создание замысла, его детализация и воплощение). Несложные коллективные, групповые проекты.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779B0" w:rsidRPr="000E7E74" w:rsidRDefault="003332F5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Называние и выполнение основных технологических операций ручной обработки материалов в процессе изго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соотв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етствующих способов обработки материалов в зависимости от вида и назначения изделия.</w:t>
      </w:r>
    </w:p>
    <w:p w:rsidR="001779B0" w:rsidRPr="000E7E74" w:rsidRDefault="003332F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кция. Приёмы безопасной работы колющими (циркуль) инструментами.</w:t>
      </w:r>
    </w:p>
    <w:p w:rsidR="001779B0" w:rsidRPr="000E7E74" w:rsidRDefault="003332F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 обработки бумаги и картона.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и складывание тонкого картона и плотных видов бумаги —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биговка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1779B0" w:rsidRPr="000E7E74" w:rsidRDefault="003332F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 обработки текстильных материалов.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Строение ткани (поперечное и продольное направление нитей). Ткани и нитки растительного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происхождения (полученные на основе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779B0" w:rsidRPr="000E7E74" w:rsidRDefault="003332F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др.).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конструирования симметричных форм.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96" w:line="220" w:lineRule="exact"/>
        <w:rPr>
          <w:lang w:val="ru-RU"/>
        </w:rPr>
      </w:pPr>
    </w:p>
    <w:p w:rsidR="001779B0" w:rsidRPr="000E7E74" w:rsidRDefault="003332F5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ивных изменений и дополнений в изделие.</w:t>
      </w:r>
    </w:p>
    <w:p w:rsidR="001779B0" w:rsidRPr="000E7E74" w:rsidRDefault="003332F5">
      <w:pPr>
        <w:autoSpaceDE w:val="0"/>
        <w:autoSpaceDN w:val="0"/>
        <w:spacing w:before="70" w:after="0" w:line="262" w:lineRule="auto"/>
        <w:ind w:left="180" w:right="2304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1779B0" w:rsidRPr="000E7E74" w:rsidRDefault="003332F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1779B0" w:rsidRPr="000E7E74" w:rsidRDefault="003332F5">
      <w:pPr>
        <w:autoSpaceDE w:val="0"/>
        <w:autoSpaceDN w:val="0"/>
        <w:spacing w:before="190" w:after="0" w:line="286" w:lineRule="auto"/>
        <w:ind w:left="180" w:right="432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</w:t>
      </w:r>
      <w:r w:rsidRPr="000E7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Д: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образцом, инструкцией, устной или письменной;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анализа и синтеза, сравнения, группировки с учётом указанных критериев;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рассуждения, делать умозаключения, проверять их в практической работе;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воспроизводить порядок действий при решении учебной/практической задачи;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получать информацию из учебника и других дидактических материалов, использовать её в работе; </w:t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УУД: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выполнять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участия в учебном диалоге: задавать вопросы, дополнять ответы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делиться впечатлениями о прослушанном (про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читанном) тексте, рассказе учителя; о выполненной работе, созданном изделии.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учебную задачу;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предлагаемый план действий, действовать по плану;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необход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имые действия для получения практического результата, планировать работу;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воспринимать советы, оценку учителя и одноклассников, стараться учитывать их в работе.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элементарную совместную деятельность в процессе изготовления изделий, осуществлять взаимопомощь;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ься к чужому мнению.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316" w:right="692" w:bottom="1440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78" w:line="220" w:lineRule="exact"/>
        <w:rPr>
          <w:lang w:val="ru-RU"/>
        </w:rPr>
      </w:pPr>
    </w:p>
    <w:p w:rsidR="001779B0" w:rsidRPr="000E7E74" w:rsidRDefault="003332F5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«Технолог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ия» у обучающегося будут сформированы следующие личностные новообразования: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осознание роли чел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овека и используемых им технологий в сохранении гармонического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мире; чу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вство сопричастности к культуре своего народа, уважительное отношение к культурным традициям других народов;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е красоты форм и образов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ция к творческому труду, работе на результат; способность к различным видам практической преобразующей деятельности;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: организованность, аккуратность, трудолюбие, ответственность, умение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справляться с доступными проблемами; </w:t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1779B0" w:rsidRPr="000E7E74" w:rsidRDefault="003332F5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е универсальные учебные действия.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осуществлять анализ объектов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и изделий с выделением существенных и несущественных признаков;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использов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ать схемы, модели и простейшие чертежи в собственной практической творческой деятельности;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осуществлять поиск необходимой для выполнения работы информац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ии в учебнике и других доступных источниках, анализировать её и отбирать в соответствии с решаемой задачей; </w:t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лнять действия моделирования,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66" w:line="220" w:lineRule="exact"/>
        <w:rPr>
          <w:lang w:val="ru-RU"/>
        </w:rPr>
      </w:pPr>
    </w:p>
    <w:p w:rsidR="001779B0" w:rsidRPr="000E7E74" w:rsidRDefault="003332F5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proofErr w:type="gram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работать</w:t>
      </w:r>
      <w:proofErr w:type="gram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с моделями;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выходом), оценивать объективность информации и возможности её использования для решения конкретных учебных задач;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тексты-описания на основе на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блюдений (рассматривания) изделий декоративно-прикладного искусства народов России;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довательность совершаемых действий при создании изделия.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выполнять правила безопасности труда при выполнении ра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боты;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под руководством учит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проявлять интерес к работе товарищей; в доброжелательной форме комментир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овать и оценивать их достижения, высказывать свои предложения и пожелания; оказывать при необходимости помощь; </w:t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1779B0" w:rsidRPr="000E7E74" w:rsidRDefault="003332F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 втором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выполнять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задания по самостоятельно составленному плану;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азывать характерные особенности изученных видов декоративно-прикладного искусства;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286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78" w:line="220" w:lineRule="exact"/>
        <w:rPr>
          <w:lang w:val="ru-RU"/>
        </w:rPr>
      </w:pPr>
    </w:p>
    <w:p w:rsidR="001779B0" w:rsidRPr="000E7E74" w:rsidRDefault="003332F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ой деятельности;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задание/образец по предложенным вопросам, памятке или инструкции,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вып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олнять доступные задания с опорой на инструкционную (технологическую) карту;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читать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простейшие чертежи (эскизы), называть линии чертежа (линия контура и надреза, линия выносная и размерная, линия сгиба, линия симметрии);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ентов (линейки, угольника) с опорой на простейший чертёж (эскиз); чертить окружность с помощью циркуля;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</w:t>
      </w:r>
      <w:proofErr w:type="spellStart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биговку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и соединять детали освоенными ручными строчками;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понятия «развёртка» (трёхмерного предмета); соотносить объёмную конструкцию с изображениями её развёртки;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отличать макет от модели, строить трёхмерный макет из готовой развёртки;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конструировать и моделировать изделия из различны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х материалов по модели, простейшему чертежу или эскизу;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несложные конструкторско-технологические задачи;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освоенные знания и практические умения (технологические, графические,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конструкторские) в самостоятельной интеллектуальной и практ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ической деятельности;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выбор, какое мнение принять — своё или другое, высказанное в ходе обсуждения;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малых группах, осуществлять сотрудничество;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осуществлять под руководством учите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ля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  <w:r w:rsidRPr="000E7E74">
        <w:rPr>
          <w:lang w:val="ru-RU"/>
        </w:rPr>
        <w:br/>
      </w:r>
      <w:r w:rsidRPr="000E7E74">
        <w:rPr>
          <w:lang w:val="ru-RU"/>
        </w:rPr>
        <w:tab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называть профессии людей, работающих в сфере обслуживания.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298" w:right="662" w:bottom="1440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64" w:line="220" w:lineRule="exact"/>
        <w:rPr>
          <w:lang w:val="ru-RU"/>
        </w:rPr>
      </w:pPr>
    </w:p>
    <w:p w:rsidR="001779B0" w:rsidRDefault="003332F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62"/>
        <w:gridCol w:w="528"/>
        <w:gridCol w:w="1106"/>
        <w:gridCol w:w="1140"/>
        <w:gridCol w:w="864"/>
        <w:gridCol w:w="4000"/>
        <w:gridCol w:w="1080"/>
        <w:gridCol w:w="2054"/>
      </w:tblGrid>
      <w:tr w:rsidR="001779B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№</w:t>
            </w:r>
            <w:r w:rsidRPr="00986ED9">
              <w:br/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п/п</w:t>
            </w:r>
          </w:p>
        </w:tc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Количество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Дата </w:t>
            </w:r>
            <w:r w:rsidRPr="00986ED9">
              <w:br/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Виды, </w:t>
            </w:r>
            <w:r w:rsidRPr="00986ED9">
              <w:br/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формы </w:t>
            </w:r>
            <w:r w:rsidRPr="00986ED9">
              <w:br/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8" w:after="0" w:line="245" w:lineRule="auto"/>
              <w:jc w:val="center"/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Электронные (цифровые) образовательные </w:t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ресурсы</w:t>
            </w:r>
          </w:p>
        </w:tc>
      </w:tr>
      <w:tr w:rsidR="001779B0" w:rsidTr="00276B73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0" w:rsidRDefault="001779B0"/>
        </w:tc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0" w:rsidRDefault="001779B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8" w:after="0" w:line="230" w:lineRule="auto"/>
              <w:jc w:val="center"/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0" w:rsidRDefault="001779B0"/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0" w:rsidRDefault="001779B0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0" w:rsidRDefault="001779B0"/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0" w:rsidRDefault="001779B0"/>
        </w:tc>
      </w:tr>
      <w:tr w:rsidR="001779B0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986ED9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ТЕХНОЛОГИИ, ПРОФЕССИИ И ПРОИЗВОДСТВА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332F5"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Рукотворный мир — результат труда человека.</w:t>
            </w:r>
          </w:p>
          <w:p w:rsidR="001779B0" w:rsidRPr="00986ED9" w:rsidRDefault="003332F5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Элементарные представления об основном принципе </w:t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создания мира вещей: прочность конструкции, удобство использования, эстетическая выразительность</w:t>
            </w:r>
            <w:r w:rsid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1779B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276B73">
            <w:pPr>
              <w:rPr>
                <w:sz w:val="16"/>
                <w:szCs w:val="16"/>
                <w:lang w:val="ru-RU"/>
              </w:rPr>
            </w:pPr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80" w:after="0" w:line="245" w:lineRule="auto"/>
              <w:jc w:val="center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01.09.2022 03.09.2022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правила безопасной работы, выбирать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приспособления в зависимости от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технологии изготавливаемых изделий. Изуч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ать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возможности использования изучаемых инструментов и приспособлений людьми разных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профессий.;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https://resh.edu.ru/subject/8/2/</w:t>
            </w:r>
          </w:p>
        </w:tc>
      </w:tr>
      <w:tr w:rsidR="001779B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6" w:after="0" w:line="250" w:lineRule="auto"/>
              <w:ind w:left="72"/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художественной выразительности (композиция, </w:t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цвет, тон и др.).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Изготовление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изделий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учётом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данного принципа.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05.09.2022 10.09.2022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рабочее место в зависимости от вида работы. Рационально размещать на рабочем месте материалы и инструменты; владеть правилами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безопасного 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представление о технологическом процессе: </w:t>
            </w:r>
            <w:r w:rsidRPr="00986ED9">
              <w:rPr>
                <w:lang w:val="ru-RU"/>
              </w:rPr>
              <w:br/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устройства и назначения изделия; выстраивание последовательности практических действий и </w:t>
            </w:r>
            <w:r w:rsidRPr="00986ED9">
              <w:rPr>
                <w:lang w:val="ru-RU"/>
              </w:rPr>
              <w:br/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технологических операций; подбор материалов </w:t>
            </w:r>
            <w:r w:rsidRPr="00986ED9">
              <w:rPr>
                <w:lang w:val="ru-RU"/>
              </w:rPr>
              <w:br/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инструментов; экономная разметка; обработка с целью получения (выделения) деталей, сборка, отделка изделия</w:t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проверка изделия в действии, внесение необходимых дополнений и изменений</w:t>
            </w:r>
            <w:r w:rsid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12.09.2022 17.09.2022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7" w:lineRule="auto"/>
              <w:jc w:val="center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1779B0" w:rsidRPr="000E7E74" w:rsidRDefault="003332F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учётом данного принципа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Изготовление изделий из различных материалов с соблюдением этапов технологического процесса</w:t>
            </w:r>
            <w:r w:rsid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19.09.2022 24.09.2022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из различных материалов, использовать свойства материалов при работе над изделием.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Подготавливать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 w:rsid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работе</w:t>
            </w:r>
            <w:proofErr w:type="spellEnd"/>
            <w:r w:rsid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https://resh.edu.ru/subject/8/2/</w:t>
            </w:r>
          </w:p>
        </w:tc>
      </w:tr>
      <w:tr w:rsidR="001779B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986ED9" w:rsidRDefault="003332F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и современность. Новая жизнь древних про</w:t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фессий. Совершенствование их технологических </w:t>
            </w:r>
            <w:r w:rsidRPr="00986ED9">
              <w:rPr>
                <w:lang w:val="ru-RU"/>
              </w:rPr>
              <w:br/>
            </w: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процессов. Мастера и их профессии; правила мастера.</w:t>
            </w:r>
          </w:p>
          <w:p w:rsidR="001779B0" w:rsidRPr="00986ED9" w:rsidRDefault="003332F5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традиции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50" w:lineRule="auto"/>
              <w:jc w:val="center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1779B0" w:rsidRPr="000E7E74" w:rsidRDefault="003332F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учётом данного принципа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6B73" w:rsidRPr="00986ED9" w:rsidRDefault="00276B73" w:rsidP="00276B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  <w:p w:rsidR="001779B0" w:rsidRPr="00276B73" w:rsidRDefault="00276B73" w:rsidP="00276B7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Несложные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коллективные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групповые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276B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использование принципа создания вещей, средств художественной выразительности в различных 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отраслях и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профессиях.;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986ED9" w:rsidRPr="00276B7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986ED9" w:rsidRDefault="00986E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6B73" w:rsidRPr="00986ED9" w:rsidRDefault="00276B73" w:rsidP="00276B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  <w:p w:rsidR="00986ED9" w:rsidRPr="00986ED9" w:rsidRDefault="00276B73" w:rsidP="00276B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Несложные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коллективные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групповые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6ED9" w:rsidRPr="00276B73" w:rsidRDefault="00276B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276B73" w:rsidRDefault="00986ED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276B73" w:rsidRDefault="00276B73">
            <w:pPr>
              <w:rPr>
                <w:lang w:val="ru-RU"/>
              </w:rPr>
            </w:pPr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276B73" w:rsidRDefault="00986ED9">
            <w:pPr>
              <w:rPr>
                <w:lang w:val="ru-RU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0E7E74" w:rsidRDefault="00276B7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из различных материалов, использовать свойства материалов при работе над изделием. Подготавливать материалы к работе.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276B73" w:rsidRDefault="00276B7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276B73" w:rsidRDefault="00986ED9">
            <w:pPr>
              <w:rPr>
                <w:lang w:val="ru-RU"/>
              </w:rPr>
            </w:pPr>
          </w:p>
        </w:tc>
      </w:tr>
      <w:tr w:rsidR="00986ED9" w:rsidRPr="00276B7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986ED9" w:rsidRDefault="00986ED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6B73" w:rsidRPr="00986ED9" w:rsidRDefault="00276B73" w:rsidP="00276B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  <w:p w:rsidR="00986ED9" w:rsidRPr="00986ED9" w:rsidRDefault="00276B73" w:rsidP="00276B7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Несложные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коллективные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групповые</w:t>
            </w:r>
            <w:proofErr w:type="spellEnd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986ED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86ED9" w:rsidRPr="00276B73" w:rsidRDefault="00986ED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Default="00986ED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Default="00986ED9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0E7E74" w:rsidRDefault="00276B7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из различных материалов, использовать свойства материалов при работе над изделием. Подготавливать материалы к работе.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276B73" w:rsidRDefault="00276B7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ED9" w:rsidRPr="00276B73" w:rsidRDefault="00986ED9">
            <w:pPr>
              <w:rPr>
                <w:lang w:val="ru-RU"/>
              </w:rPr>
            </w:pPr>
          </w:p>
        </w:tc>
      </w:tr>
      <w:tr w:rsidR="001779B0">
        <w:trPr>
          <w:trHeight w:hRule="exact" w:val="348"/>
        </w:trPr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2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9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276B73">
            <w:pPr>
              <w:autoSpaceDE w:val="0"/>
              <w:autoSpaceDN w:val="0"/>
              <w:spacing w:before="78" w:after="0" w:line="252" w:lineRule="auto"/>
              <w:ind w:left="72"/>
            </w:pPr>
            <w:r w:rsidRPr="000E7E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ТЕХНОЛОГИИ РУЧНОЙ ОБРАБОТКИ МАТЕРИАЛОВ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332F5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материалов, их свойств и их практическое применение в жизни. Исследование и сравнение </w:t>
            </w:r>
            <w:r w:rsidR="003332F5" w:rsidRPr="00276B73">
              <w:rPr>
                <w:lang w:val="ru-RU"/>
              </w:rPr>
              <w:br/>
            </w:r>
            <w:r w:rsidR="003332F5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элементарных физических, механических и </w:t>
            </w:r>
            <w:r w:rsidR="003332F5" w:rsidRPr="00276B73">
              <w:rPr>
                <w:lang w:val="ru-RU"/>
              </w:rPr>
              <w:br/>
            </w:r>
            <w:r w:rsidR="003332F5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технологических свойств различных материалов. Выбор материалов по их декоративно-художественным и </w:t>
            </w:r>
            <w:r w:rsidR="003332F5" w:rsidRPr="00276B73">
              <w:rPr>
                <w:lang w:val="ru-RU"/>
              </w:rPr>
              <w:br/>
            </w:r>
            <w:r w:rsidR="003332F5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конструктивным </w:t>
            </w:r>
            <w:proofErr w:type="spellStart"/>
            <w:r w:rsidR="003332F5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свойствам</w:t>
            </w:r>
            <w:proofErr w:type="spellEnd"/>
            <w:r w:rsidR="003332F5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деятельность: подготавливать рабочее место для работы с бумагой и картоном, правильно и рационально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овать и при необходимости восстанавливать порядок на рабочем месте; убирать рабочее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https://resh.edu.ru/subject/8/2/</w:t>
            </w:r>
          </w:p>
        </w:tc>
      </w:tr>
    </w:tbl>
    <w:p w:rsidR="001779B0" w:rsidRDefault="001779B0">
      <w:pPr>
        <w:autoSpaceDE w:val="0"/>
        <w:autoSpaceDN w:val="0"/>
        <w:spacing w:after="0" w:line="14" w:lineRule="exact"/>
      </w:pPr>
    </w:p>
    <w:p w:rsidR="001779B0" w:rsidRDefault="001779B0">
      <w:pPr>
        <w:sectPr w:rsidR="001779B0">
          <w:pgSz w:w="16840" w:h="11900"/>
          <w:pgMar w:top="282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779B0" w:rsidRDefault="001779B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62"/>
        <w:gridCol w:w="528"/>
        <w:gridCol w:w="1106"/>
        <w:gridCol w:w="1140"/>
        <w:gridCol w:w="864"/>
        <w:gridCol w:w="4000"/>
        <w:gridCol w:w="1080"/>
        <w:gridCol w:w="2054"/>
      </w:tblGrid>
      <w:tr w:rsidR="001779B0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 w:rsidP="00276B7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маги и др.), сборка изделия (сшивание)</w:t>
            </w:r>
            <w:r w:rsid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практической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Подвижное</w:t>
            </w:r>
            <w:proofErr w:type="spellEnd"/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соединение</w:t>
            </w:r>
            <w:proofErr w:type="spellEnd"/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деталей</w:t>
            </w:r>
            <w:proofErr w:type="spellEnd"/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изделия</w:t>
            </w:r>
            <w:proofErr w:type="spellEnd"/>
            <w:r w:rsid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сравнивать, сопоставлять свойства бумаги (состав, цвет, прочность); определять виды бумаг. 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деталей.;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r w:rsidRPr="000E7E74">
              <w:rPr>
                <w:lang w:val="ru-RU"/>
              </w:rPr>
              <w:br/>
            </w:r>
            <w:proofErr w:type="spell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сминании</w:t>
            </w:r>
            <w:proofErr w:type="spellEnd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намачивании), сравнивать свойства бумаги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картона; обсуждать результаты наблюдения,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 формулировать вывод: каждый материал обладает определённым набором свойств, которые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 учитывать при выполнении изделия; не из всего можно сделать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всё.;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условных графических изображений: рисунок, простейший чертёж, эскиз, схема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виды условных графических изображений: рисунок, простейший чертёж, эскиз, схема. Использовать в практической работе чертёжные инструменты —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линейку (угольник, циркуль), знать их функциональное назначение, конструкцию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 w:rsidP="00B0475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Чертёжные инструменты — линейка (угольник, циркуль).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функциональное назначение, конструкция. Приёмы безопасной работы колющими (циркуль) 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инструментами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1779B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276B73">
            <w:pPr>
              <w:rPr>
                <w:lang w:val="ru-RU"/>
              </w:rPr>
            </w:pPr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1779B0">
            <w:pPr>
              <w:rPr>
                <w:lang w:val="ru-RU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графическую чертёжную документацию: рисунок, простейший чертёж, эскиз и схему с учётом условных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обозначений.;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https://resh.edu.ru/subject/8/2/</w:t>
            </w:r>
          </w:p>
        </w:tc>
      </w:tr>
      <w:tr w:rsidR="001779B0" w:rsidTr="00B0475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8" w:after="0" w:line="230" w:lineRule="auto"/>
              <w:ind w:left="72"/>
              <w:rPr>
                <w:u w:val="single"/>
                <w:lang w:val="ru-RU"/>
              </w:rPr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u w:val="single"/>
                <w:lang w:val="ru-RU"/>
              </w:rPr>
              <w:t>Технология обработки бумаги и картона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u w:val="single"/>
                <w:lang w:val="ru-RU"/>
              </w:rPr>
              <w:t>.</w:t>
            </w:r>
            <w:r w:rsidR="00B04759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B04759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линий чертежа (контур, линия разреза, сгиба, выносная, размерная). </w:t>
            </w:r>
            <w:r w:rsidR="00B04759"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условных графических изображений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построение окружности и разметку деталей с помощью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циркуля.;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B0475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прямоугольника от двух прямых углов (от одного прямого угла).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подвижные и неподвижные соединения деталей в конструкции; использовать щелевой замок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B04759" w:rsidP="00B0475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Разметка деталей с опорой на простейший чертёж, эскиз.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(сгибан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ие, складывание тонкого картона и плотных видов бумаги), сборку изделия (склеивание) и отделку изделия или его деталей по заданному образцу и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при выполнении изделия в изученной технике.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2/</w:t>
            </w:r>
          </w:p>
        </w:tc>
      </w:tr>
    </w:tbl>
    <w:p w:rsidR="001779B0" w:rsidRDefault="001779B0">
      <w:pPr>
        <w:autoSpaceDE w:val="0"/>
        <w:autoSpaceDN w:val="0"/>
        <w:spacing w:after="0" w:line="14" w:lineRule="exact"/>
      </w:pPr>
    </w:p>
    <w:p w:rsidR="001779B0" w:rsidRDefault="001779B0">
      <w:pPr>
        <w:sectPr w:rsidR="001779B0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779B0" w:rsidRDefault="001779B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62"/>
        <w:gridCol w:w="528"/>
        <w:gridCol w:w="1106"/>
        <w:gridCol w:w="1140"/>
        <w:gridCol w:w="864"/>
        <w:gridCol w:w="4000"/>
        <w:gridCol w:w="1080"/>
        <w:gridCol w:w="2054"/>
      </w:tblGrid>
      <w:tr w:rsidR="001779B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F3BE4" w:rsidRDefault="003332F5" w:rsidP="002F3BE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B04759" w:rsidP="00B04759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Изготовление изделий по рисунку,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ростейшему чертежу или эскизу, схеме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подвижное соединение деталей изделия на проволоку, толстую нитку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 w:rsidP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B04759" w:rsidP="00B04759">
            <w:pPr>
              <w:autoSpaceDE w:val="0"/>
              <w:autoSpaceDN w:val="0"/>
              <w:spacing w:before="78" w:after="0" w:line="247" w:lineRule="auto"/>
              <w:ind w:left="72" w:right="124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измерений, вычислений </w:t>
            </w:r>
            <w:r w:rsidRPr="00276B73">
              <w:rPr>
                <w:lang w:val="ru-RU"/>
              </w:rPr>
              <w:br/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построений для решения практических задач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по предложенному в учебнике, рабочей тетради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образцу.;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https://resh.edu.ru/subject/8/2/</w:t>
            </w:r>
          </w:p>
        </w:tc>
      </w:tr>
      <w:tr w:rsidR="001779B0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 w:rsidP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B0475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Сгибание и складывание тонкого картона и плотных видов бумаги — </w:t>
            </w:r>
            <w:proofErr w:type="spellStart"/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биговка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построение прямоугольника от двух прямых углов, от одного прямого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угла.;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деятельность: подготавливать рабочее место для работы с природным материалом, правильно и рационально 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 w:rsidP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8" w:after="0" w:line="230" w:lineRule="auto"/>
              <w:ind w:left="72"/>
              <w:rPr>
                <w:u w:val="single"/>
                <w:lang w:val="ru-RU"/>
              </w:rPr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u w:val="single"/>
                <w:lang w:val="ru-RU"/>
              </w:rPr>
              <w:t>Т</w:t>
            </w: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u w:val="single"/>
                <w:lang w:val="ru-RU"/>
              </w:rPr>
              <w:t>ехнология обработки текстильных материалов.</w:t>
            </w:r>
          </w:p>
          <w:p w:rsidR="001779B0" w:rsidRPr="00276B73" w:rsidRDefault="003332F5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изучаемые материалы (ткани, трикотаж, нетканые) по способу изготовления, нитям основ; нитки по назначению и происхождению,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изучаемые материалы по сырью, из которого они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изготовлены.;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https://resh.edu.ru/subject/8/2/</w:t>
            </w:r>
          </w:p>
        </w:tc>
      </w:tr>
      <w:tr w:rsidR="001779B0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 w:rsidP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иды ниток (швейные, мулине)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изучаемые материалы (ткани, трикотаж, нетканые) по способу изготовления, нитям основ; нитки по назначению и происхождению,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изучаемые материалы по сырью, из которого они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изготовлены.;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 w:rsidP="002F3B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рикотаж, нетканые материалы (общее представление), его строение и основные свойства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учителя: наблюдать и сравнивать ткань, трикотаж, нетканые материалы по строению и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 основ; нитки, пряжу, образцы тканей 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натурального происхождения, их конструктивные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https://resh.edu.ru/subject/8/2/</w:t>
            </w:r>
          </w:p>
        </w:tc>
      </w:tr>
      <w:tr w:rsidR="001779B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 w:rsidP="002F3B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B04759" w:rsidP="00B0475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</w:t>
            </w:r>
            <w:r w:rsidR="003332F5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трочк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</w:t>
            </w:r>
            <w:r w:rsidR="003332F5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прямого стежка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её варианты</w:t>
            </w:r>
            <w:r w:rsidR="003332F5"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(перевивы, наборы) и/или строчка косого стежка и её варианты (крестик, стебельчатая, ёлочка)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виды ниток, сравнивать их свойства (цвет, толщина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 w:rsidP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екало. Разметка с помощью лекала (простейшей выкройки)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предстоящей практической работы и работать по составленному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плану.;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 w:rsidP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 w:rsidP="00B0475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Расходовать экономно ткань и нитки при изготовлении изделия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https://resh.edu.ru/subject/8/2/</w:t>
            </w:r>
          </w:p>
        </w:tc>
      </w:tr>
      <w:tr w:rsidR="001779B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 w:rsidP="002F3B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76B73" w:rsidRDefault="003332F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r w:rsidRPr="00276B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спользование дополнительных материалов (например, проволока, пряжа, бусины и др.)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отделку деталей изделия, используя строчки стежков, а также различными отделочными </w:t>
            </w:r>
            <w:r w:rsidRPr="000E7E74">
              <w:rPr>
                <w:lang w:val="ru-RU"/>
              </w:rPr>
              <w:br/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348"/>
        </w:trPr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2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</w:tbl>
    <w:p w:rsidR="001779B0" w:rsidRDefault="001779B0">
      <w:pPr>
        <w:autoSpaceDE w:val="0"/>
        <w:autoSpaceDN w:val="0"/>
        <w:spacing w:after="0" w:line="14" w:lineRule="exact"/>
      </w:pPr>
    </w:p>
    <w:p w:rsidR="001779B0" w:rsidRDefault="001779B0">
      <w:pPr>
        <w:sectPr w:rsidR="001779B0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779B0" w:rsidRDefault="001779B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62"/>
        <w:gridCol w:w="528"/>
        <w:gridCol w:w="1106"/>
        <w:gridCol w:w="1140"/>
        <w:gridCol w:w="864"/>
        <w:gridCol w:w="4000"/>
        <w:gridCol w:w="1080"/>
        <w:gridCol w:w="2054"/>
      </w:tblGrid>
      <w:tr w:rsidR="001779B0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B04759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B047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И МОДЕЛИРОВАНИЕ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3332F5"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и дополнительные детали. Общее </w:t>
            </w:r>
            <w:r w:rsidR="003332F5" w:rsidRPr="00B04759">
              <w:rPr>
                <w:lang w:val="ru-RU"/>
              </w:rPr>
              <w:br/>
            </w:r>
            <w:r w:rsidR="003332F5"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о правилах создания гармоничной </w:t>
            </w:r>
            <w:r w:rsidR="003332F5"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композиции. Симметрия, способы разметки и конструирования симметричных форм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1779B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276B73">
            <w:pPr>
              <w:rPr>
                <w:lang w:val="ru-RU"/>
              </w:rPr>
            </w:pPr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1779B0">
            <w:pPr>
              <w:rPr>
                <w:lang w:val="ru-RU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детали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конструкции, называть их форму и определять способ соединения; анализировать конструкцию изделия по рисунку, фотографии, схеме и гот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овому образцу; конструировать и моделировать изделия из различных материалов по простейшему чертежу или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эскизу.;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и моделирование изделий из </w:t>
            </w:r>
            <w:r w:rsidRPr="00B04759">
              <w:rPr>
                <w:lang w:val="ru-RU"/>
              </w:rPr>
              <w:br/>
            </w: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материалов по простейшему чертежу или эскизу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Вносить элементарные конструктивные изменения и дополнения в изделие в связи с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делия.;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https://resh.edu.ru/subject/8/2/</w:t>
            </w:r>
          </w:p>
        </w:tc>
      </w:tr>
      <w:tr w:rsidR="001779B0">
        <w:trPr>
          <w:trHeight w:hRule="exact" w:val="8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proofErr w:type="spellStart"/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Подвижное</w:t>
            </w:r>
            <w:proofErr w:type="spellEnd"/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соединение</w:t>
            </w:r>
            <w:proofErr w:type="spellEnd"/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деталей</w:t>
            </w:r>
            <w:proofErr w:type="spellEnd"/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конструкции</w:t>
            </w:r>
            <w:proofErr w:type="spellEnd"/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симметричные формы, использовать способы разметки таких форм при работе над </w:t>
            </w:r>
            <w:r w:rsidRPr="000E7E74">
              <w:rPr>
                <w:lang w:val="ru-RU"/>
              </w:rPr>
              <w:br/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конструкцией.;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Внесение элементарных конструктивных изменений и дополнений в изделие</w:t>
            </w:r>
            <w:r w:rsid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76B73">
            <w:r w:rsidRPr="00276B73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Учитывать основные принципы создания конструкции: прочность и жёсткость;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348"/>
        </w:trPr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2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 w:rsidRPr="002F3BE4" w:rsidTr="002F3BE4">
        <w:trPr>
          <w:trHeight w:hRule="exact" w:val="6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33</w:t>
            </w:r>
            <w:r w:rsidR="003332F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B0475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047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ИНФОРМАЦИОННО-КОММУНИКАТИВНЫЕ ТЕХНОЛОГИИ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 w:rsidR="003332F5"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1779B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2F3BE4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</w:t>
            </w:r>
            <w:r w:rsidR="00276B73" w:rsidRPr="00276B7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1779B0">
            <w:pPr>
              <w:rPr>
                <w:lang w:val="ru-RU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представленные учителем на информационных </w:t>
            </w:r>
            <w:proofErr w:type="gramStart"/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носителях.;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proofErr w:type="gramStart"/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;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2F3BE4" w:rsidRDefault="002F3BE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hyperlink r:id="rId6" w:history="1">
              <w:r w:rsidRPr="0009285E">
                <w:rPr>
                  <w:rStyle w:val="affa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Pr="0009285E">
                <w:rPr>
                  <w:rStyle w:val="affa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Pr="0009285E">
                <w:rPr>
                  <w:rStyle w:val="affa"/>
                  <w:rFonts w:ascii="Times New Roman" w:eastAsia="Times New Roman" w:hAnsi="Times New Roman"/>
                  <w:w w:val="97"/>
                  <w:sz w:val="16"/>
                </w:rPr>
                <w:t>resh</w:t>
              </w:r>
              <w:proofErr w:type="spellEnd"/>
              <w:r w:rsidRPr="002F3BE4">
                <w:rPr>
                  <w:rStyle w:val="affa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Pr="0009285E">
                <w:rPr>
                  <w:rStyle w:val="affa"/>
                  <w:rFonts w:ascii="Times New Roman" w:eastAsia="Times New Roman" w:hAnsi="Times New Roman"/>
                  <w:w w:val="97"/>
                  <w:sz w:val="16"/>
                </w:rPr>
                <w:t>edu</w:t>
              </w:r>
              <w:proofErr w:type="spellEnd"/>
              <w:r w:rsidRPr="002F3BE4">
                <w:rPr>
                  <w:rStyle w:val="affa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Pr="0009285E">
                <w:rPr>
                  <w:rStyle w:val="affa"/>
                  <w:rFonts w:ascii="Times New Roman" w:eastAsia="Times New Roman" w:hAnsi="Times New Roman"/>
                  <w:w w:val="97"/>
                  <w:sz w:val="16"/>
                </w:rPr>
                <w:t>ru</w:t>
              </w:r>
              <w:proofErr w:type="spellEnd"/>
              <w:r w:rsidRPr="002F3BE4">
                <w:rPr>
                  <w:rStyle w:val="affa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Pr="0009285E">
                <w:rPr>
                  <w:rStyle w:val="affa"/>
                  <w:rFonts w:ascii="Times New Roman" w:eastAsia="Times New Roman" w:hAnsi="Times New Roman"/>
                  <w:w w:val="97"/>
                  <w:sz w:val="16"/>
                </w:rPr>
                <w:t>subject</w:t>
              </w:r>
              <w:r w:rsidRPr="002F3BE4">
                <w:rPr>
                  <w:rStyle w:val="affa"/>
                  <w:rFonts w:ascii="Times New Roman" w:eastAsia="Times New Roman" w:hAnsi="Times New Roman"/>
                  <w:w w:val="97"/>
                  <w:sz w:val="16"/>
                  <w:lang w:val="ru-RU"/>
                </w:rPr>
                <w:t>/8/2/</w:t>
              </w:r>
            </w:hyperlink>
          </w:p>
        </w:tc>
      </w:tr>
      <w:tr w:rsidR="001779B0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B04759" w:rsidRDefault="003332F5" w:rsidP="002F3BE4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информации. Интернет как </w:t>
            </w:r>
            <w:r w:rsidRPr="00B047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 информации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2F3BE4">
            <w:r>
              <w:rPr>
                <w:sz w:val="16"/>
                <w:szCs w:val="16"/>
                <w:lang w:val="ru-RU"/>
              </w:rPr>
              <w:t>0,</w:t>
            </w:r>
            <w:r w:rsidR="00276B73" w:rsidRPr="00276B7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 w:rsidP="002F3BE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анализировать и соотносить разные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информационные объекты в учебнике (текст, </w:t>
            </w:r>
            <w:r w:rsidRPr="000E7E74">
              <w:rPr>
                <w:lang w:val="ru-RU"/>
              </w:rPr>
              <w:br/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иллюстративный материал, текстовый и/или слайдовый план) и делать простейшие выводы</w:t>
            </w:r>
            <w:r w:rsidR="002F3B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348"/>
        </w:trPr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24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  <w:tr w:rsidR="001779B0">
        <w:trPr>
          <w:trHeight w:hRule="exact" w:val="328"/>
        </w:trPr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Pr="000E7E74" w:rsidRDefault="003332F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0E7E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3332F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79B0" w:rsidRDefault="001779B0"/>
        </w:tc>
      </w:tr>
    </w:tbl>
    <w:p w:rsidR="001779B0" w:rsidRDefault="001779B0">
      <w:pPr>
        <w:autoSpaceDE w:val="0"/>
        <w:autoSpaceDN w:val="0"/>
        <w:spacing w:after="0" w:line="14" w:lineRule="exact"/>
      </w:pPr>
    </w:p>
    <w:p w:rsidR="001779B0" w:rsidRDefault="001779B0">
      <w:pPr>
        <w:sectPr w:rsidR="001779B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779B0" w:rsidRDefault="001779B0">
      <w:pPr>
        <w:autoSpaceDE w:val="0"/>
        <w:autoSpaceDN w:val="0"/>
        <w:spacing w:after="78" w:line="220" w:lineRule="exact"/>
      </w:pPr>
    </w:p>
    <w:p w:rsidR="001779B0" w:rsidRPr="002F3BE4" w:rsidRDefault="003332F5">
      <w:pPr>
        <w:autoSpaceDE w:val="0"/>
        <w:autoSpaceDN w:val="0"/>
        <w:spacing w:after="0" w:line="230" w:lineRule="auto"/>
        <w:rPr>
          <w:lang w:val="ru-RU"/>
        </w:rPr>
      </w:pPr>
      <w:r w:rsidRPr="002F3B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779B0" w:rsidRPr="002F3BE4" w:rsidRDefault="003332F5">
      <w:pPr>
        <w:autoSpaceDE w:val="0"/>
        <w:autoSpaceDN w:val="0"/>
        <w:spacing w:before="346" w:after="0" w:line="230" w:lineRule="auto"/>
        <w:rPr>
          <w:lang w:val="ru-RU"/>
        </w:rPr>
      </w:pPr>
      <w:r w:rsidRPr="002F3BE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779B0" w:rsidRPr="000E7E74" w:rsidRDefault="003332F5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2 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класс/Конышева Н.М., Общество с ограниченной ответственностью «Издательство</w:t>
      </w:r>
      <w:r w:rsidR="002F3B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bookmarkStart w:id="0" w:name="_GoBack"/>
      <w:bookmarkEnd w:id="0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 xml:space="preserve">«Ассоциация 21 век»; Акционерное общество «Издательство Просвещение»; </w:t>
      </w:r>
      <w:r w:rsidRPr="000E7E74">
        <w:rPr>
          <w:lang w:val="ru-RU"/>
        </w:rPr>
        <w:br/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779B0" w:rsidRPr="000E7E74" w:rsidRDefault="003332F5">
      <w:pPr>
        <w:autoSpaceDE w:val="0"/>
        <w:autoSpaceDN w:val="0"/>
        <w:spacing w:before="262" w:after="0" w:line="230" w:lineRule="auto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779B0" w:rsidRPr="000E7E74" w:rsidRDefault="003332F5">
      <w:pPr>
        <w:autoSpaceDE w:val="0"/>
        <w:autoSpaceDN w:val="0"/>
        <w:spacing w:before="262" w:after="0" w:line="230" w:lineRule="auto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</w:t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ИНТЕРНЕТ</w:t>
      </w:r>
    </w:p>
    <w:p w:rsidR="001779B0" w:rsidRPr="000E7E74" w:rsidRDefault="003332F5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0E7E74">
        <w:rPr>
          <w:rFonts w:ascii="Times New Roman" w:eastAsia="Times New Roman" w:hAnsi="Times New Roman"/>
          <w:color w:val="000000"/>
          <w:sz w:val="24"/>
          <w:lang w:val="ru-RU"/>
        </w:rPr>
        <w:t>/8/2/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779B0" w:rsidRPr="000E7E74" w:rsidRDefault="001779B0">
      <w:pPr>
        <w:autoSpaceDE w:val="0"/>
        <w:autoSpaceDN w:val="0"/>
        <w:spacing w:after="78" w:line="220" w:lineRule="exact"/>
        <w:rPr>
          <w:lang w:val="ru-RU"/>
        </w:rPr>
      </w:pPr>
    </w:p>
    <w:p w:rsidR="001779B0" w:rsidRPr="000E7E74" w:rsidRDefault="003332F5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0E7E74">
        <w:rPr>
          <w:lang w:val="ru-RU"/>
        </w:rPr>
        <w:br/>
      </w:r>
      <w:proofErr w:type="spellStart"/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</w:t>
      </w:r>
      <w:r w:rsidRPr="000E7E74">
        <w:rPr>
          <w:rFonts w:ascii="Times New Roman" w:eastAsia="Times New Roman" w:hAnsi="Times New Roman"/>
          <w:b/>
          <w:color w:val="000000"/>
          <w:sz w:val="24"/>
          <w:lang w:val="ru-RU"/>
        </w:rPr>
        <w:t>РНЫХ, ПРАКТИЧЕСКИХ РАБОТ, ДЕМОНСТРАЦИЙ</w:t>
      </w:r>
    </w:p>
    <w:p w:rsidR="001779B0" w:rsidRPr="000E7E74" w:rsidRDefault="001779B0">
      <w:pPr>
        <w:rPr>
          <w:lang w:val="ru-RU"/>
        </w:rPr>
        <w:sectPr w:rsidR="001779B0" w:rsidRPr="000E7E7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332F5" w:rsidRPr="000E7E74" w:rsidRDefault="003332F5">
      <w:pPr>
        <w:rPr>
          <w:lang w:val="ru-RU"/>
        </w:rPr>
      </w:pPr>
    </w:p>
    <w:sectPr w:rsidR="003332F5" w:rsidRPr="000E7E7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7E74"/>
    <w:rsid w:val="0015074B"/>
    <w:rsid w:val="001779B0"/>
    <w:rsid w:val="00276B73"/>
    <w:rsid w:val="0029639D"/>
    <w:rsid w:val="002F3BE4"/>
    <w:rsid w:val="00326F90"/>
    <w:rsid w:val="003332F5"/>
    <w:rsid w:val="00986ED9"/>
    <w:rsid w:val="00AA1D8D"/>
    <w:rsid w:val="00B0475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B097380-BEC6-4F37-8102-4BF71DE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8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86ED9"/>
    <w:rPr>
      <w:rFonts w:ascii="Segoe UI" w:hAnsi="Segoe UI" w:cs="Segoe UI"/>
      <w:sz w:val="18"/>
      <w:szCs w:val="18"/>
    </w:rPr>
  </w:style>
  <w:style w:type="character" w:styleId="affa">
    <w:name w:val="Hyperlink"/>
    <w:basedOn w:val="a2"/>
    <w:uiPriority w:val="99"/>
    <w:unhideWhenUsed/>
    <w:rsid w:val="002F3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8/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11E93-A41B-4EE6-B5BB-3EFB4923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5319</Words>
  <Characters>30320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</cp:lastModifiedBy>
  <cp:revision>3</cp:revision>
  <cp:lastPrinted>2022-04-05T05:23:00Z</cp:lastPrinted>
  <dcterms:created xsi:type="dcterms:W3CDTF">2013-12-23T23:15:00Z</dcterms:created>
  <dcterms:modified xsi:type="dcterms:W3CDTF">2022-04-05T05:51:00Z</dcterms:modified>
  <cp:category/>
</cp:coreProperties>
</file>