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4646" w:rsidRDefault="00B34646">
      <w:pPr>
        <w:autoSpaceDE w:val="0"/>
        <w:autoSpaceDN w:val="0"/>
        <w:spacing w:after="78" w:line="220" w:lineRule="exact"/>
      </w:pPr>
      <w:bookmarkStart w:id="0" w:name="_GoBack"/>
      <w:bookmarkEnd w:id="0"/>
    </w:p>
    <w:p w:rsidR="00B34646" w:rsidRDefault="007906FE">
      <w:pPr>
        <w:autoSpaceDE w:val="0"/>
        <w:autoSpaceDN w:val="0"/>
        <w:spacing w:after="0" w:line="230" w:lineRule="auto"/>
        <w:ind w:left="1494"/>
      </w:pPr>
      <w:r>
        <w:rPr>
          <w:rFonts w:ascii="Times New Roman" w:eastAsia="Times New Roman" w:hAnsi="Times New Roman"/>
          <w:b/>
          <w:color w:val="000000"/>
          <w:sz w:val="24"/>
        </w:rPr>
        <w:t>МИНИСТЕРСТВО ПРОСВЕЩЕНИЯ РОССИЙСКОЙ ФЕДЕРАЦИИ</w:t>
      </w:r>
    </w:p>
    <w:p w:rsidR="00B34646" w:rsidRDefault="007906FE">
      <w:pPr>
        <w:autoSpaceDE w:val="0"/>
        <w:autoSpaceDN w:val="0"/>
        <w:spacing w:before="670" w:after="0" w:line="230" w:lineRule="auto"/>
        <w:ind w:right="2380"/>
        <w:jc w:val="right"/>
      </w:pPr>
      <w:r>
        <w:rPr>
          <w:rFonts w:ascii="Times New Roman" w:eastAsia="Times New Roman" w:hAnsi="Times New Roman"/>
          <w:color w:val="000000"/>
          <w:sz w:val="24"/>
        </w:rPr>
        <w:t>Министерство образования Оренбургской области</w:t>
      </w:r>
    </w:p>
    <w:p w:rsidR="00B34646" w:rsidRDefault="007906FE">
      <w:pPr>
        <w:autoSpaceDE w:val="0"/>
        <w:autoSpaceDN w:val="0"/>
        <w:spacing w:before="670" w:after="0" w:line="230" w:lineRule="auto"/>
        <w:ind w:right="2532"/>
        <w:jc w:val="right"/>
      </w:pPr>
      <w:r>
        <w:rPr>
          <w:rFonts w:ascii="Times New Roman" w:eastAsia="Times New Roman" w:hAnsi="Times New Roman"/>
          <w:color w:val="000000"/>
          <w:sz w:val="24"/>
        </w:rPr>
        <w:t>Управление образования Оренбургской области</w:t>
      </w:r>
    </w:p>
    <w:p w:rsidR="00B34646" w:rsidRDefault="007906FE">
      <w:pPr>
        <w:autoSpaceDE w:val="0"/>
        <w:autoSpaceDN w:val="0"/>
        <w:spacing w:before="670" w:after="1376" w:line="230" w:lineRule="auto"/>
        <w:ind w:right="3930"/>
        <w:jc w:val="right"/>
      </w:pPr>
      <w:r>
        <w:rPr>
          <w:rFonts w:ascii="Times New Roman" w:eastAsia="Times New Roman" w:hAnsi="Times New Roman"/>
          <w:color w:val="000000"/>
          <w:sz w:val="24"/>
        </w:rPr>
        <w:t>МОАУ "Лицей № 7"</w:t>
      </w:r>
    </w:p>
    <w:tbl>
      <w:tblPr>
        <w:tblW w:w="0" w:type="auto"/>
        <w:tblLayout w:type="fixed"/>
        <w:tblLook w:val="04A0" w:firstRow="1" w:lastRow="0" w:firstColumn="1" w:lastColumn="0" w:noHBand="0" w:noVBand="1"/>
      </w:tblPr>
      <w:tblGrid>
        <w:gridCol w:w="3182"/>
        <w:gridCol w:w="3120"/>
        <w:gridCol w:w="3000"/>
      </w:tblGrid>
      <w:tr w:rsidR="00B34646">
        <w:trPr>
          <w:trHeight w:hRule="exact" w:val="274"/>
        </w:trPr>
        <w:tc>
          <w:tcPr>
            <w:tcW w:w="3182" w:type="dxa"/>
            <w:tcMar>
              <w:left w:w="0" w:type="dxa"/>
              <w:right w:w="0" w:type="dxa"/>
            </w:tcMar>
          </w:tcPr>
          <w:p w:rsidR="00B34646" w:rsidRDefault="007906FE">
            <w:pPr>
              <w:autoSpaceDE w:val="0"/>
              <w:autoSpaceDN w:val="0"/>
              <w:spacing w:before="48" w:after="0" w:line="230" w:lineRule="auto"/>
            </w:pPr>
            <w:r>
              <w:rPr>
                <w:rFonts w:ascii="Times New Roman" w:eastAsia="Times New Roman" w:hAnsi="Times New Roman"/>
                <w:color w:val="000000"/>
                <w:w w:val="102"/>
                <w:sz w:val="20"/>
              </w:rPr>
              <w:t>РАССМОТРЕНО</w:t>
            </w:r>
          </w:p>
        </w:tc>
        <w:tc>
          <w:tcPr>
            <w:tcW w:w="3120" w:type="dxa"/>
            <w:tcMar>
              <w:left w:w="0" w:type="dxa"/>
              <w:right w:w="0" w:type="dxa"/>
            </w:tcMar>
          </w:tcPr>
          <w:p w:rsidR="00B34646" w:rsidRDefault="007906FE">
            <w:pPr>
              <w:autoSpaceDE w:val="0"/>
              <w:autoSpaceDN w:val="0"/>
              <w:spacing w:before="48" w:after="0" w:line="230" w:lineRule="auto"/>
              <w:ind w:left="336"/>
            </w:pPr>
            <w:r>
              <w:rPr>
                <w:rFonts w:ascii="Times New Roman" w:eastAsia="Times New Roman" w:hAnsi="Times New Roman"/>
                <w:color w:val="000000"/>
                <w:w w:val="102"/>
                <w:sz w:val="20"/>
              </w:rPr>
              <w:t>СОГЛАСОВАНО</w:t>
            </w:r>
          </w:p>
        </w:tc>
        <w:tc>
          <w:tcPr>
            <w:tcW w:w="3000" w:type="dxa"/>
            <w:tcMar>
              <w:left w:w="0" w:type="dxa"/>
              <w:right w:w="0" w:type="dxa"/>
            </w:tcMar>
          </w:tcPr>
          <w:p w:rsidR="00B34646" w:rsidRDefault="007906FE">
            <w:pPr>
              <w:autoSpaceDE w:val="0"/>
              <w:autoSpaceDN w:val="0"/>
              <w:spacing w:before="48" w:after="0" w:line="230" w:lineRule="auto"/>
              <w:ind w:left="732"/>
            </w:pPr>
            <w:r>
              <w:rPr>
                <w:rFonts w:ascii="Times New Roman" w:eastAsia="Times New Roman" w:hAnsi="Times New Roman"/>
                <w:color w:val="000000"/>
                <w:w w:val="102"/>
                <w:sz w:val="20"/>
              </w:rPr>
              <w:t>УТВЕРЖДАЮ</w:t>
            </w:r>
          </w:p>
        </w:tc>
      </w:tr>
      <w:tr w:rsidR="00B34646">
        <w:trPr>
          <w:trHeight w:hRule="exact" w:val="276"/>
        </w:trPr>
        <w:tc>
          <w:tcPr>
            <w:tcW w:w="3182" w:type="dxa"/>
            <w:tcMar>
              <w:left w:w="0" w:type="dxa"/>
              <w:right w:w="0" w:type="dxa"/>
            </w:tcMar>
          </w:tcPr>
          <w:p w:rsidR="00B34646" w:rsidRDefault="007906FE">
            <w:pPr>
              <w:autoSpaceDE w:val="0"/>
              <w:autoSpaceDN w:val="0"/>
              <w:spacing w:after="0" w:line="230" w:lineRule="auto"/>
            </w:pPr>
            <w:r>
              <w:rPr>
                <w:rFonts w:ascii="Times New Roman" w:eastAsia="Times New Roman" w:hAnsi="Times New Roman"/>
                <w:color w:val="000000"/>
                <w:w w:val="102"/>
                <w:sz w:val="20"/>
              </w:rPr>
              <w:t>МО учителей начальных классов</w:t>
            </w:r>
          </w:p>
        </w:tc>
        <w:tc>
          <w:tcPr>
            <w:tcW w:w="3120" w:type="dxa"/>
            <w:tcMar>
              <w:left w:w="0" w:type="dxa"/>
              <w:right w:w="0" w:type="dxa"/>
            </w:tcMar>
          </w:tcPr>
          <w:p w:rsidR="00B34646" w:rsidRDefault="007906FE">
            <w:pPr>
              <w:autoSpaceDE w:val="0"/>
              <w:autoSpaceDN w:val="0"/>
              <w:spacing w:after="0" w:line="230" w:lineRule="auto"/>
              <w:ind w:left="336"/>
            </w:pPr>
            <w:r>
              <w:rPr>
                <w:rFonts w:ascii="Times New Roman" w:eastAsia="Times New Roman" w:hAnsi="Times New Roman"/>
                <w:color w:val="000000"/>
                <w:w w:val="102"/>
                <w:sz w:val="20"/>
              </w:rPr>
              <w:t xml:space="preserve">Заместитель директора </w:t>
            </w:r>
          </w:p>
        </w:tc>
        <w:tc>
          <w:tcPr>
            <w:tcW w:w="3000" w:type="dxa"/>
            <w:tcMar>
              <w:left w:w="0" w:type="dxa"/>
              <w:right w:w="0" w:type="dxa"/>
            </w:tcMar>
          </w:tcPr>
          <w:p w:rsidR="00B34646" w:rsidRDefault="007906FE">
            <w:pPr>
              <w:autoSpaceDE w:val="0"/>
              <w:autoSpaceDN w:val="0"/>
              <w:spacing w:after="0" w:line="230" w:lineRule="auto"/>
              <w:ind w:left="732"/>
            </w:pPr>
            <w:r>
              <w:rPr>
                <w:rFonts w:ascii="Times New Roman" w:eastAsia="Times New Roman" w:hAnsi="Times New Roman"/>
                <w:color w:val="000000"/>
                <w:w w:val="102"/>
                <w:sz w:val="20"/>
              </w:rPr>
              <w:t>Директор</w:t>
            </w:r>
          </w:p>
        </w:tc>
      </w:tr>
    </w:tbl>
    <w:p w:rsidR="00B34646" w:rsidRDefault="00B34646">
      <w:pPr>
        <w:autoSpaceDE w:val="0"/>
        <w:autoSpaceDN w:val="0"/>
        <w:spacing w:after="0" w:line="60" w:lineRule="exact"/>
      </w:pPr>
    </w:p>
    <w:tbl>
      <w:tblPr>
        <w:tblW w:w="0" w:type="auto"/>
        <w:tblLayout w:type="fixed"/>
        <w:tblLook w:val="04A0" w:firstRow="1" w:lastRow="0" w:firstColumn="1" w:lastColumn="0" w:noHBand="0" w:noVBand="1"/>
      </w:tblPr>
      <w:tblGrid>
        <w:gridCol w:w="3382"/>
        <w:gridCol w:w="3440"/>
        <w:gridCol w:w="3380"/>
      </w:tblGrid>
      <w:tr w:rsidR="00B34646">
        <w:trPr>
          <w:trHeight w:hRule="exact" w:val="362"/>
        </w:trPr>
        <w:tc>
          <w:tcPr>
            <w:tcW w:w="3382" w:type="dxa"/>
            <w:tcMar>
              <w:left w:w="0" w:type="dxa"/>
              <w:right w:w="0" w:type="dxa"/>
            </w:tcMar>
          </w:tcPr>
          <w:p w:rsidR="00B34646" w:rsidRDefault="007906FE">
            <w:pPr>
              <w:autoSpaceDE w:val="0"/>
              <w:autoSpaceDN w:val="0"/>
              <w:spacing w:before="60" w:after="0" w:line="230" w:lineRule="auto"/>
            </w:pPr>
            <w:r>
              <w:rPr>
                <w:rFonts w:ascii="Times New Roman" w:eastAsia="Times New Roman" w:hAnsi="Times New Roman"/>
                <w:color w:val="000000"/>
                <w:w w:val="102"/>
                <w:sz w:val="20"/>
              </w:rPr>
              <w:t>________________________________</w:t>
            </w:r>
          </w:p>
        </w:tc>
        <w:tc>
          <w:tcPr>
            <w:tcW w:w="3440" w:type="dxa"/>
            <w:tcMar>
              <w:left w:w="0" w:type="dxa"/>
              <w:right w:w="0" w:type="dxa"/>
            </w:tcMar>
          </w:tcPr>
          <w:p w:rsidR="00B34646" w:rsidRDefault="007906FE">
            <w:pPr>
              <w:autoSpaceDE w:val="0"/>
              <w:autoSpaceDN w:val="0"/>
              <w:spacing w:before="60" w:after="0" w:line="230" w:lineRule="auto"/>
              <w:ind w:left="136"/>
            </w:pPr>
            <w:r>
              <w:rPr>
                <w:rFonts w:ascii="Times New Roman" w:eastAsia="Times New Roman" w:hAnsi="Times New Roman"/>
                <w:color w:val="000000"/>
                <w:w w:val="102"/>
                <w:sz w:val="20"/>
              </w:rPr>
              <w:t>______________( Э.Н. Алексеева )</w:t>
            </w:r>
          </w:p>
        </w:tc>
        <w:tc>
          <w:tcPr>
            <w:tcW w:w="3380" w:type="dxa"/>
            <w:tcMar>
              <w:left w:w="0" w:type="dxa"/>
              <w:right w:w="0" w:type="dxa"/>
            </w:tcMar>
          </w:tcPr>
          <w:p w:rsidR="00B34646" w:rsidRDefault="007906FE">
            <w:pPr>
              <w:autoSpaceDE w:val="0"/>
              <w:autoSpaceDN w:val="0"/>
              <w:spacing w:before="60" w:after="0" w:line="230" w:lineRule="auto"/>
              <w:ind w:left="212"/>
            </w:pPr>
            <w:r>
              <w:rPr>
                <w:rFonts w:ascii="Times New Roman" w:eastAsia="Times New Roman" w:hAnsi="Times New Roman"/>
                <w:color w:val="000000"/>
                <w:w w:val="102"/>
                <w:sz w:val="20"/>
              </w:rPr>
              <w:t>______________( Н.Г. Пушкарева )</w:t>
            </w:r>
          </w:p>
        </w:tc>
      </w:tr>
      <w:tr w:rsidR="00B34646">
        <w:trPr>
          <w:trHeight w:hRule="exact" w:val="420"/>
        </w:trPr>
        <w:tc>
          <w:tcPr>
            <w:tcW w:w="3382" w:type="dxa"/>
            <w:tcMar>
              <w:left w:w="0" w:type="dxa"/>
              <w:right w:w="0" w:type="dxa"/>
            </w:tcMar>
          </w:tcPr>
          <w:p w:rsidR="00B34646" w:rsidRDefault="007906FE">
            <w:pPr>
              <w:autoSpaceDE w:val="0"/>
              <w:autoSpaceDN w:val="0"/>
              <w:spacing w:before="106" w:after="0" w:line="230" w:lineRule="auto"/>
            </w:pPr>
            <w:r>
              <w:rPr>
                <w:rFonts w:ascii="Times New Roman" w:eastAsia="Times New Roman" w:hAnsi="Times New Roman"/>
                <w:color w:val="000000"/>
                <w:w w:val="102"/>
                <w:sz w:val="20"/>
              </w:rPr>
              <w:t>________________________________</w:t>
            </w:r>
          </w:p>
        </w:tc>
        <w:tc>
          <w:tcPr>
            <w:tcW w:w="3440" w:type="dxa"/>
            <w:tcMar>
              <w:left w:w="0" w:type="dxa"/>
              <w:right w:w="0" w:type="dxa"/>
            </w:tcMar>
          </w:tcPr>
          <w:p w:rsidR="00B34646" w:rsidRDefault="007906FE">
            <w:pPr>
              <w:autoSpaceDE w:val="0"/>
              <w:autoSpaceDN w:val="0"/>
              <w:spacing w:before="106" w:after="0" w:line="230" w:lineRule="auto"/>
              <w:ind w:left="136"/>
            </w:pPr>
            <w:r>
              <w:rPr>
                <w:rFonts w:ascii="Times New Roman" w:eastAsia="Times New Roman" w:hAnsi="Times New Roman"/>
                <w:color w:val="000000"/>
                <w:w w:val="102"/>
                <w:sz w:val="20"/>
              </w:rPr>
              <w:t>Протокол №___________________</w:t>
            </w:r>
          </w:p>
        </w:tc>
        <w:tc>
          <w:tcPr>
            <w:tcW w:w="3380" w:type="dxa"/>
            <w:tcMar>
              <w:left w:w="0" w:type="dxa"/>
              <w:right w:w="0" w:type="dxa"/>
            </w:tcMar>
          </w:tcPr>
          <w:p w:rsidR="00B34646" w:rsidRDefault="007906FE">
            <w:pPr>
              <w:autoSpaceDE w:val="0"/>
              <w:autoSpaceDN w:val="0"/>
              <w:spacing w:before="106" w:after="0" w:line="230" w:lineRule="auto"/>
              <w:jc w:val="center"/>
            </w:pPr>
            <w:r>
              <w:rPr>
                <w:rFonts w:ascii="Times New Roman" w:eastAsia="Times New Roman" w:hAnsi="Times New Roman"/>
                <w:color w:val="000000"/>
                <w:w w:val="102"/>
                <w:sz w:val="20"/>
              </w:rPr>
              <w:t>Приказ №_____________________</w:t>
            </w:r>
          </w:p>
        </w:tc>
      </w:tr>
      <w:tr w:rsidR="00B34646">
        <w:trPr>
          <w:trHeight w:hRule="exact" w:val="380"/>
        </w:trPr>
        <w:tc>
          <w:tcPr>
            <w:tcW w:w="3382" w:type="dxa"/>
            <w:tcMar>
              <w:left w:w="0" w:type="dxa"/>
              <w:right w:w="0" w:type="dxa"/>
            </w:tcMar>
          </w:tcPr>
          <w:p w:rsidR="00B34646" w:rsidRDefault="007906FE">
            <w:pPr>
              <w:autoSpaceDE w:val="0"/>
              <w:autoSpaceDN w:val="0"/>
              <w:spacing w:before="94" w:after="0" w:line="230" w:lineRule="auto"/>
            </w:pPr>
            <w:r>
              <w:rPr>
                <w:rFonts w:ascii="Times New Roman" w:eastAsia="Times New Roman" w:hAnsi="Times New Roman"/>
                <w:color w:val="000000"/>
                <w:w w:val="102"/>
                <w:sz w:val="20"/>
              </w:rPr>
              <w:t>Руководитель МО</w:t>
            </w:r>
          </w:p>
        </w:tc>
        <w:tc>
          <w:tcPr>
            <w:tcW w:w="3440" w:type="dxa"/>
            <w:tcMar>
              <w:left w:w="0" w:type="dxa"/>
              <w:right w:w="0" w:type="dxa"/>
            </w:tcMar>
          </w:tcPr>
          <w:p w:rsidR="00B34646" w:rsidRDefault="007906FE">
            <w:pPr>
              <w:autoSpaceDE w:val="0"/>
              <w:autoSpaceDN w:val="0"/>
              <w:spacing w:before="94" w:after="0" w:line="230" w:lineRule="auto"/>
              <w:jc w:val="center"/>
            </w:pPr>
            <w:r>
              <w:rPr>
                <w:rFonts w:ascii="Times New Roman" w:eastAsia="Times New Roman" w:hAnsi="Times New Roman"/>
                <w:color w:val="000000"/>
                <w:w w:val="102"/>
                <w:sz w:val="20"/>
              </w:rPr>
              <w:t>от "____" ______________  20___ г.</w:t>
            </w:r>
          </w:p>
        </w:tc>
        <w:tc>
          <w:tcPr>
            <w:tcW w:w="3380" w:type="dxa"/>
            <w:tcMar>
              <w:left w:w="0" w:type="dxa"/>
              <w:right w:w="0" w:type="dxa"/>
            </w:tcMar>
          </w:tcPr>
          <w:p w:rsidR="00B34646" w:rsidRDefault="007906FE">
            <w:pPr>
              <w:autoSpaceDE w:val="0"/>
              <w:autoSpaceDN w:val="0"/>
              <w:spacing w:before="94" w:after="0" w:line="230" w:lineRule="auto"/>
              <w:ind w:left="212"/>
            </w:pPr>
            <w:r>
              <w:rPr>
                <w:rFonts w:ascii="Times New Roman" w:eastAsia="Times New Roman" w:hAnsi="Times New Roman"/>
                <w:color w:val="000000"/>
                <w:w w:val="102"/>
                <w:sz w:val="20"/>
              </w:rPr>
              <w:t xml:space="preserve">от "____" </w:t>
            </w:r>
            <w:r>
              <w:rPr>
                <w:rFonts w:ascii="Times New Roman" w:eastAsia="Times New Roman" w:hAnsi="Times New Roman"/>
                <w:color w:val="000000"/>
                <w:w w:val="102"/>
                <w:sz w:val="20"/>
              </w:rPr>
              <w:t>______________  20___ г.</w:t>
            </w:r>
          </w:p>
        </w:tc>
      </w:tr>
    </w:tbl>
    <w:p w:rsidR="00B34646" w:rsidRDefault="007906FE">
      <w:pPr>
        <w:autoSpaceDE w:val="0"/>
        <w:autoSpaceDN w:val="0"/>
        <w:spacing w:before="122" w:after="0" w:line="230" w:lineRule="auto"/>
      </w:pPr>
      <w:r>
        <w:rPr>
          <w:rFonts w:ascii="Times New Roman" w:eastAsia="Times New Roman" w:hAnsi="Times New Roman"/>
          <w:color w:val="000000"/>
          <w:w w:val="102"/>
          <w:sz w:val="20"/>
        </w:rPr>
        <w:t>______________( Тимашева Н.В. )</w:t>
      </w:r>
    </w:p>
    <w:p w:rsidR="00B34646" w:rsidRDefault="007906FE">
      <w:pPr>
        <w:autoSpaceDE w:val="0"/>
        <w:autoSpaceDN w:val="0"/>
        <w:spacing w:before="182" w:after="0" w:line="230" w:lineRule="auto"/>
      </w:pPr>
      <w:r>
        <w:rPr>
          <w:rFonts w:ascii="Times New Roman" w:eastAsia="Times New Roman" w:hAnsi="Times New Roman"/>
          <w:color w:val="000000"/>
          <w:w w:val="102"/>
          <w:sz w:val="20"/>
        </w:rPr>
        <w:t>Протокол №___________________</w:t>
      </w:r>
    </w:p>
    <w:p w:rsidR="00B34646" w:rsidRDefault="007906FE">
      <w:pPr>
        <w:autoSpaceDE w:val="0"/>
        <w:autoSpaceDN w:val="0"/>
        <w:spacing w:before="182" w:after="0" w:line="230" w:lineRule="auto"/>
      </w:pPr>
      <w:r>
        <w:rPr>
          <w:rFonts w:ascii="Times New Roman" w:eastAsia="Times New Roman" w:hAnsi="Times New Roman"/>
          <w:color w:val="000000"/>
          <w:w w:val="102"/>
          <w:sz w:val="20"/>
        </w:rPr>
        <w:t>от "____" ______________  20___ г.</w:t>
      </w:r>
    </w:p>
    <w:p w:rsidR="00B34646" w:rsidRDefault="007906FE">
      <w:pPr>
        <w:autoSpaceDE w:val="0"/>
        <w:autoSpaceDN w:val="0"/>
        <w:spacing w:before="1038" w:after="0" w:line="230" w:lineRule="auto"/>
        <w:ind w:right="3640"/>
        <w:jc w:val="right"/>
      </w:pPr>
      <w:r>
        <w:rPr>
          <w:rFonts w:ascii="Times New Roman" w:eastAsia="Times New Roman" w:hAnsi="Times New Roman"/>
          <w:b/>
          <w:color w:val="000000"/>
          <w:sz w:val="24"/>
        </w:rPr>
        <w:t>РАБОЧАЯ ПРОГРАММА</w:t>
      </w:r>
    </w:p>
    <w:p w:rsidR="00B34646" w:rsidRDefault="007906FE">
      <w:pPr>
        <w:autoSpaceDE w:val="0"/>
        <w:autoSpaceDN w:val="0"/>
        <w:spacing w:before="70" w:after="0" w:line="230" w:lineRule="auto"/>
        <w:ind w:right="4472"/>
        <w:jc w:val="right"/>
      </w:pPr>
      <w:r>
        <w:rPr>
          <w:rFonts w:ascii="Times New Roman" w:eastAsia="Times New Roman" w:hAnsi="Times New Roman"/>
          <w:b/>
          <w:color w:val="000000"/>
          <w:sz w:val="24"/>
        </w:rPr>
        <w:t>(ID 271360)</w:t>
      </w:r>
    </w:p>
    <w:p w:rsidR="00B34646" w:rsidRDefault="007906FE">
      <w:pPr>
        <w:autoSpaceDE w:val="0"/>
        <w:autoSpaceDN w:val="0"/>
        <w:spacing w:before="166" w:after="0" w:line="230" w:lineRule="auto"/>
        <w:ind w:right="4012"/>
        <w:jc w:val="right"/>
      </w:pPr>
      <w:r>
        <w:rPr>
          <w:rFonts w:ascii="Times New Roman" w:eastAsia="Times New Roman" w:hAnsi="Times New Roman"/>
          <w:color w:val="000000"/>
          <w:sz w:val="24"/>
        </w:rPr>
        <w:t>учебного предмета</w:t>
      </w:r>
    </w:p>
    <w:p w:rsidR="00B34646" w:rsidRDefault="007906FE">
      <w:pPr>
        <w:autoSpaceDE w:val="0"/>
        <w:autoSpaceDN w:val="0"/>
        <w:spacing w:before="70" w:after="0" w:line="230" w:lineRule="auto"/>
        <w:ind w:right="3770"/>
        <w:jc w:val="right"/>
      </w:pPr>
      <w:r>
        <w:rPr>
          <w:rFonts w:ascii="Times New Roman" w:eastAsia="Times New Roman" w:hAnsi="Times New Roman"/>
          <w:color w:val="000000"/>
          <w:sz w:val="24"/>
        </w:rPr>
        <w:t>«Литературное чтение»</w:t>
      </w:r>
    </w:p>
    <w:p w:rsidR="00B34646" w:rsidRDefault="007906FE">
      <w:pPr>
        <w:autoSpaceDE w:val="0"/>
        <w:autoSpaceDN w:val="0"/>
        <w:spacing w:before="672" w:after="0" w:line="230" w:lineRule="auto"/>
        <w:ind w:right="2672"/>
        <w:jc w:val="right"/>
      </w:pPr>
      <w:r>
        <w:rPr>
          <w:rFonts w:ascii="Times New Roman" w:eastAsia="Times New Roman" w:hAnsi="Times New Roman"/>
          <w:color w:val="000000"/>
          <w:sz w:val="24"/>
        </w:rPr>
        <w:t>для 2 класса начального общего образования</w:t>
      </w:r>
    </w:p>
    <w:p w:rsidR="00B34646" w:rsidRDefault="007906FE">
      <w:pPr>
        <w:autoSpaceDE w:val="0"/>
        <w:autoSpaceDN w:val="0"/>
        <w:spacing w:before="72" w:after="0" w:line="230" w:lineRule="auto"/>
        <w:ind w:right="3610"/>
        <w:jc w:val="right"/>
      </w:pPr>
      <w:r>
        <w:rPr>
          <w:rFonts w:ascii="Times New Roman" w:eastAsia="Times New Roman" w:hAnsi="Times New Roman"/>
          <w:color w:val="000000"/>
          <w:sz w:val="24"/>
        </w:rPr>
        <w:t xml:space="preserve">на 2022-2023  </w:t>
      </w:r>
      <w:r>
        <w:rPr>
          <w:rFonts w:ascii="Times New Roman" w:eastAsia="Times New Roman" w:hAnsi="Times New Roman"/>
          <w:color w:val="000000"/>
          <w:sz w:val="24"/>
        </w:rPr>
        <w:t>учебный год</w:t>
      </w:r>
    </w:p>
    <w:p w:rsidR="00B34646" w:rsidRDefault="007906FE">
      <w:pPr>
        <w:autoSpaceDE w:val="0"/>
        <w:autoSpaceDN w:val="0"/>
        <w:spacing w:before="2110" w:after="0" w:line="230" w:lineRule="auto"/>
        <w:ind w:right="24"/>
        <w:jc w:val="right"/>
      </w:pPr>
      <w:r>
        <w:rPr>
          <w:rFonts w:ascii="Times New Roman" w:eastAsia="Times New Roman" w:hAnsi="Times New Roman"/>
          <w:color w:val="000000"/>
          <w:sz w:val="24"/>
        </w:rPr>
        <w:t>Составитель: Маеркина Елена Викторовна</w:t>
      </w:r>
    </w:p>
    <w:p w:rsidR="00B34646" w:rsidRDefault="007906FE">
      <w:pPr>
        <w:autoSpaceDE w:val="0"/>
        <w:autoSpaceDN w:val="0"/>
        <w:spacing w:before="70" w:after="0" w:line="230" w:lineRule="auto"/>
        <w:ind w:right="20"/>
        <w:jc w:val="right"/>
      </w:pPr>
      <w:r>
        <w:rPr>
          <w:rFonts w:ascii="Times New Roman" w:eastAsia="Times New Roman" w:hAnsi="Times New Roman"/>
          <w:color w:val="000000"/>
          <w:sz w:val="24"/>
        </w:rPr>
        <w:t>учитель начальных классов</w:t>
      </w:r>
    </w:p>
    <w:p w:rsidR="00B34646" w:rsidRDefault="00B34646">
      <w:pPr>
        <w:sectPr w:rsidR="00B34646">
          <w:pgSz w:w="11900" w:h="16840"/>
          <w:pgMar w:top="298" w:right="880" w:bottom="1232" w:left="738" w:header="720" w:footer="720" w:gutter="0"/>
          <w:cols w:space="720" w:equalWidth="0">
            <w:col w:w="10282" w:space="0"/>
          </w:cols>
          <w:docGrid w:linePitch="360"/>
        </w:sectPr>
      </w:pPr>
    </w:p>
    <w:p w:rsidR="00B34646" w:rsidRDefault="00B34646">
      <w:pPr>
        <w:autoSpaceDE w:val="0"/>
        <w:autoSpaceDN w:val="0"/>
        <w:spacing w:after="438" w:line="220" w:lineRule="exact"/>
      </w:pPr>
    </w:p>
    <w:p w:rsidR="00B34646" w:rsidRDefault="007906FE">
      <w:pPr>
        <w:autoSpaceDE w:val="0"/>
        <w:autoSpaceDN w:val="0"/>
        <w:spacing w:after="0" w:line="230" w:lineRule="auto"/>
        <w:ind w:right="3372"/>
        <w:jc w:val="right"/>
      </w:pPr>
      <w:r>
        <w:rPr>
          <w:rFonts w:ascii="Times New Roman" w:eastAsia="Times New Roman" w:hAnsi="Times New Roman"/>
          <w:color w:val="000000"/>
          <w:sz w:val="24"/>
        </w:rPr>
        <w:t>город Оренбург 2021</w:t>
      </w:r>
    </w:p>
    <w:p w:rsidR="00B34646" w:rsidRDefault="00B34646">
      <w:pPr>
        <w:sectPr w:rsidR="00B34646">
          <w:pgSz w:w="11900" w:h="16840"/>
          <w:pgMar w:top="658" w:right="1440" w:bottom="1440" w:left="1440" w:header="720" w:footer="720" w:gutter="0"/>
          <w:cols w:space="720" w:equalWidth="0">
            <w:col w:w="9020" w:space="0"/>
          </w:cols>
          <w:docGrid w:linePitch="360"/>
        </w:sectPr>
      </w:pPr>
    </w:p>
    <w:p w:rsidR="00B34646" w:rsidRDefault="00B34646">
      <w:pPr>
        <w:autoSpaceDE w:val="0"/>
        <w:autoSpaceDN w:val="0"/>
        <w:spacing w:after="78" w:line="220" w:lineRule="exact"/>
      </w:pPr>
    </w:p>
    <w:p w:rsidR="00B34646" w:rsidRDefault="007906FE">
      <w:pPr>
        <w:autoSpaceDE w:val="0"/>
        <w:autoSpaceDN w:val="0"/>
        <w:spacing w:after="0" w:line="230" w:lineRule="auto"/>
      </w:pPr>
      <w:r>
        <w:rPr>
          <w:rFonts w:ascii="Times New Roman" w:eastAsia="Times New Roman" w:hAnsi="Times New Roman"/>
          <w:b/>
          <w:color w:val="000000"/>
          <w:sz w:val="24"/>
        </w:rPr>
        <w:t>ПОЯСНИТЕЛЬНАЯ ЗАПИСКА</w:t>
      </w:r>
    </w:p>
    <w:p w:rsidR="00B34646" w:rsidRDefault="007906FE">
      <w:pPr>
        <w:autoSpaceDE w:val="0"/>
        <w:autoSpaceDN w:val="0"/>
        <w:spacing w:before="346" w:after="0" w:line="281" w:lineRule="auto"/>
        <w:ind w:firstLine="180"/>
      </w:pPr>
      <w:r>
        <w:rPr>
          <w:rFonts w:ascii="Times New Roman" w:eastAsia="Times New Roman" w:hAnsi="Times New Roman"/>
          <w:color w:val="000000"/>
          <w:sz w:val="24"/>
        </w:rPr>
        <w:t>Рабочая программа учебного предмета «Литературное чтение» для обучающихся 2 класса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w:t>
      </w:r>
      <w:r>
        <w:rPr>
          <w:rFonts w:ascii="Times New Roman" w:eastAsia="Times New Roman" w:hAnsi="Times New Roman"/>
          <w:color w:val="000000"/>
          <w:sz w:val="24"/>
        </w:rPr>
        <w:t xml:space="preserve">тельного стандарта начального общего образования (далее — ФГОС НОО), а также ориентирована на целевые </w:t>
      </w:r>
      <w:r>
        <w:br/>
      </w:r>
      <w:r>
        <w:rPr>
          <w:rFonts w:ascii="Times New Roman" w:eastAsia="Times New Roman" w:hAnsi="Times New Roman"/>
          <w:color w:val="000000"/>
          <w:sz w:val="24"/>
        </w:rPr>
        <w:t xml:space="preserve">приоритеты духовно-нравственного развития, воспитания и социализации обучающихся, </w:t>
      </w:r>
      <w:r>
        <w:br/>
      </w:r>
      <w:r>
        <w:rPr>
          <w:rFonts w:ascii="Times New Roman" w:eastAsia="Times New Roman" w:hAnsi="Times New Roman"/>
          <w:color w:val="000000"/>
          <w:sz w:val="24"/>
        </w:rPr>
        <w:t>сформулированные в Примерной программе воспитания.</w:t>
      </w:r>
    </w:p>
    <w:p w:rsidR="00B34646" w:rsidRDefault="007906FE">
      <w:pPr>
        <w:autoSpaceDE w:val="0"/>
        <w:autoSpaceDN w:val="0"/>
        <w:spacing w:before="262" w:after="0" w:line="230" w:lineRule="auto"/>
      </w:pPr>
      <w:r>
        <w:rPr>
          <w:rFonts w:ascii="Times New Roman" w:eastAsia="Times New Roman" w:hAnsi="Times New Roman"/>
          <w:b/>
          <w:color w:val="000000"/>
          <w:sz w:val="24"/>
        </w:rPr>
        <w:t>ОБЩАЯ ХАРАКТЕРИСТИК</w:t>
      </w:r>
      <w:r>
        <w:rPr>
          <w:rFonts w:ascii="Times New Roman" w:eastAsia="Times New Roman" w:hAnsi="Times New Roman"/>
          <w:b/>
          <w:color w:val="000000"/>
          <w:sz w:val="24"/>
        </w:rPr>
        <w:t>А УЧЕБНОГО ПРЕДМЕТА «ЛИТЕРАТУРНОЕ ЧТЕНИЕ»</w:t>
      </w:r>
    </w:p>
    <w:p w:rsidR="00B34646" w:rsidRDefault="007906FE">
      <w:pPr>
        <w:autoSpaceDE w:val="0"/>
        <w:autoSpaceDN w:val="0"/>
        <w:spacing w:before="168" w:after="0" w:line="286" w:lineRule="auto"/>
        <w:ind w:right="144" w:firstLine="180"/>
      </w:pPr>
      <w:r>
        <w:rPr>
          <w:rFonts w:ascii="Times New Roman" w:eastAsia="Times New Roman" w:hAnsi="Times New Roman"/>
          <w:color w:val="000000"/>
          <w:sz w:val="24"/>
        </w:rPr>
        <w:t>«Литературное чтение» — один из ведущих предметов начальной школы, который обеспечивает, наряду с достижением предметных результатов, становление базового умения, необходимого для успешного изучения других предмето</w:t>
      </w:r>
      <w:r>
        <w:rPr>
          <w:rFonts w:ascii="Times New Roman" w:eastAsia="Times New Roman" w:hAnsi="Times New Roman"/>
          <w:color w:val="000000"/>
          <w:sz w:val="24"/>
        </w:rPr>
        <w:t>в и дальнейшего обучения, читательской грамотности и закладывает основы интеллектуального, речевого, эмоционального, духовно-нравственного развития младших школьников. Курс «Литературное чтение» призван ввести ребёнка в мир художественной литературы, обесп</w:t>
      </w:r>
      <w:r>
        <w:rPr>
          <w:rFonts w:ascii="Times New Roman" w:eastAsia="Times New Roman" w:hAnsi="Times New Roman"/>
          <w:color w:val="000000"/>
          <w:sz w:val="24"/>
        </w:rPr>
        <w:t>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младшего школьника, реализацию творческих способносте</w:t>
      </w:r>
      <w:r>
        <w:rPr>
          <w:rFonts w:ascii="Times New Roman" w:eastAsia="Times New Roman" w:hAnsi="Times New Roman"/>
          <w:color w:val="000000"/>
          <w:sz w:val="24"/>
        </w:rPr>
        <w:t>й обучающегося, а также на обеспечение преемственности в изучении систематического курса литературы.</w:t>
      </w:r>
    </w:p>
    <w:p w:rsidR="00B34646" w:rsidRDefault="007906FE">
      <w:pPr>
        <w:autoSpaceDE w:val="0"/>
        <w:autoSpaceDN w:val="0"/>
        <w:spacing w:before="70" w:after="0" w:line="271" w:lineRule="auto"/>
        <w:ind w:right="144" w:firstLine="180"/>
      </w:pPr>
      <w:r>
        <w:rPr>
          <w:rFonts w:ascii="Times New Roman" w:eastAsia="Times New Roman" w:hAnsi="Times New Roman"/>
          <w:color w:val="000000"/>
          <w:sz w:val="24"/>
        </w:rPr>
        <w:t>Содержание учебного предмета «Литературное чтение» раскрывает следующие направления литературного образования младшего школьника: речевая и читательская де</w:t>
      </w:r>
      <w:r>
        <w:rPr>
          <w:rFonts w:ascii="Times New Roman" w:eastAsia="Times New Roman" w:hAnsi="Times New Roman"/>
          <w:color w:val="000000"/>
          <w:sz w:val="24"/>
        </w:rPr>
        <w:t xml:space="preserve">ятельности, круг чтения, творческая деятельность. </w:t>
      </w:r>
    </w:p>
    <w:p w:rsidR="00B34646" w:rsidRDefault="007906FE">
      <w:pPr>
        <w:autoSpaceDE w:val="0"/>
        <w:autoSpaceDN w:val="0"/>
        <w:spacing w:before="70" w:after="0" w:line="288" w:lineRule="auto"/>
        <w:ind w:firstLine="180"/>
      </w:pPr>
      <w:r>
        <w:rPr>
          <w:rFonts w:ascii="Times New Roman" w:eastAsia="Times New Roman" w:hAnsi="Times New Roman"/>
          <w:color w:val="000000"/>
          <w:sz w:val="24"/>
        </w:rPr>
        <w:t>В основу отбора произведений положены общедидактические принципы обучения: соответствие возрастным  возможностям и особенностям восприятия младшим школьником фольклорных произведений и литературных текстов</w:t>
      </w:r>
      <w:r>
        <w:rPr>
          <w:rFonts w:ascii="Times New Roman" w:eastAsia="Times New Roman" w:hAnsi="Times New Roman"/>
          <w:color w:val="000000"/>
          <w:sz w:val="24"/>
        </w:rPr>
        <w:t xml:space="preserve">; представленность в произведениях нравственно-эстетических ценностей, культурных традиций народов России, отдельных произведений выдающихся </w:t>
      </w:r>
      <w:r>
        <w:br/>
      </w:r>
      <w:r>
        <w:rPr>
          <w:rFonts w:ascii="Times New Roman" w:eastAsia="Times New Roman" w:hAnsi="Times New Roman"/>
          <w:color w:val="000000"/>
          <w:sz w:val="24"/>
        </w:rPr>
        <w:t>представителей мировой детской литературы; влияние прослушанного (прочитанного) произведения на эмоционально-эстет</w:t>
      </w:r>
      <w:r>
        <w:rPr>
          <w:rFonts w:ascii="Times New Roman" w:eastAsia="Times New Roman" w:hAnsi="Times New Roman"/>
          <w:color w:val="000000"/>
          <w:sz w:val="24"/>
        </w:rPr>
        <w:t>ическое развитие обучающегося, на совершенствование его творческих способностей. При отборе произведений для слушания и чтения учитывались преемственные связи с дошкольным опытом знакомства с произведениями фольклора, художественными произведениями детской</w:t>
      </w:r>
      <w:r>
        <w:rPr>
          <w:rFonts w:ascii="Times New Roman" w:eastAsia="Times New Roman" w:hAnsi="Times New Roman"/>
          <w:color w:val="000000"/>
          <w:sz w:val="24"/>
        </w:rPr>
        <w:t xml:space="preserve"> литературы, а также перспективы изучения предмета «Литература» в основной школе. Важным принципом отбора содержания предмета «Литературное чтение» является представленность разных жанров, видов и стилей произведений, обеспечивающих формирование функционал</w:t>
      </w:r>
      <w:r>
        <w:rPr>
          <w:rFonts w:ascii="Times New Roman" w:eastAsia="Times New Roman" w:hAnsi="Times New Roman"/>
          <w:color w:val="000000"/>
          <w:sz w:val="24"/>
        </w:rPr>
        <w:t xml:space="preserve">ьной литературной  грамотности  младшего  школьника,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начальной школы. </w:t>
      </w:r>
    </w:p>
    <w:p w:rsidR="00B34646" w:rsidRDefault="007906FE">
      <w:pPr>
        <w:tabs>
          <w:tab w:val="left" w:pos="180"/>
        </w:tabs>
        <w:autoSpaceDE w:val="0"/>
        <w:autoSpaceDN w:val="0"/>
        <w:spacing w:before="70" w:after="0" w:line="262" w:lineRule="auto"/>
      </w:pPr>
      <w:r>
        <w:tab/>
      </w:r>
      <w:r>
        <w:rPr>
          <w:rFonts w:ascii="Times New Roman" w:eastAsia="Times New Roman" w:hAnsi="Times New Roman"/>
          <w:color w:val="000000"/>
          <w:sz w:val="24"/>
        </w:rPr>
        <w:t>Планируемые результаты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w:t>
      </w:r>
    </w:p>
    <w:p w:rsidR="00B34646" w:rsidRDefault="007906FE">
      <w:pPr>
        <w:tabs>
          <w:tab w:val="left" w:pos="180"/>
        </w:tabs>
        <w:autoSpaceDE w:val="0"/>
        <w:autoSpaceDN w:val="0"/>
        <w:spacing w:before="70" w:after="0" w:line="262" w:lineRule="auto"/>
        <w:ind w:right="288"/>
      </w:pPr>
      <w:r>
        <w:tab/>
      </w:r>
      <w:r>
        <w:rPr>
          <w:rFonts w:ascii="Times New Roman" w:eastAsia="Times New Roman" w:hAnsi="Times New Roman"/>
          <w:color w:val="000000"/>
          <w:sz w:val="24"/>
        </w:rPr>
        <w:t>Предмет «Литературное чтение» преемственен по отношению к предмету «Литера</w:t>
      </w:r>
      <w:r>
        <w:rPr>
          <w:rFonts w:ascii="Times New Roman" w:eastAsia="Times New Roman" w:hAnsi="Times New Roman"/>
          <w:color w:val="000000"/>
          <w:sz w:val="24"/>
        </w:rPr>
        <w:t>тура», который изучается в основной школе.</w:t>
      </w:r>
    </w:p>
    <w:p w:rsidR="00B34646" w:rsidRDefault="007906FE">
      <w:pPr>
        <w:autoSpaceDE w:val="0"/>
        <w:autoSpaceDN w:val="0"/>
        <w:spacing w:before="70" w:after="0" w:line="230" w:lineRule="auto"/>
        <w:ind w:left="180"/>
      </w:pPr>
      <w:r>
        <w:rPr>
          <w:rFonts w:ascii="Times New Roman" w:eastAsia="Times New Roman" w:hAnsi="Times New Roman"/>
          <w:color w:val="000000"/>
          <w:sz w:val="24"/>
        </w:rPr>
        <w:t xml:space="preserve">На курс «Литературное чтение» во 2 классе отводится 136 ч. </w:t>
      </w:r>
    </w:p>
    <w:p w:rsidR="00B34646" w:rsidRDefault="007906FE">
      <w:pPr>
        <w:autoSpaceDE w:val="0"/>
        <w:autoSpaceDN w:val="0"/>
        <w:spacing w:before="262" w:after="0" w:line="230" w:lineRule="auto"/>
      </w:pPr>
      <w:r>
        <w:rPr>
          <w:rFonts w:ascii="Times New Roman" w:eastAsia="Times New Roman" w:hAnsi="Times New Roman"/>
          <w:b/>
          <w:color w:val="000000"/>
          <w:sz w:val="24"/>
        </w:rPr>
        <w:t>ЦЕЛИ ИЗУЧЕНИЯ УЧЕБНОГО ПРЕДМЕТА «ЛИТЕРАТУРНОЕ ЧТЕНИЕ»</w:t>
      </w:r>
    </w:p>
    <w:p w:rsidR="00B34646" w:rsidRDefault="007906FE">
      <w:pPr>
        <w:autoSpaceDE w:val="0"/>
        <w:autoSpaceDN w:val="0"/>
        <w:spacing w:before="166" w:after="0" w:line="271" w:lineRule="auto"/>
        <w:ind w:right="720" w:firstLine="180"/>
      </w:pPr>
      <w:r>
        <w:rPr>
          <w:rFonts w:ascii="Times New Roman" w:eastAsia="Times New Roman" w:hAnsi="Times New Roman"/>
          <w:color w:val="000000"/>
          <w:sz w:val="24"/>
        </w:rPr>
        <w:t xml:space="preserve">Приоритетная </w:t>
      </w:r>
      <w:r>
        <w:rPr>
          <w:rFonts w:ascii="Times New Roman" w:eastAsia="Times New Roman" w:hAnsi="Times New Roman"/>
          <w:b/>
          <w:color w:val="000000"/>
          <w:sz w:val="24"/>
        </w:rPr>
        <w:t xml:space="preserve">цель </w:t>
      </w:r>
      <w:r>
        <w:rPr>
          <w:rFonts w:ascii="Times New Roman" w:eastAsia="Times New Roman" w:hAnsi="Times New Roman"/>
          <w:color w:val="000000"/>
          <w:sz w:val="24"/>
        </w:rPr>
        <w:t xml:space="preserve">обучения литературному чтению — становление грамотного читателя, </w:t>
      </w:r>
      <w:r>
        <w:rPr>
          <w:rFonts w:ascii="Times New Roman" w:eastAsia="Times New Roman" w:hAnsi="Times New Roman"/>
          <w:color w:val="000000"/>
          <w:sz w:val="24"/>
        </w:rPr>
        <w:t>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w:t>
      </w:r>
    </w:p>
    <w:p w:rsidR="00B34646" w:rsidRDefault="00B34646">
      <w:pPr>
        <w:sectPr w:rsidR="00B34646">
          <w:pgSz w:w="11900" w:h="16840"/>
          <w:pgMar w:top="298" w:right="650" w:bottom="338" w:left="666" w:header="720" w:footer="720" w:gutter="0"/>
          <w:cols w:space="720" w:equalWidth="0">
            <w:col w:w="10584" w:space="0"/>
          </w:cols>
          <w:docGrid w:linePitch="360"/>
        </w:sectPr>
      </w:pPr>
    </w:p>
    <w:p w:rsidR="00B34646" w:rsidRDefault="00B34646">
      <w:pPr>
        <w:autoSpaceDE w:val="0"/>
        <w:autoSpaceDN w:val="0"/>
        <w:spacing w:after="66" w:line="220" w:lineRule="exact"/>
      </w:pPr>
    </w:p>
    <w:p w:rsidR="00B34646" w:rsidRDefault="007906FE">
      <w:pPr>
        <w:autoSpaceDE w:val="0"/>
        <w:autoSpaceDN w:val="0"/>
        <w:spacing w:after="0" w:line="281" w:lineRule="auto"/>
        <w:ind w:right="288"/>
      </w:pPr>
      <w:r>
        <w:rPr>
          <w:rFonts w:ascii="Times New Roman" w:eastAsia="Times New Roman" w:hAnsi="Times New Roman"/>
          <w:color w:val="000000"/>
          <w:sz w:val="24"/>
        </w:rPr>
        <w:t>эмоционально откликающегося на прослушанное или про</w:t>
      </w:r>
      <w:r>
        <w:rPr>
          <w:rFonts w:ascii="Times New Roman" w:eastAsia="Times New Roman" w:hAnsi="Times New Roman"/>
          <w:color w:val="000000"/>
          <w:sz w:val="24"/>
        </w:rPr>
        <w:t xml:space="preserve">читанное произведение. Приобретённые младшими школьниками знания, полученный опыт решения учебных задач, а также </w:t>
      </w:r>
      <w:r>
        <w:br/>
      </w:r>
      <w:r>
        <w:rPr>
          <w:rFonts w:ascii="Times New Roman" w:eastAsia="Times New Roman" w:hAnsi="Times New Roman"/>
          <w:color w:val="000000"/>
          <w:sz w:val="24"/>
        </w:rPr>
        <w:t xml:space="preserve">сформированность предметных и универсальных действий в процессе изучения предмета«Литературное чтение» станут фундаментом обучения в основном </w:t>
      </w:r>
      <w:r>
        <w:rPr>
          <w:rFonts w:ascii="Times New Roman" w:eastAsia="Times New Roman" w:hAnsi="Times New Roman"/>
          <w:color w:val="000000"/>
          <w:sz w:val="24"/>
        </w:rPr>
        <w:t>звене школы, а также будут востребованы в жизни.</w:t>
      </w:r>
    </w:p>
    <w:p w:rsidR="00B34646" w:rsidRDefault="007906FE">
      <w:pPr>
        <w:tabs>
          <w:tab w:val="left" w:pos="180"/>
        </w:tabs>
        <w:autoSpaceDE w:val="0"/>
        <w:autoSpaceDN w:val="0"/>
        <w:spacing w:before="190" w:after="0" w:line="262" w:lineRule="auto"/>
        <w:ind w:right="432"/>
      </w:pPr>
      <w:r>
        <w:tab/>
      </w:r>
      <w:r>
        <w:rPr>
          <w:rFonts w:ascii="Times New Roman" w:eastAsia="Times New Roman" w:hAnsi="Times New Roman"/>
          <w:b/>
          <w:color w:val="000000"/>
          <w:sz w:val="24"/>
        </w:rPr>
        <w:t>Достижение заявленной цели определяется особенностями курса литературного чтения и решением следующих задач:</w:t>
      </w:r>
    </w:p>
    <w:p w:rsidR="00B34646" w:rsidRDefault="007906FE">
      <w:pPr>
        <w:autoSpaceDE w:val="0"/>
        <w:autoSpaceDN w:val="0"/>
        <w:spacing w:before="178" w:after="0" w:line="262" w:lineRule="auto"/>
        <w:ind w:left="420"/>
      </w:pPr>
      <w:r>
        <w:rPr>
          <w:rFonts w:ascii="Times New Roman" w:eastAsia="Times New Roman" w:hAnsi="Times New Roman"/>
          <w:color w:val="000000"/>
          <w:sz w:val="24"/>
        </w:rPr>
        <w:t>—  формирование у младших школьников положительной мотивации к систематическому чтению и слушанию</w:t>
      </w:r>
      <w:r>
        <w:rPr>
          <w:rFonts w:ascii="Times New Roman" w:eastAsia="Times New Roman" w:hAnsi="Times New Roman"/>
          <w:color w:val="000000"/>
          <w:sz w:val="24"/>
        </w:rPr>
        <w:t xml:space="preserve"> художественной литературы и произведений устного народного творчества;</w:t>
      </w:r>
    </w:p>
    <w:p w:rsidR="00B34646" w:rsidRDefault="007906FE">
      <w:pPr>
        <w:autoSpaceDE w:val="0"/>
        <w:autoSpaceDN w:val="0"/>
        <w:spacing w:before="192" w:after="0" w:line="230" w:lineRule="auto"/>
        <w:ind w:left="420"/>
      </w:pPr>
      <w:r>
        <w:rPr>
          <w:rFonts w:ascii="Times New Roman" w:eastAsia="Times New Roman" w:hAnsi="Times New Roman"/>
          <w:color w:val="000000"/>
          <w:sz w:val="24"/>
        </w:rPr>
        <w:t>—  достижение необходимого для продолжения образования уровня общего речевого развития;</w:t>
      </w:r>
    </w:p>
    <w:p w:rsidR="00B34646" w:rsidRDefault="007906FE">
      <w:pPr>
        <w:autoSpaceDE w:val="0"/>
        <w:autoSpaceDN w:val="0"/>
        <w:spacing w:before="192" w:after="0" w:line="262" w:lineRule="auto"/>
        <w:ind w:left="420" w:right="576"/>
      </w:pPr>
      <w:r>
        <w:rPr>
          <w:rFonts w:ascii="Times New Roman" w:eastAsia="Times New Roman" w:hAnsi="Times New Roman"/>
          <w:color w:val="000000"/>
          <w:sz w:val="24"/>
        </w:rPr>
        <w:t>—  осознание значимости художественной литературы и произведений устного народного творчества дл</w:t>
      </w:r>
      <w:r>
        <w:rPr>
          <w:rFonts w:ascii="Times New Roman" w:eastAsia="Times New Roman" w:hAnsi="Times New Roman"/>
          <w:color w:val="000000"/>
          <w:sz w:val="24"/>
        </w:rPr>
        <w:t>я всестороннего развития личности человека;</w:t>
      </w:r>
    </w:p>
    <w:p w:rsidR="00B34646" w:rsidRDefault="007906FE">
      <w:pPr>
        <w:autoSpaceDE w:val="0"/>
        <w:autoSpaceDN w:val="0"/>
        <w:spacing w:before="190" w:after="0" w:line="262" w:lineRule="auto"/>
        <w:ind w:left="420" w:right="432"/>
      </w:pPr>
      <w:r>
        <w:rPr>
          <w:rFonts w:ascii="Times New Roman" w:eastAsia="Times New Roman" w:hAnsi="Times New Roman"/>
          <w:color w:val="000000"/>
          <w:sz w:val="24"/>
        </w:rPr>
        <w:t>—  первоначальное представление о многообразии жанров художественных произведений и произведений устного народного творчества;</w:t>
      </w:r>
    </w:p>
    <w:p w:rsidR="00B34646" w:rsidRDefault="007906FE">
      <w:pPr>
        <w:autoSpaceDE w:val="0"/>
        <w:autoSpaceDN w:val="0"/>
        <w:spacing w:before="190" w:after="0" w:line="286" w:lineRule="auto"/>
        <w:ind w:left="420"/>
      </w:pPr>
      <w:r>
        <w:rPr>
          <w:rFonts w:ascii="Times New Roman" w:eastAsia="Times New Roman" w:hAnsi="Times New Roman"/>
          <w:color w:val="000000"/>
          <w:sz w:val="24"/>
        </w:rPr>
        <w:t xml:space="preserve">—  овладение элементарными умениями анализа и интерпретации текста, осознанного </w:t>
      </w:r>
      <w:r>
        <w:br/>
      </w:r>
      <w:r>
        <w:rPr>
          <w:rFonts w:ascii="Times New Roman" w:eastAsia="Times New Roman" w:hAnsi="Times New Roman"/>
          <w:color w:val="000000"/>
          <w:sz w:val="24"/>
        </w:rPr>
        <w:t xml:space="preserve">использования при анализе текста изученных литературных понятий: прозаическая и </w:t>
      </w:r>
      <w:r>
        <w:br/>
      </w:r>
      <w:r>
        <w:rPr>
          <w:rFonts w:ascii="Times New Roman" w:eastAsia="Times New Roman" w:hAnsi="Times New Roman"/>
          <w:color w:val="000000"/>
          <w:sz w:val="24"/>
        </w:rPr>
        <w:t>стихотворная речь; жанровое разнообразие произведений (общее представление о жанрах); устное народное творчество, малые жанры фольклора (считалки, пословицы, поговорки, загадк</w:t>
      </w:r>
      <w:r>
        <w:rPr>
          <w:rFonts w:ascii="Times New Roman" w:eastAsia="Times New Roman" w:hAnsi="Times New Roman"/>
          <w:color w:val="000000"/>
          <w:sz w:val="24"/>
        </w:rPr>
        <w:t>и, фольклорная сказка); басня (мораль, идея, персонажи); литературная сказка, рассказ; автор; литературный герой; образ; характер; тема; идея; заголовок и содержание; композиция; сюжет; эпизод, смысловые части; стихотворение (ритм, рифма); средства художес</w:t>
      </w:r>
      <w:r>
        <w:rPr>
          <w:rFonts w:ascii="Times New Roman" w:eastAsia="Times New Roman" w:hAnsi="Times New Roman"/>
          <w:color w:val="000000"/>
          <w:sz w:val="24"/>
        </w:rPr>
        <w:t xml:space="preserve">твенной </w:t>
      </w:r>
      <w:r>
        <w:br/>
      </w:r>
      <w:r>
        <w:rPr>
          <w:rFonts w:ascii="Times New Roman" w:eastAsia="Times New Roman" w:hAnsi="Times New Roman"/>
          <w:color w:val="000000"/>
          <w:sz w:val="24"/>
        </w:rPr>
        <w:t>выразительности (сравнение, эпитет, олицетворение);</w:t>
      </w:r>
    </w:p>
    <w:p w:rsidR="00B34646" w:rsidRDefault="007906FE">
      <w:pPr>
        <w:autoSpaceDE w:val="0"/>
        <w:autoSpaceDN w:val="0"/>
        <w:spacing w:before="190" w:after="0" w:line="262" w:lineRule="auto"/>
        <w:ind w:left="420"/>
      </w:pPr>
      <w:r>
        <w:rPr>
          <w:rFonts w:ascii="Times New Roman" w:eastAsia="Times New Roman" w:hAnsi="Times New Roman"/>
          <w:color w:val="000000"/>
          <w:sz w:val="24"/>
        </w:rPr>
        <w:t>—  овладение техникой смыслового чтения вслух (правильным плавным чтением, позволяющим понимать смысл прочитанного, адекватно воспринимать чтение слушателями).</w:t>
      </w:r>
    </w:p>
    <w:p w:rsidR="00B34646" w:rsidRDefault="00B34646">
      <w:pPr>
        <w:sectPr w:rsidR="00B34646">
          <w:pgSz w:w="11900" w:h="16840"/>
          <w:pgMar w:top="286" w:right="794" w:bottom="1440" w:left="666" w:header="720" w:footer="720" w:gutter="0"/>
          <w:cols w:space="720" w:equalWidth="0">
            <w:col w:w="10440" w:space="0"/>
          </w:cols>
          <w:docGrid w:linePitch="360"/>
        </w:sectPr>
      </w:pPr>
    </w:p>
    <w:p w:rsidR="00B34646" w:rsidRDefault="00B34646">
      <w:pPr>
        <w:autoSpaceDE w:val="0"/>
        <w:autoSpaceDN w:val="0"/>
        <w:spacing w:after="78" w:line="220" w:lineRule="exact"/>
      </w:pPr>
    </w:p>
    <w:p w:rsidR="00B34646" w:rsidRDefault="007906FE">
      <w:pPr>
        <w:autoSpaceDE w:val="0"/>
        <w:autoSpaceDN w:val="0"/>
        <w:spacing w:after="0" w:line="230" w:lineRule="auto"/>
      </w:pPr>
      <w:r>
        <w:rPr>
          <w:rFonts w:ascii="Times New Roman" w:eastAsia="Times New Roman" w:hAnsi="Times New Roman"/>
          <w:b/>
          <w:color w:val="000000"/>
          <w:sz w:val="24"/>
        </w:rPr>
        <w:t xml:space="preserve">СОДЕРЖАНИЕ УЧЕБНОГО ПРЕДМЕТА </w:t>
      </w:r>
    </w:p>
    <w:p w:rsidR="00B34646" w:rsidRDefault="007906FE">
      <w:pPr>
        <w:tabs>
          <w:tab w:val="left" w:pos="180"/>
        </w:tabs>
        <w:autoSpaceDE w:val="0"/>
        <w:autoSpaceDN w:val="0"/>
        <w:spacing w:before="346" w:after="0" w:line="262" w:lineRule="auto"/>
        <w:ind w:left="60"/>
      </w:pPr>
      <w:r>
        <w:tab/>
      </w:r>
      <w:r>
        <w:rPr>
          <w:rFonts w:ascii="Times New Roman" w:eastAsia="Times New Roman" w:hAnsi="Times New Roman"/>
          <w:i/>
          <w:color w:val="000000"/>
          <w:sz w:val="24"/>
        </w:rPr>
        <w:t>О нашей Родине.</w:t>
      </w:r>
      <w:r>
        <w:rPr>
          <w:rFonts w:ascii="Times New Roman" w:eastAsia="Times New Roman" w:hAnsi="Times New Roman"/>
          <w:color w:val="000000"/>
          <w:sz w:val="24"/>
        </w:rPr>
        <w:t xml:space="preserve"> Круг чтения: произведения о Родине (на примере  не   менее   трёх   стихотворений И. С. Никитина, Ф. П. Савинова, А. А. Прокофьева, Н. М. Рубцова, С. А. Есенина и др.).</w:t>
      </w:r>
    </w:p>
    <w:p w:rsidR="00B34646" w:rsidRDefault="007906FE">
      <w:pPr>
        <w:autoSpaceDE w:val="0"/>
        <w:autoSpaceDN w:val="0"/>
        <w:spacing w:before="70" w:after="0" w:line="281" w:lineRule="auto"/>
        <w:ind w:right="288"/>
      </w:pPr>
      <w:r>
        <w:rPr>
          <w:rFonts w:ascii="Times New Roman" w:eastAsia="Times New Roman" w:hAnsi="Times New Roman"/>
          <w:color w:val="000000"/>
          <w:sz w:val="24"/>
        </w:rPr>
        <w:t>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w:t>
      </w:r>
      <w:r>
        <w:rPr>
          <w:rFonts w:ascii="Times New Roman" w:eastAsia="Times New Roman" w:hAnsi="Times New Roman"/>
          <w:color w:val="000000"/>
          <w:sz w:val="24"/>
        </w:rPr>
        <w:t>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и др.).</w:t>
      </w:r>
    </w:p>
    <w:p w:rsidR="00B34646" w:rsidRDefault="007906FE">
      <w:pPr>
        <w:autoSpaceDE w:val="0"/>
        <w:autoSpaceDN w:val="0"/>
        <w:spacing w:before="192" w:after="0" w:line="283" w:lineRule="auto"/>
        <w:ind w:right="288" w:firstLine="180"/>
      </w:pPr>
      <w:r>
        <w:rPr>
          <w:rFonts w:ascii="Times New Roman" w:eastAsia="Times New Roman" w:hAnsi="Times New Roman"/>
          <w:i/>
          <w:color w:val="000000"/>
          <w:sz w:val="24"/>
        </w:rPr>
        <w:t>Фольклор (устное народное творчество).</w:t>
      </w:r>
      <w:r>
        <w:rPr>
          <w:rFonts w:ascii="Times New Roman" w:eastAsia="Times New Roman" w:hAnsi="Times New Roman"/>
          <w:color w:val="000000"/>
          <w:sz w:val="24"/>
        </w:rPr>
        <w:t xml:space="preserve"> Произведения малых жанров фольклора (потешки</w:t>
      </w:r>
      <w:r>
        <w:rPr>
          <w:rFonts w:ascii="Times New Roman" w:eastAsia="Times New Roman" w:hAnsi="Times New Roman"/>
          <w:color w:val="000000"/>
          <w:sz w:val="24"/>
        </w:rPr>
        <w:t>,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w:t>
      </w:r>
      <w:r>
        <w:rPr>
          <w:rFonts w:ascii="Times New Roman" w:eastAsia="Times New Roman" w:hAnsi="Times New Roman"/>
          <w:color w:val="000000"/>
          <w:sz w:val="24"/>
        </w:rPr>
        <w:t>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w:t>
      </w:r>
      <w:r>
        <w:rPr>
          <w:rFonts w:ascii="Times New Roman" w:eastAsia="Times New Roman" w:hAnsi="Times New Roman"/>
          <w:color w:val="000000"/>
          <w:sz w:val="24"/>
        </w:rPr>
        <w:t>тных, бытовые, волшебные).</w:t>
      </w:r>
    </w:p>
    <w:p w:rsidR="00B34646" w:rsidRDefault="007906FE">
      <w:pPr>
        <w:autoSpaceDE w:val="0"/>
        <w:autoSpaceDN w:val="0"/>
        <w:spacing w:before="70" w:after="0"/>
        <w:ind w:right="576"/>
      </w:pPr>
      <w:r>
        <w:rPr>
          <w:rFonts w:ascii="Times New Roman" w:eastAsia="Times New Roman" w:hAnsi="Times New Roman"/>
          <w:color w:val="000000"/>
          <w:sz w:val="24"/>
        </w:rPr>
        <w:t>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w:t>
      </w:r>
      <w:r>
        <w:rPr>
          <w:rFonts w:ascii="Times New Roman" w:eastAsia="Times New Roman" w:hAnsi="Times New Roman"/>
          <w:color w:val="000000"/>
          <w:sz w:val="24"/>
        </w:rPr>
        <w:t>, волшебные герои. Фольклорные произведения народов России: отражение в сказках народного быта и культуры.</w:t>
      </w:r>
    </w:p>
    <w:p w:rsidR="00B34646" w:rsidRDefault="007906FE">
      <w:pPr>
        <w:autoSpaceDE w:val="0"/>
        <w:autoSpaceDN w:val="0"/>
        <w:spacing w:before="190" w:after="0" w:line="286" w:lineRule="auto"/>
        <w:ind w:firstLine="180"/>
      </w:pPr>
      <w:r>
        <w:rPr>
          <w:rFonts w:ascii="Times New Roman" w:eastAsia="Times New Roman" w:hAnsi="Times New Roman"/>
          <w:i/>
          <w:color w:val="000000"/>
          <w:sz w:val="24"/>
        </w:rPr>
        <w:t>Звуки и краски родной природы в разные времена года.</w:t>
      </w:r>
      <w:r>
        <w:rPr>
          <w:rFonts w:ascii="Times New Roman" w:eastAsia="Times New Roman" w:hAnsi="Times New Roman"/>
          <w:color w:val="000000"/>
          <w:sz w:val="24"/>
        </w:rPr>
        <w:t xml:space="preserve"> Тема природы в разные времена года (осень, зима, весна, лето) в произведениях литературы (по выб</w:t>
      </w:r>
      <w:r>
        <w:rPr>
          <w:rFonts w:ascii="Times New Roman" w:eastAsia="Times New Roman" w:hAnsi="Times New Roman"/>
          <w:color w:val="000000"/>
          <w:sz w:val="24"/>
        </w:rPr>
        <w:t>ору, не менее пяти авторов).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w:t>
      </w:r>
      <w:r>
        <w:rPr>
          <w:rFonts w:ascii="Times New Roman" w:eastAsia="Times New Roman" w:hAnsi="Times New Roman"/>
          <w:color w:val="000000"/>
          <w:sz w:val="24"/>
        </w:rPr>
        <w:t xml:space="preserve">ика на произведение. Отражение темы «Времена года» в картинах художников (на примере пейзажей И. И. Левитана, В. Д. Поленова, А. И. Куинджи, И. И. Шишкина и др.) и музыкальных произведениях    (например,    произведения    П. И. Чайковского, А. Вивальди и </w:t>
      </w:r>
      <w:r>
        <w:rPr>
          <w:rFonts w:ascii="Times New Roman" w:eastAsia="Times New Roman" w:hAnsi="Times New Roman"/>
          <w:color w:val="000000"/>
          <w:sz w:val="24"/>
        </w:rPr>
        <w:t xml:space="preserve">др.). </w:t>
      </w:r>
    </w:p>
    <w:p w:rsidR="00B34646" w:rsidRDefault="007906FE">
      <w:pPr>
        <w:autoSpaceDE w:val="0"/>
        <w:autoSpaceDN w:val="0"/>
        <w:spacing w:before="190" w:after="0" w:line="262" w:lineRule="auto"/>
        <w:jc w:val="center"/>
      </w:pPr>
      <w:r>
        <w:rPr>
          <w:rFonts w:ascii="Times New Roman" w:eastAsia="Times New Roman" w:hAnsi="Times New Roman"/>
          <w:i/>
          <w:color w:val="000000"/>
          <w:sz w:val="24"/>
        </w:rPr>
        <w:t>О детях и дружбе</w:t>
      </w:r>
      <w:r>
        <w:rPr>
          <w:rFonts w:ascii="Times New Roman" w:eastAsia="Times New Roman" w:hAnsi="Times New Roman"/>
          <w:color w:val="000000"/>
          <w:sz w:val="24"/>
        </w:rPr>
        <w:t>. Круг чтения: тема дружбы в художественном произведении (расширение круга чтения: не менее четырёх произведений  С. А. Баруздина,  Н. Н. Носова,  В. А. Осеевой, А. Гайдара, В.</w:t>
      </w:r>
    </w:p>
    <w:p w:rsidR="00B34646" w:rsidRDefault="007906FE">
      <w:pPr>
        <w:autoSpaceDE w:val="0"/>
        <w:autoSpaceDN w:val="0"/>
        <w:spacing w:before="72" w:after="0"/>
        <w:ind w:right="288"/>
      </w:pPr>
      <w:r>
        <w:rPr>
          <w:rFonts w:ascii="Times New Roman" w:eastAsia="Times New Roman" w:hAnsi="Times New Roman"/>
          <w:color w:val="000000"/>
          <w:sz w:val="24"/>
        </w:rPr>
        <w:t>П. Катаева, И. П. Токмаковой, В. Ю. Драгунского, В. В. Лунина и др.).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w:t>
      </w:r>
      <w:r>
        <w:rPr>
          <w:rFonts w:ascii="Times New Roman" w:eastAsia="Times New Roman" w:hAnsi="Times New Roman"/>
          <w:color w:val="000000"/>
          <w:sz w:val="24"/>
        </w:rPr>
        <w:t xml:space="preserve"> его характеристика (портрет), оценка поступков.</w:t>
      </w:r>
    </w:p>
    <w:p w:rsidR="00B34646" w:rsidRDefault="007906FE">
      <w:pPr>
        <w:autoSpaceDE w:val="0"/>
        <w:autoSpaceDN w:val="0"/>
        <w:spacing w:before="190" w:after="0" w:line="281" w:lineRule="auto"/>
        <w:ind w:right="144" w:firstLine="180"/>
      </w:pPr>
      <w:r>
        <w:rPr>
          <w:rFonts w:ascii="Times New Roman" w:eastAsia="Times New Roman" w:hAnsi="Times New Roman"/>
          <w:i/>
          <w:color w:val="000000"/>
          <w:sz w:val="24"/>
        </w:rPr>
        <w:t>Мир сказок.</w:t>
      </w:r>
      <w:r>
        <w:rPr>
          <w:rFonts w:ascii="Times New Roman" w:eastAsia="Times New Roman" w:hAnsi="Times New Roman"/>
          <w:color w:val="000000"/>
          <w:sz w:val="24"/>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w:t>
      </w:r>
      <w:r>
        <w:rPr>
          <w:rFonts w:ascii="Times New Roman" w:eastAsia="Times New Roman" w:hAnsi="Times New Roman"/>
          <w:color w:val="000000"/>
          <w:sz w:val="24"/>
        </w:rPr>
        <w:t xml:space="preserve">й языка (например, народная сказка «Золотая рыбка»  и  «Сказка  о рыбаке  и  рыбке» А. С. Пушкина, народная сказка «Морозко» и сказка «Мороз Иванович» В. Ф. Одоевского). Тема дружбы в произведениях зарубежных авторов. Составление плана произведения: части </w:t>
      </w:r>
      <w:r>
        <w:rPr>
          <w:rFonts w:ascii="Times New Roman" w:eastAsia="Times New Roman" w:hAnsi="Times New Roman"/>
          <w:color w:val="000000"/>
          <w:sz w:val="24"/>
        </w:rPr>
        <w:t>текста, их главные темы. Иллюстрации, их значение в раскрытии содержания произведения.</w:t>
      </w:r>
    </w:p>
    <w:p w:rsidR="00B34646" w:rsidRDefault="007906FE">
      <w:pPr>
        <w:autoSpaceDE w:val="0"/>
        <w:autoSpaceDN w:val="0"/>
        <w:spacing w:before="190" w:after="0"/>
        <w:ind w:firstLine="180"/>
      </w:pPr>
      <w:r>
        <w:rPr>
          <w:rFonts w:ascii="Times New Roman" w:eastAsia="Times New Roman" w:hAnsi="Times New Roman"/>
          <w:i/>
          <w:color w:val="000000"/>
          <w:sz w:val="24"/>
        </w:rPr>
        <w:t>О братьях наших меньших</w:t>
      </w:r>
      <w:r>
        <w:rPr>
          <w:rFonts w:ascii="Times New Roman" w:eastAsia="Times New Roman" w:hAnsi="Times New Roman"/>
          <w:color w:val="000000"/>
          <w:sz w:val="24"/>
        </w:rPr>
        <w:t>. Жанровое многообразие произведений о животных (песни, загадки, сказки, басни, рассказы, стихотворения; произведения по выбору, не менее пяти авт</w:t>
      </w:r>
      <w:r>
        <w:rPr>
          <w:rFonts w:ascii="Times New Roman" w:eastAsia="Times New Roman" w:hAnsi="Times New Roman"/>
          <w:color w:val="000000"/>
          <w:sz w:val="24"/>
        </w:rPr>
        <w:t>оров). Дружба людей и животных — тема литературы (произведения Д. Н. Мамина-Сибиряка, Е. И. Чарушина, В. В. Бианки, Г. А. Скребицкого, В. В. Чаплиной, С. В. Михалкова, Б. С. Житкова, С. В. Образцова, М. М.</w:t>
      </w:r>
    </w:p>
    <w:p w:rsidR="00B34646" w:rsidRDefault="007906FE">
      <w:pPr>
        <w:autoSpaceDE w:val="0"/>
        <w:autoSpaceDN w:val="0"/>
        <w:spacing w:before="70" w:after="0" w:line="230" w:lineRule="auto"/>
      </w:pPr>
      <w:r>
        <w:rPr>
          <w:rFonts w:ascii="Times New Roman" w:eastAsia="Times New Roman" w:hAnsi="Times New Roman"/>
          <w:color w:val="000000"/>
          <w:sz w:val="24"/>
        </w:rPr>
        <w:t>Пришвина и др.).  Отражение образов животных в фол</w:t>
      </w:r>
      <w:r>
        <w:rPr>
          <w:rFonts w:ascii="Times New Roman" w:eastAsia="Times New Roman" w:hAnsi="Times New Roman"/>
          <w:color w:val="000000"/>
          <w:sz w:val="24"/>
        </w:rPr>
        <w:t>ьклоре (русские народные песни, загадки,</w:t>
      </w:r>
    </w:p>
    <w:p w:rsidR="00B34646" w:rsidRDefault="00B34646">
      <w:pPr>
        <w:sectPr w:rsidR="00B34646">
          <w:pgSz w:w="11900" w:h="16840"/>
          <w:pgMar w:top="298" w:right="650" w:bottom="324" w:left="666" w:header="720" w:footer="720" w:gutter="0"/>
          <w:cols w:space="720" w:equalWidth="0">
            <w:col w:w="10584" w:space="0"/>
          </w:cols>
          <w:docGrid w:linePitch="360"/>
        </w:sectPr>
      </w:pPr>
    </w:p>
    <w:p w:rsidR="00B34646" w:rsidRDefault="00B34646">
      <w:pPr>
        <w:autoSpaceDE w:val="0"/>
        <w:autoSpaceDN w:val="0"/>
        <w:spacing w:after="66" w:line="220" w:lineRule="exact"/>
      </w:pPr>
    </w:p>
    <w:p w:rsidR="00B34646" w:rsidRDefault="007906FE">
      <w:pPr>
        <w:autoSpaceDE w:val="0"/>
        <w:autoSpaceDN w:val="0"/>
        <w:spacing w:after="0" w:line="271" w:lineRule="auto"/>
        <w:ind w:right="288"/>
      </w:pPr>
      <w:r>
        <w:rPr>
          <w:rFonts w:ascii="Times New Roman" w:eastAsia="Times New Roman" w:hAnsi="Times New Roman"/>
          <w:color w:val="000000"/>
          <w:sz w:val="24"/>
        </w:rPr>
        <w:t>сказки). Герои стихотворных и прозаических произведений о животных. Описание животных в художественном и научно-познавательном тексте. Приёмы раскрытия автором отношений л</w:t>
      </w:r>
      <w:r>
        <w:rPr>
          <w:rFonts w:ascii="Times New Roman" w:eastAsia="Times New Roman" w:hAnsi="Times New Roman"/>
          <w:color w:val="000000"/>
          <w:sz w:val="24"/>
        </w:rPr>
        <w:t>юдей и животных. Нравственно-этические понятия: отношение человека к животным (любовь и забота).</w:t>
      </w:r>
    </w:p>
    <w:p w:rsidR="00B34646" w:rsidRDefault="007906FE">
      <w:pPr>
        <w:autoSpaceDE w:val="0"/>
        <w:autoSpaceDN w:val="0"/>
        <w:spacing w:before="70" w:after="0" w:line="262" w:lineRule="auto"/>
        <w:ind w:right="432"/>
      </w:pPr>
      <w:r>
        <w:rPr>
          <w:rFonts w:ascii="Times New Roman" w:eastAsia="Times New Roman" w:hAnsi="Times New Roman"/>
          <w:color w:val="000000"/>
          <w:sz w:val="24"/>
        </w:rPr>
        <w:t>Особенности басни как жанра литературы, прозаические и стихотворные   басни   (на   примере произведений   И. А. Крылова, Л. Н. Толстого). Мораль басни как нра</w:t>
      </w:r>
      <w:r>
        <w:rPr>
          <w:rFonts w:ascii="Times New Roman" w:eastAsia="Times New Roman" w:hAnsi="Times New Roman"/>
          <w:color w:val="000000"/>
          <w:sz w:val="24"/>
        </w:rPr>
        <w:t>вственный урок (поучение).</w:t>
      </w:r>
    </w:p>
    <w:p w:rsidR="00B34646" w:rsidRDefault="007906FE">
      <w:pPr>
        <w:autoSpaceDE w:val="0"/>
        <w:autoSpaceDN w:val="0"/>
        <w:spacing w:before="70" w:after="0" w:line="262" w:lineRule="auto"/>
        <w:ind w:right="576"/>
      </w:pPr>
      <w:r>
        <w:rPr>
          <w:rFonts w:ascii="Times New Roman" w:eastAsia="Times New Roman" w:hAnsi="Times New Roman"/>
          <w:color w:val="000000"/>
          <w:sz w:val="24"/>
        </w:rPr>
        <w:t>Знакомство с художниками-иллюстраторами, анималистами (без использования термина): Е. И. Чарушин, В. В. Бианки.</w:t>
      </w:r>
    </w:p>
    <w:p w:rsidR="00B34646" w:rsidRDefault="007906FE">
      <w:pPr>
        <w:autoSpaceDE w:val="0"/>
        <w:autoSpaceDN w:val="0"/>
        <w:spacing w:before="190" w:after="0" w:line="281" w:lineRule="auto"/>
        <w:ind w:firstLine="180"/>
      </w:pPr>
      <w:r>
        <w:rPr>
          <w:rFonts w:ascii="Times New Roman" w:eastAsia="Times New Roman" w:hAnsi="Times New Roman"/>
          <w:i/>
          <w:color w:val="000000"/>
          <w:sz w:val="24"/>
        </w:rPr>
        <w:t>О наших близких, о семье</w:t>
      </w:r>
      <w:r>
        <w:rPr>
          <w:rFonts w:ascii="Times New Roman" w:eastAsia="Times New Roman" w:hAnsi="Times New Roman"/>
          <w:color w:val="000000"/>
          <w:sz w:val="24"/>
        </w:rPr>
        <w:t xml:space="preserve">. Тема семьи, детства, взаимоотношений взрослых и детей в творчестве писателей и фольклорных </w:t>
      </w:r>
      <w:r>
        <w:rPr>
          <w:rFonts w:ascii="Times New Roman" w:eastAsia="Times New Roman" w:hAnsi="Times New Roman"/>
          <w:color w:val="000000"/>
          <w:sz w:val="24"/>
        </w:rPr>
        <w:t xml:space="preserve">произведениях (по выбору).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w:t>
      </w:r>
      <w:r>
        <w:rPr>
          <w:rFonts w:ascii="Times New Roman" w:eastAsia="Times New Roman" w:hAnsi="Times New Roman"/>
          <w:color w:val="000000"/>
          <w:sz w:val="24"/>
        </w:rPr>
        <w:t>день, День Победы.</w:t>
      </w:r>
    </w:p>
    <w:p w:rsidR="00B34646" w:rsidRDefault="007906FE">
      <w:pPr>
        <w:autoSpaceDE w:val="0"/>
        <w:autoSpaceDN w:val="0"/>
        <w:spacing w:before="190" w:after="0" w:line="281" w:lineRule="auto"/>
        <w:ind w:firstLine="180"/>
      </w:pPr>
      <w:r>
        <w:rPr>
          <w:rFonts w:ascii="Times New Roman" w:eastAsia="Times New Roman" w:hAnsi="Times New Roman"/>
          <w:i/>
          <w:color w:val="000000"/>
          <w:sz w:val="24"/>
        </w:rPr>
        <w:t>Зарубежная литература</w:t>
      </w:r>
      <w:r>
        <w:rPr>
          <w:rFonts w:ascii="Times New Roman" w:eastAsia="Times New Roman" w:hAnsi="Times New Roman"/>
          <w:color w:val="000000"/>
          <w:sz w:val="24"/>
        </w:rPr>
        <w:t xml:space="preserve">. Круг чтения: литературная (авторская) сказка (не менее двух </w:t>
      </w:r>
      <w:r>
        <w:br/>
      </w:r>
      <w:r>
        <w:rPr>
          <w:rFonts w:ascii="Times New Roman" w:eastAsia="Times New Roman" w:hAnsi="Times New Roman"/>
          <w:color w:val="000000"/>
          <w:sz w:val="24"/>
        </w:rPr>
        <w:t xml:space="preserve">произведений): зарубежные писатели-сказочники (Ш. Перро, братья Гримм, Х.-К. Андерсен, Дж. </w:t>
      </w:r>
      <w:r>
        <w:rPr>
          <w:rFonts w:ascii="Times New Roman" w:eastAsia="Times New Roman" w:hAnsi="Times New Roman"/>
          <w:color w:val="000000"/>
          <w:sz w:val="24"/>
        </w:rPr>
        <w:t>Родари и др.). Характеристика авторской сказки: герои, особенности построения и языка. Сходство тем и сюжетов сказок разных народов. Тема дружбы в произведениях зарубежных авторов. Составление плана художественного произведения: части текста, их главные те</w:t>
      </w:r>
      <w:r>
        <w:rPr>
          <w:rFonts w:ascii="Times New Roman" w:eastAsia="Times New Roman" w:hAnsi="Times New Roman"/>
          <w:color w:val="000000"/>
          <w:sz w:val="24"/>
        </w:rPr>
        <w:t>мы. Иллюстрации, их значение в раскрытии содержания произведения.</w:t>
      </w:r>
    </w:p>
    <w:p w:rsidR="00B34646" w:rsidRDefault="007906FE">
      <w:pPr>
        <w:autoSpaceDE w:val="0"/>
        <w:autoSpaceDN w:val="0"/>
        <w:spacing w:before="190" w:after="0"/>
        <w:ind w:firstLine="180"/>
      </w:pPr>
      <w:r>
        <w:rPr>
          <w:rFonts w:ascii="Times New Roman" w:eastAsia="Times New Roman" w:hAnsi="Times New Roman"/>
          <w:i/>
          <w:color w:val="000000"/>
          <w:sz w:val="24"/>
        </w:rPr>
        <w:t>Библиографическая культура(работа  с  детской  книгой и справочной литературой)</w:t>
      </w:r>
      <w:r>
        <w:rPr>
          <w:rFonts w:ascii="Times New Roman" w:eastAsia="Times New Roman" w:hAnsi="Times New Roman"/>
          <w:color w:val="000000"/>
          <w:sz w:val="24"/>
        </w:rPr>
        <w:t xml:space="preserve">. Книга как источник необходимых знаний. Элементы книги: содержание или оглавление, аннотация, </w:t>
      </w:r>
      <w:r>
        <w:br/>
      </w:r>
      <w:r>
        <w:rPr>
          <w:rFonts w:ascii="Times New Roman" w:eastAsia="Times New Roman" w:hAnsi="Times New Roman"/>
          <w:color w:val="000000"/>
          <w:sz w:val="24"/>
        </w:rPr>
        <w:t>иллюстрация. Выбор книг на основе рекомендательного списка, тематические картотеки библиотеки. Книга учебная, художественная, справочная.</w:t>
      </w:r>
    </w:p>
    <w:p w:rsidR="00B34646" w:rsidRDefault="00B34646">
      <w:pPr>
        <w:sectPr w:rsidR="00B34646">
          <w:pgSz w:w="11900" w:h="16840"/>
          <w:pgMar w:top="286" w:right="720" w:bottom="1440" w:left="666" w:header="720" w:footer="720" w:gutter="0"/>
          <w:cols w:space="720" w:equalWidth="0">
            <w:col w:w="10514" w:space="0"/>
          </w:cols>
          <w:docGrid w:linePitch="360"/>
        </w:sectPr>
      </w:pPr>
    </w:p>
    <w:p w:rsidR="00B34646" w:rsidRDefault="00B34646">
      <w:pPr>
        <w:autoSpaceDE w:val="0"/>
        <w:autoSpaceDN w:val="0"/>
        <w:spacing w:after="78" w:line="220" w:lineRule="exact"/>
      </w:pPr>
    </w:p>
    <w:p w:rsidR="00B34646" w:rsidRDefault="007906FE">
      <w:pPr>
        <w:autoSpaceDE w:val="0"/>
        <w:autoSpaceDN w:val="0"/>
        <w:spacing w:after="0" w:line="230" w:lineRule="auto"/>
      </w:pPr>
      <w:r>
        <w:rPr>
          <w:rFonts w:ascii="Times New Roman" w:eastAsia="Times New Roman" w:hAnsi="Times New Roman"/>
          <w:b/>
          <w:color w:val="000000"/>
          <w:sz w:val="24"/>
        </w:rPr>
        <w:t>ПЛАНИРУЕМЫЕ ОБРАЗОВАТЕЛЬНЫЕ РЕЗУЛЬТАТЫ</w:t>
      </w:r>
    </w:p>
    <w:p w:rsidR="00B34646" w:rsidRDefault="007906FE">
      <w:pPr>
        <w:tabs>
          <w:tab w:val="left" w:pos="180"/>
        </w:tabs>
        <w:autoSpaceDE w:val="0"/>
        <w:autoSpaceDN w:val="0"/>
        <w:spacing w:before="346" w:after="0" w:line="262" w:lineRule="auto"/>
      </w:pPr>
      <w:r>
        <w:tab/>
      </w:r>
      <w:r>
        <w:rPr>
          <w:rFonts w:ascii="Times New Roman" w:eastAsia="Times New Roman" w:hAnsi="Times New Roman"/>
          <w:color w:val="000000"/>
          <w:sz w:val="24"/>
        </w:rPr>
        <w:t>Изучение литературного чтения</w:t>
      </w:r>
      <w:r>
        <w:rPr>
          <w:rFonts w:ascii="Times New Roman" w:eastAsia="Times New Roman" w:hAnsi="Times New Roman"/>
          <w:color w:val="000000"/>
          <w:sz w:val="24"/>
        </w:rPr>
        <w:t xml:space="preserve"> во 2 классе направлено на достижение обучающимися личностных, метапредметных и предметных результатов освоения учебного предмета.</w:t>
      </w:r>
    </w:p>
    <w:p w:rsidR="00B34646" w:rsidRDefault="007906FE">
      <w:pPr>
        <w:autoSpaceDE w:val="0"/>
        <w:autoSpaceDN w:val="0"/>
        <w:spacing w:before="262" w:after="0" w:line="230" w:lineRule="auto"/>
      </w:pPr>
      <w:r>
        <w:rPr>
          <w:rFonts w:ascii="Times New Roman" w:eastAsia="Times New Roman" w:hAnsi="Times New Roman"/>
          <w:b/>
          <w:color w:val="000000"/>
          <w:sz w:val="24"/>
        </w:rPr>
        <w:t>ЛИЧНОСТНЫЕ РЕЗУЛЬТАТЫ</w:t>
      </w:r>
    </w:p>
    <w:p w:rsidR="00B34646" w:rsidRDefault="007906FE">
      <w:pPr>
        <w:autoSpaceDE w:val="0"/>
        <w:autoSpaceDN w:val="0"/>
        <w:spacing w:before="166" w:after="0" w:line="286" w:lineRule="auto"/>
        <w:ind w:firstLine="180"/>
      </w:pPr>
      <w:r>
        <w:rPr>
          <w:rFonts w:ascii="Times New Roman" w:eastAsia="Times New Roman" w:hAnsi="Times New Roman"/>
          <w:color w:val="000000"/>
          <w:sz w:val="24"/>
        </w:rPr>
        <w:t>Личностные результаты освоения программы предмета «Литературное чтение» достигаются в процессе единства</w:t>
      </w:r>
      <w:r>
        <w:rPr>
          <w:rFonts w:ascii="Times New Roman" w:eastAsia="Times New Roman" w:hAnsi="Times New Roman"/>
          <w:color w:val="000000"/>
          <w:sz w:val="24"/>
        </w:rPr>
        <w:t xml:space="preserve">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w:t>
      </w:r>
      <w:r>
        <w:rPr>
          <w:rFonts w:ascii="Times New Roman" w:eastAsia="Times New Roman" w:hAnsi="Times New Roman"/>
          <w:color w:val="000000"/>
          <w:sz w:val="24"/>
        </w:rPr>
        <w:t>»отражают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w:t>
      </w:r>
      <w:r>
        <w:rPr>
          <w:rFonts w:ascii="Times New Roman" w:eastAsia="Times New Roman" w:hAnsi="Times New Roman"/>
          <w:color w:val="000000"/>
          <w:sz w:val="24"/>
        </w:rPr>
        <w:t>ий и отношений на практике.</w:t>
      </w:r>
    </w:p>
    <w:p w:rsidR="00B34646" w:rsidRDefault="007906FE">
      <w:pPr>
        <w:autoSpaceDE w:val="0"/>
        <w:autoSpaceDN w:val="0"/>
        <w:spacing w:before="70" w:after="0" w:line="230" w:lineRule="auto"/>
        <w:ind w:left="180"/>
      </w:pPr>
      <w:r>
        <w:rPr>
          <w:rFonts w:ascii="Times New Roman" w:eastAsia="Times New Roman" w:hAnsi="Times New Roman"/>
          <w:b/>
          <w:color w:val="000000"/>
          <w:sz w:val="24"/>
        </w:rPr>
        <w:t>Гражданско-патриотическое воспитание:</w:t>
      </w:r>
    </w:p>
    <w:p w:rsidR="00B34646" w:rsidRDefault="007906FE">
      <w:pPr>
        <w:autoSpaceDE w:val="0"/>
        <w:autoSpaceDN w:val="0"/>
        <w:spacing w:before="178" w:after="0" w:line="271" w:lineRule="auto"/>
        <w:ind w:left="420" w:right="432"/>
      </w:pPr>
      <w:r>
        <w:rPr>
          <w:rFonts w:ascii="Times New Roman" w:eastAsia="Times New Roman" w:hAnsi="Times New Roman"/>
          <w:color w:val="000000"/>
          <w:sz w:val="24"/>
        </w:rPr>
        <w:t>—  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w:t>
      </w:r>
      <w:r>
        <w:rPr>
          <w:rFonts w:ascii="Times New Roman" w:eastAsia="Times New Roman" w:hAnsi="Times New Roman"/>
          <w:color w:val="000000"/>
          <w:sz w:val="24"/>
        </w:rPr>
        <w:t>и прошлого и настоящего в культуре общества;</w:t>
      </w:r>
    </w:p>
    <w:p w:rsidR="00B34646" w:rsidRDefault="007906FE">
      <w:pPr>
        <w:autoSpaceDE w:val="0"/>
        <w:autoSpaceDN w:val="0"/>
        <w:spacing w:before="190" w:after="0"/>
        <w:ind w:left="420" w:right="144"/>
      </w:pPr>
      <w:r>
        <w:rPr>
          <w:rFonts w:ascii="Times New Roman" w:eastAsia="Times New Roman" w:hAnsi="Times New Roman"/>
          <w:color w:val="000000"/>
          <w:sz w:val="24"/>
        </w:rPr>
        <w:t>—  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w:t>
      </w:r>
      <w:r>
        <w:rPr>
          <w:rFonts w:ascii="Times New Roman" w:eastAsia="Times New Roman" w:hAnsi="Times New Roman"/>
          <w:color w:val="000000"/>
          <w:sz w:val="24"/>
        </w:rPr>
        <w:t>ародов в процессе восприятия и анализа произведений выдающихся представителей русской литературы и творчества народов России;</w:t>
      </w:r>
    </w:p>
    <w:p w:rsidR="00B34646" w:rsidRDefault="007906FE">
      <w:pPr>
        <w:autoSpaceDE w:val="0"/>
        <w:autoSpaceDN w:val="0"/>
        <w:spacing w:before="190" w:after="0" w:line="271" w:lineRule="auto"/>
        <w:ind w:left="420" w:right="288"/>
      </w:pPr>
      <w:r>
        <w:rPr>
          <w:rFonts w:ascii="Times New Roman" w:eastAsia="Times New Roman" w:hAnsi="Times New Roman"/>
          <w:color w:val="000000"/>
          <w:sz w:val="24"/>
        </w:rPr>
        <w:t>—  первоначальные представления о человеке как члене общества, о правах и ответственности, уважении и достоинстве человека, о нрав</w:t>
      </w:r>
      <w:r>
        <w:rPr>
          <w:rFonts w:ascii="Times New Roman" w:eastAsia="Times New Roman" w:hAnsi="Times New Roman"/>
          <w:color w:val="000000"/>
          <w:sz w:val="24"/>
        </w:rPr>
        <w:t>ственно-этических нормах поведения и правилах межличностных отношений.</w:t>
      </w:r>
    </w:p>
    <w:p w:rsidR="00B34646" w:rsidRDefault="007906FE">
      <w:pPr>
        <w:autoSpaceDE w:val="0"/>
        <w:autoSpaceDN w:val="0"/>
        <w:spacing w:before="178" w:after="0" w:line="230" w:lineRule="auto"/>
        <w:ind w:left="180"/>
      </w:pPr>
      <w:r>
        <w:rPr>
          <w:rFonts w:ascii="Times New Roman" w:eastAsia="Times New Roman" w:hAnsi="Times New Roman"/>
          <w:b/>
          <w:color w:val="000000"/>
          <w:sz w:val="24"/>
        </w:rPr>
        <w:t>Духовно-нравственное воспитание:</w:t>
      </w:r>
    </w:p>
    <w:p w:rsidR="00B34646" w:rsidRDefault="007906FE">
      <w:pPr>
        <w:autoSpaceDE w:val="0"/>
        <w:autoSpaceDN w:val="0"/>
        <w:spacing w:before="178" w:after="0"/>
        <w:ind w:left="420" w:right="720"/>
      </w:pPr>
      <w:r>
        <w:rPr>
          <w:rFonts w:ascii="Times New Roman" w:eastAsia="Times New Roman" w:hAnsi="Times New Roman"/>
          <w:color w:val="000000"/>
          <w:sz w:val="24"/>
        </w:rPr>
        <w:t xml:space="preserve">—  освоение опыта человеческих взаимоотношений, признаки индивидуальности каждого </w:t>
      </w:r>
      <w:r>
        <w:rPr>
          <w:rFonts w:ascii="Times New Roman" w:eastAsia="Times New Roman" w:hAnsi="Times New Roman"/>
          <w:color w:val="000000"/>
          <w:sz w:val="24"/>
        </w:rPr>
        <w:t>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B34646" w:rsidRDefault="007906FE">
      <w:pPr>
        <w:autoSpaceDE w:val="0"/>
        <w:autoSpaceDN w:val="0"/>
        <w:spacing w:before="240" w:after="0" w:line="262" w:lineRule="auto"/>
        <w:ind w:left="420" w:right="432"/>
      </w:pPr>
      <w:r>
        <w:rPr>
          <w:rFonts w:ascii="Times New Roman" w:eastAsia="Times New Roman" w:hAnsi="Times New Roman"/>
          <w:color w:val="000000"/>
          <w:sz w:val="24"/>
        </w:rPr>
        <w:t>—  осознание этических понятий, оценка поведения и по</w:t>
      </w:r>
      <w:r>
        <w:rPr>
          <w:rFonts w:ascii="Times New Roman" w:eastAsia="Times New Roman" w:hAnsi="Times New Roman"/>
          <w:color w:val="000000"/>
          <w:sz w:val="24"/>
        </w:rPr>
        <w:t>ступков персонажей художественных произведений в ситуации нравственного выбора;</w:t>
      </w:r>
    </w:p>
    <w:p w:rsidR="00B34646" w:rsidRDefault="007906FE">
      <w:pPr>
        <w:autoSpaceDE w:val="0"/>
        <w:autoSpaceDN w:val="0"/>
        <w:spacing w:before="190" w:after="0" w:line="262" w:lineRule="auto"/>
        <w:ind w:left="420" w:right="864"/>
      </w:pPr>
      <w:r>
        <w:rPr>
          <w:rFonts w:ascii="Times New Roman" w:eastAsia="Times New Roman" w:hAnsi="Times New Roman"/>
          <w:color w:val="000000"/>
          <w:sz w:val="24"/>
        </w:rPr>
        <w:t>—  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B34646" w:rsidRDefault="007906FE">
      <w:pPr>
        <w:autoSpaceDE w:val="0"/>
        <w:autoSpaceDN w:val="0"/>
        <w:spacing w:before="190" w:after="0" w:line="262" w:lineRule="auto"/>
        <w:ind w:left="420" w:right="144"/>
      </w:pPr>
      <w:r>
        <w:rPr>
          <w:rFonts w:ascii="Times New Roman" w:eastAsia="Times New Roman" w:hAnsi="Times New Roman"/>
          <w:color w:val="000000"/>
          <w:sz w:val="24"/>
        </w:rPr>
        <w:t xml:space="preserve">—  неприятие </w:t>
      </w:r>
      <w:r>
        <w:rPr>
          <w:rFonts w:ascii="Times New Roman" w:eastAsia="Times New Roman" w:hAnsi="Times New Roman"/>
          <w:color w:val="000000"/>
          <w:sz w:val="24"/>
        </w:rPr>
        <w:t xml:space="preserve">любых форм поведения, направленных на причинение физического и морального вреда другим людям </w:t>
      </w:r>
    </w:p>
    <w:p w:rsidR="00B34646" w:rsidRDefault="007906FE">
      <w:pPr>
        <w:autoSpaceDE w:val="0"/>
        <w:autoSpaceDN w:val="0"/>
        <w:spacing w:before="178" w:after="0" w:line="230" w:lineRule="auto"/>
        <w:ind w:left="180"/>
      </w:pPr>
      <w:r>
        <w:rPr>
          <w:rFonts w:ascii="Times New Roman" w:eastAsia="Times New Roman" w:hAnsi="Times New Roman"/>
          <w:b/>
          <w:color w:val="000000"/>
          <w:sz w:val="24"/>
        </w:rPr>
        <w:t>Эстетическое воспитание:</w:t>
      </w:r>
    </w:p>
    <w:p w:rsidR="00B34646" w:rsidRDefault="007906FE">
      <w:pPr>
        <w:autoSpaceDE w:val="0"/>
        <w:autoSpaceDN w:val="0"/>
        <w:spacing w:before="178" w:after="0"/>
        <w:ind w:left="420" w:right="288"/>
      </w:pPr>
      <w:r>
        <w:rPr>
          <w:rFonts w:ascii="Times New Roman" w:eastAsia="Times New Roman" w:hAnsi="Times New Roman"/>
          <w:color w:val="000000"/>
          <w:sz w:val="24"/>
        </w:rPr>
        <w:t>—  проявление уважительного отношения и интереса к художественной культуре, к различным видам искусства, восприимчивость к разным видам и</w:t>
      </w:r>
      <w:r>
        <w:rPr>
          <w:rFonts w:ascii="Times New Roman" w:eastAsia="Times New Roman" w:hAnsi="Times New Roman"/>
          <w:color w:val="000000"/>
          <w:sz w:val="24"/>
        </w:rPr>
        <w:t>скусства, традициям и творчеству своего и других народов, готовность выражать своё отношение в разных видах художественной деятельности;</w:t>
      </w:r>
    </w:p>
    <w:p w:rsidR="00B34646" w:rsidRDefault="007906FE">
      <w:pPr>
        <w:autoSpaceDE w:val="0"/>
        <w:autoSpaceDN w:val="0"/>
        <w:spacing w:before="190" w:after="0" w:line="262" w:lineRule="auto"/>
        <w:ind w:left="420"/>
      </w:pPr>
      <w:r>
        <w:rPr>
          <w:rFonts w:ascii="Times New Roman" w:eastAsia="Times New Roman" w:hAnsi="Times New Roman"/>
          <w:color w:val="000000"/>
          <w:sz w:val="24"/>
        </w:rPr>
        <w:t>—  приобретение  эстетического  опыта  слушания,  чтения и эмоционально-эстетической оценки произведений фольклора и ху</w:t>
      </w:r>
      <w:r>
        <w:rPr>
          <w:rFonts w:ascii="Times New Roman" w:eastAsia="Times New Roman" w:hAnsi="Times New Roman"/>
          <w:color w:val="000000"/>
          <w:sz w:val="24"/>
        </w:rPr>
        <w:t>дожественной литературы;</w:t>
      </w:r>
    </w:p>
    <w:p w:rsidR="00B34646" w:rsidRDefault="00B34646">
      <w:pPr>
        <w:sectPr w:rsidR="00B34646">
          <w:pgSz w:w="11900" w:h="16840"/>
          <w:pgMar w:top="298" w:right="650" w:bottom="330" w:left="666" w:header="720" w:footer="720" w:gutter="0"/>
          <w:cols w:space="720" w:equalWidth="0">
            <w:col w:w="10584" w:space="0"/>
          </w:cols>
          <w:docGrid w:linePitch="360"/>
        </w:sectPr>
      </w:pPr>
    </w:p>
    <w:p w:rsidR="00B34646" w:rsidRDefault="00B34646">
      <w:pPr>
        <w:autoSpaceDE w:val="0"/>
        <w:autoSpaceDN w:val="0"/>
        <w:spacing w:after="114" w:line="220" w:lineRule="exact"/>
      </w:pPr>
    </w:p>
    <w:p w:rsidR="00B34646" w:rsidRDefault="007906FE">
      <w:pPr>
        <w:autoSpaceDE w:val="0"/>
        <w:autoSpaceDN w:val="0"/>
        <w:spacing w:after="0" w:line="262" w:lineRule="auto"/>
        <w:ind w:left="420" w:right="864"/>
      </w:pPr>
      <w:r>
        <w:rPr>
          <w:rFonts w:ascii="Times New Roman" w:eastAsia="Times New Roman" w:hAnsi="Times New Roman"/>
          <w:color w:val="000000"/>
          <w:sz w:val="24"/>
        </w:rPr>
        <w:t>—  понимание образного языка художественных произведений, выразительных средств, создающих художественный образ.</w:t>
      </w:r>
    </w:p>
    <w:p w:rsidR="00B34646" w:rsidRDefault="007906FE">
      <w:pPr>
        <w:autoSpaceDE w:val="0"/>
        <w:autoSpaceDN w:val="0"/>
        <w:spacing w:before="178" w:after="0" w:line="230" w:lineRule="auto"/>
        <w:ind w:left="180"/>
      </w:pPr>
      <w:r>
        <w:rPr>
          <w:rFonts w:ascii="Times New Roman" w:eastAsia="Times New Roman" w:hAnsi="Times New Roman"/>
          <w:b/>
          <w:color w:val="000000"/>
          <w:sz w:val="24"/>
        </w:rPr>
        <w:t xml:space="preserve">Физическое воспитание, формирование культуры здоровья </w:t>
      </w:r>
      <w:r>
        <w:rPr>
          <w:rFonts w:ascii="Times New Roman" w:eastAsia="Times New Roman" w:hAnsi="Times New Roman"/>
          <w:b/>
          <w:color w:val="000000"/>
          <w:sz w:val="24"/>
        </w:rPr>
        <w:t>эмоционального благополучия:</w:t>
      </w:r>
    </w:p>
    <w:p w:rsidR="00B34646" w:rsidRDefault="007906FE">
      <w:pPr>
        <w:autoSpaceDE w:val="0"/>
        <w:autoSpaceDN w:val="0"/>
        <w:spacing w:before="178" w:after="0" w:line="262" w:lineRule="auto"/>
        <w:ind w:left="420" w:right="432"/>
      </w:pPr>
      <w:r>
        <w:rPr>
          <w:rFonts w:ascii="Times New Roman" w:eastAsia="Times New Roman" w:hAnsi="Times New Roman"/>
          <w:color w:val="000000"/>
          <w:sz w:val="24"/>
        </w:rPr>
        <w:t>—  соблюдение правил  здорового  и  безопасного  (для  себя и других людей) образа жизни в окружающей среде (в том числе информационной);</w:t>
      </w:r>
    </w:p>
    <w:p w:rsidR="00B34646" w:rsidRDefault="007906FE">
      <w:pPr>
        <w:autoSpaceDE w:val="0"/>
        <w:autoSpaceDN w:val="0"/>
        <w:spacing w:before="190" w:after="0" w:line="230" w:lineRule="auto"/>
        <w:ind w:left="420"/>
      </w:pPr>
      <w:r>
        <w:rPr>
          <w:rFonts w:ascii="Times New Roman" w:eastAsia="Times New Roman" w:hAnsi="Times New Roman"/>
          <w:color w:val="000000"/>
          <w:sz w:val="24"/>
        </w:rPr>
        <w:t>—  бережное отношение к физическому и психическому здоровью.</w:t>
      </w:r>
    </w:p>
    <w:p w:rsidR="00B34646" w:rsidRDefault="007906FE">
      <w:pPr>
        <w:autoSpaceDE w:val="0"/>
        <w:autoSpaceDN w:val="0"/>
        <w:spacing w:before="178" w:after="0" w:line="230" w:lineRule="auto"/>
        <w:ind w:left="180"/>
      </w:pPr>
      <w:r>
        <w:rPr>
          <w:rFonts w:ascii="Times New Roman" w:eastAsia="Times New Roman" w:hAnsi="Times New Roman"/>
          <w:b/>
          <w:color w:val="000000"/>
          <w:sz w:val="24"/>
        </w:rPr>
        <w:t>Трудовое воспитание:</w:t>
      </w:r>
    </w:p>
    <w:p w:rsidR="00B34646" w:rsidRDefault="007906FE">
      <w:pPr>
        <w:autoSpaceDE w:val="0"/>
        <w:autoSpaceDN w:val="0"/>
        <w:spacing w:before="178" w:after="0" w:line="274" w:lineRule="auto"/>
        <w:ind w:left="420" w:right="720"/>
      </w:pPr>
      <w:r>
        <w:rPr>
          <w:rFonts w:ascii="Times New Roman" w:eastAsia="Times New Roman" w:hAnsi="Times New Roman"/>
          <w:color w:val="000000"/>
          <w:sz w:val="24"/>
        </w:rPr>
        <w:t>—  осоз</w:t>
      </w:r>
      <w:r>
        <w:rPr>
          <w:rFonts w:ascii="Times New Roman" w:eastAsia="Times New Roman" w:hAnsi="Times New Roman"/>
          <w:color w:val="000000"/>
          <w:sz w:val="24"/>
        </w:rPr>
        <w:t>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B34646" w:rsidRDefault="007906FE">
      <w:pPr>
        <w:autoSpaceDE w:val="0"/>
        <w:autoSpaceDN w:val="0"/>
        <w:spacing w:before="178" w:after="0" w:line="230" w:lineRule="auto"/>
        <w:ind w:left="180"/>
      </w:pPr>
      <w:r>
        <w:rPr>
          <w:rFonts w:ascii="Times New Roman" w:eastAsia="Times New Roman" w:hAnsi="Times New Roman"/>
          <w:b/>
          <w:color w:val="000000"/>
          <w:sz w:val="24"/>
        </w:rPr>
        <w:t>Экологическое воспитание:</w:t>
      </w:r>
    </w:p>
    <w:p w:rsidR="00B34646" w:rsidRDefault="007906FE">
      <w:pPr>
        <w:autoSpaceDE w:val="0"/>
        <w:autoSpaceDN w:val="0"/>
        <w:spacing w:before="178" w:after="0" w:line="262" w:lineRule="auto"/>
        <w:ind w:left="420" w:right="144"/>
      </w:pPr>
      <w:r>
        <w:rPr>
          <w:rFonts w:ascii="Times New Roman" w:eastAsia="Times New Roman" w:hAnsi="Times New Roman"/>
          <w:color w:val="000000"/>
          <w:sz w:val="24"/>
        </w:rPr>
        <w:t xml:space="preserve">—  бережное отношение к </w:t>
      </w:r>
      <w:r>
        <w:rPr>
          <w:rFonts w:ascii="Times New Roman" w:eastAsia="Times New Roman" w:hAnsi="Times New Roman"/>
          <w:color w:val="000000"/>
          <w:sz w:val="24"/>
        </w:rPr>
        <w:t>природе, осознание проблем взаимоотношений человека и животных, отражённых в литературных произведениях;</w:t>
      </w:r>
    </w:p>
    <w:p w:rsidR="00B34646" w:rsidRDefault="007906FE">
      <w:pPr>
        <w:autoSpaceDE w:val="0"/>
        <w:autoSpaceDN w:val="0"/>
        <w:spacing w:before="190" w:after="0" w:line="230" w:lineRule="auto"/>
        <w:ind w:left="420"/>
      </w:pPr>
      <w:r>
        <w:rPr>
          <w:rFonts w:ascii="Times New Roman" w:eastAsia="Times New Roman" w:hAnsi="Times New Roman"/>
          <w:color w:val="000000"/>
          <w:sz w:val="24"/>
        </w:rPr>
        <w:t>—  неприятие действий, приносящих ей вред.</w:t>
      </w:r>
    </w:p>
    <w:p w:rsidR="00B34646" w:rsidRDefault="007906FE">
      <w:pPr>
        <w:autoSpaceDE w:val="0"/>
        <w:autoSpaceDN w:val="0"/>
        <w:spacing w:before="178" w:after="0" w:line="230" w:lineRule="auto"/>
        <w:ind w:left="180"/>
      </w:pPr>
      <w:r>
        <w:rPr>
          <w:rFonts w:ascii="Times New Roman" w:eastAsia="Times New Roman" w:hAnsi="Times New Roman"/>
          <w:b/>
          <w:color w:val="000000"/>
          <w:sz w:val="24"/>
        </w:rPr>
        <w:t>Ценности научного познания:</w:t>
      </w:r>
    </w:p>
    <w:p w:rsidR="00B34646" w:rsidRDefault="007906FE">
      <w:pPr>
        <w:autoSpaceDE w:val="0"/>
        <w:autoSpaceDN w:val="0"/>
        <w:spacing w:before="178" w:after="0" w:line="271" w:lineRule="auto"/>
        <w:ind w:left="420" w:right="432"/>
      </w:pPr>
      <w:r>
        <w:rPr>
          <w:rFonts w:ascii="Times New Roman" w:eastAsia="Times New Roman" w:hAnsi="Times New Roman"/>
          <w:color w:val="000000"/>
          <w:sz w:val="24"/>
        </w:rPr>
        <w:t>—  ориентация в деятельности на первоначальные представления о научной картине м</w:t>
      </w:r>
      <w:r>
        <w:rPr>
          <w:rFonts w:ascii="Times New Roman" w:eastAsia="Times New Roman" w:hAnsi="Times New Roman"/>
          <w:color w:val="000000"/>
          <w:sz w:val="24"/>
        </w:rPr>
        <w:t>ира, понимание важности слова как средства создания словесно-художественного образа, способа выражения мыслей, чувств, идей автора;</w:t>
      </w:r>
    </w:p>
    <w:p w:rsidR="00B34646" w:rsidRDefault="007906FE">
      <w:pPr>
        <w:autoSpaceDE w:val="0"/>
        <w:autoSpaceDN w:val="0"/>
        <w:spacing w:before="190" w:after="0" w:line="230" w:lineRule="auto"/>
        <w:ind w:left="420"/>
      </w:pPr>
      <w:r>
        <w:rPr>
          <w:rFonts w:ascii="Times New Roman" w:eastAsia="Times New Roman" w:hAnsi="Times New Roman"/>
          <w:color w:val="000000"/>
          <w:sz w:val="24"/>
        </w:rPr>
        <w:t>—  овладение смысловым чтением для решения различного уровня учебных и жизненных задач;</w:t>
      </w:r>
    </w:p>
    <w:p w:rsidR="00B34646" w:rsidRDefault="007906FE">
      <w:pPr>
        <w:autoSpaceDE w:val="0"/>
        <w:autoSpaceDN w:val="0"/>
        <w:spacing w:before="190" w:after="0"/>
        <w:ind w:left="420"/>
      </w:pPr>
      <w:r>
        <w:rPr>
          <w:rFonts w:ascii="Times New Roman" w:eastAsia="Times New Roman" w:hAnsi="Times New Roman"/>
          <w:color w:val="000000"/>
          <w:sz w:val="24"/>
        </w:rPr>
        <w:t>—  потребность в самостоятельной чит</w:t>
      </w:r>
      <w:r>
        <w:rPr>
          <w:rFonts w:ascii="Times New Roman" w:eastAsia="Times New Roman" w:hAnsi="Times New Roman"/>
          <w:color w:val="000000"/>
          <w:sz w:val="24"/>
        </w:rPr>
        <w:t>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B34646" w:rsidRDefault="007906FE">
      <w:pPr>
        <w:autoSpaceDE w:val="0"/>
        <w:autoSpaceDN w:val="0"/>
        <w:spacing w:before="322" w:after="0" w:line="230" w:lineRule="auto"/>
      </w:pPr>
      <w:r>
        <w:rPr>
          <w:rFonts w:ascii="Times New Roman" w:eastAsia="Times New Roman" w:hAnsi="Times New Roman"/>
          <w:b/>
          <w:color w:val="000000"/>
          <w:sz w:val="24"/>
        </w:rPr>
        <w:t>МЕТАПРЕДМЕТ</w:t>
      </w:r>
      <w:r>
        <w:rPr>
          <w:rFonts w:ascii="Times New Roman" w:eastAsia="Times New Roman" w:hAnsi="Times New Roman"/>
          <w:b/>
          <w:color w:val="000000"/>
          <w:sz w:val="24"/>
        </w:rPr>
        <w:t>НЫЕ РЕЗУЛЬТАТЫ</w:t>
      </w:r>
    </w:p>
    <w:p w:rsidR="00B34646" w:rsidRDefault="007906FE">
      <w:pPr>
        <w:tabs>
          <w:tab w:val="left" w:pos="180"/>
        </w:tabs>
        <w:autoSpaceDE w:val="0"/>
        <w:autoSpaceDN w:val="0"/>
        <w:spacing w:before="166" w:after="0" w:line="271" w:lineRule="auto"/>
        <w:ind w:right="144"/>
      </w:pPr>
      <w:r>
        <w:tab/>
      </w:r>
      <w:r>
        <w:rPr>
          <w:rFonts w:ascii="Times New Roman" w:eastAsia="Times New Roman" w:hAnsi="Times New Roman"/>
          <w:color w:val="000000"/>
          <w:sz w:val="24"/>
        </w:rPr>
        <w:t xml:space="preserve">В результате изучения предмета «Литературное чтение» в начальной школе у обучающихся будут сформированы познавательные универсальные учебные действия: </w:t>
      </w:r>
      <w:r>
        <w:br/>
      </w:r>
      <w:r>
        <w:tab/>
      </w:r>
      <w:r>
        <w:rPr>
          <w:rFonts w:ascii="Times New Roman" w:eastAsia="Times New Roman" w:hAnsi="Times New Roman"/>
          <w:i/>
          <w:color w:val="000000"/>
          <w:sz w:val="24"/>
        </w:rPr>
        <w:t>базовые логические действия:</w:t>
      </w:r>
    </w:p>
    <w:p w:rsidR="00B34646" w:rsidRDefault="007906FE">
      <w:pPr>
        <w:autoSpaceDE w:val="0"/>
        <w:autoSpaceDN w:val="0"/>
        <w:spacing w:before="180" w:after="0" w:line="262" w:lineRule="auto"/>
        <w:ind w:left="420" w:right="144"/>
      </w:pPr>
      <w:r>
        <w:rPr>
          <w:rFonts w:ascii="Times New Roman" w:eastAsia="Times New Roman" w:hAnsi="Times New Roman"/>
          <w:color w:val="000000"/>
          <w:sz w:val="24"/>
        </w:rPr>
        <w:t>—  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B34646" w:rsidRDefault="007906FE">
      <w:pPr>
        <w:autoSpaceDE w:val="0"/>
        <w:autoSpaceDN w:val="0"/>
        <w:spacing w:before="190" w:after="0" w:line="230" w:lineRule="auto"/>
        <w:ind w:left="420"/>
      </w:pPr>
      <w:r>
        <w:rPr>
          <w:rFonts w:ascii="Times New Roman" w:eastAsia="Times New Roman" w:hAnsi="Times New Roman"/>
          <w:color w:val="000000"/>
          <w:sz w:val="24"/>
        </w:rPr>
        <w:t>—  объединять произведения по жанру, авторской принадлежности;</w:t>
      </w:r>
    </w:p>
    <w:p w:rsidR="00B34646" w:rsidRDefault="007906FE">
      <w:pPr>
        <w:autoSpaceDE w:val="0"/>
        <w:autoSpaceDN w:val="0"/>
        <w:spacing w:before="190" w:after="0" w:line="262" w:lineRule="auto"/>
        <w:ind w:left="420" w:right="288"/>
      </w:pPr>
      <w:r>
        <w:rPr>
          <w:rFonts w:ascii="Times New Roman" w:eastAsia="Times New Roman" w:hAnsi="Times New Roman"/>
          <w:color w:val="000000"/>
          <w:sz w:val="24"/>
        </w:rPr>
        <w:t>—  определят</w:t>
      </w:r>
      <w:r>
        <w:rPr>
          <w:rFonts w:ascii="Times New Roman" w:eastAsia="Times New Roman" w:hAnsi="Times New Roman"/>
          <w:color w:val="000000"/>
          <w:sz w:val="24"/>
        </w:rPr>
        <w:t>ь существенный признак для классификации, классифицировать произведения по темам, жанрам и видам;</w:t>
      </w:r>
    </w:p>
    <w:p w:rsidR="00B34646" w:rsidRDefault="007906FE">
      <w:pPr>
        <w:autoSpaceDE w:val="0"/>
        <w:autoSpaceDN w:val="0"/>
        <w:spacing w:before="190" w:after="0" w:line="271" w:lineRule="auto"/>
        <w:ind w:left="420"/>
      </w:pPr>
      <w:r>
        <w:rPr>
          <w:rFonts w:ascii="Times New Roman" w:eastAsia="Times New Roman" w:hAnsi="Times New Roman"/>
          <w:color w:val="000000"/>
          <w:sz w:val="24"/>
        </w:rPr>
        <w:t>—  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w:t>
      </w:r>
      <w:r>
        <w:rPr>
          <w:rFonts w:ascii="Times New Roman" w:eastAsia="Times New Roman" w:hAnsi="Times New Roman"/>
          <w:color w:val="000000"/>
          <w:sz w:val="24"/>
        </w:rPr>
        <w:t xml:space="preserve">ю, отзыв по </w:t>
      </w:r>
      <w:r>
        <w:br/>
      </w:r>
      <w:r>
        <w:rPr>
          <w:rFonts w:ascii="Times New Roman" w:eastAsia="Times New Roman" w:hAnsi="Times New Roman"/>
          <w:color w:val="000000"/>
          <w:sz w:val="24"/>
        </w:rPr>
        <w:t>предложенному алгоритму;</w:t>
      </w:r>
    </w:p>
    <w:p w:rsidR="00B34646" w:rsidRDefault="007906FE">
      <w:pPr>
        <w:autoSpaceDE w:val="0"/>
        <w:autoSpaceDN w:val="0"/>
        <w:spacing w:before="190" w:after="0" w:line="262" w:lineRule="auto"/>
        <w:ind w:left="420" w:right="432"/>
      </w:pPr>
      <w:r>
        <w:rPr>
          <w:rFonts w:ascii="Times New Roman" w:eastAsia="Times New Roman" w:hAnsi="Times New Roman"/>
          <w:color w:val="000000"/>
          <w:sz w:val="24"/>
        </w:rPr>
        <w:t>—  выявлять недостаток информации для решения учебной (практической) задачи на основе предложенного алгоритма;</w:t>
      </w:r>
    </w:p>
    <w:p w:rsidR="00B34646" w:rsidRDefault="007906FE">
      <w:pPr>
        <w:autoSpaceDE w:val="0"/>
        <w:autoSpaceDN w:val="0"/>
        <w:spacing w:before="190" w:after="0" w:line="262" w:lineRule="auto"/>
        <w:ind w:left="420" w:right="432"/>
      </w:pPr>
      <w:r>
        <w:rPr>
          <w:rFonts w:ascii="Times New Roman" w:eastAsia="Times New Roman" w:hAnsi="Times New Roman"/>
          <w:color w:val="000000"/>
          <w:sz w:val="24"/>
        </w:rPr>
        <w:t xml:space="preserve">—  устанавливать причинно-следственные связи в сюжете фольклорного и художественного текста, при </w:t>
      </w:r>
      <w:r>
        <w:rPr>
          <w:rFonts w:ascii="Times New Roman" w:eastAsia="Times New Roman" w:hAnsi="Times New Roman"/>
          <w:color w:val="000000"/>
          <w:sz w:val="24"/>
        </w:rPr>
        <w:t>составлении плана, пересказе текста, характеристике поступков героев;</w:t>
      </w:r>
    </w:p>
    <w:p w:rsidR="00B34646" w:rsidRDefault="00B34646">
      <w:pPr>
        <w:sectPr w:rsidR="00B34646">
          <w:pgSz w:w="11900" w:h="16840"/>
          <w:pgMar w:top="334" w:right="720" w:bottom="368" w:left="666" w:header="720" w:footer="720" w:gutter="0"/>
          <w:cols w:space="720" w:equalWidth="0">
            <w:col w:w="10514" w:space="0"/>
          </w:cols>
          <w:docGrid w:linePitch="360"/>
        </w:sectPr>
      </w:pPr>
    </w:p>
    <w:p w:rsidR="00B34646" w:rsidRDefault="00B34646">
      <w:pPr>
        <w:autoSpaceDE w:val="0"/>
        <w:autoSpaceDN w:val="0"/>
        <w:spacing w:after="72" w:line="220" w:lineRule="exact"/>
      </w:pPr>
    </w:p>
    <w:p w:rsidR="00B34646" w:rsidRDefault="007906FE">
      <w:pPr>
        <w:autoSpaceDE w:val="0"/>
        <w:autoSpaceDN w:val="0"/>
        <w:spacing w:after="0" w:line="331" w:lineRule="auto"/>
        <w:ind w:left="420" w:hanging="240"/>
      </w:pPr>
      <w:r>
        <w:rPr>
          <w:rFonts w:ascii="Times New Roman" w:eastAsia="Times New Roman" w:hAnsi="Times New Roman"/>
          <w:i/>
          <w:color w:val="000000"/>
          <w:sz w:val="24"/>
        </w:rPr>
        <w:t>базовые исследовательские действия:</w:t>
      </w:r>
      <w:r>
        <w:br/>
      </w:r>
      <w:r>
        <w:rPr>
          <w:rFonts w:ascii="Times New Roman" w:eastAsia="Times New Roman" w:hAnsi="Times New Roman"/>
          <w:color w:val="000000"/>
          <w:sz w:val="24"/>
        </w:rPr>
        <w:t>—  определять разрыв между реальным и желательным состоянием объекта (ситуации) на основе п</w:t>
      </w:r>
      <w:r>
        <w:rPr>
          <w:rFonts w:ascii="Times New Roman" w:eastAsia="Times New Roman" w:hAnsi="Times New Roman"/>
          <w:color w:val="000000"/>
          <w:sz w:val="24"/>
        </w:rPr>
        <w:t>редложенных учителем вопросов;</w:t>
      </w:r>
      <w:r>
        <w:br/>
      </w:r>
      <w:r>
        <w:rPr>
          <w:rFonts w:ascii="Times New Roman" w:eastAsia="Times New Roman" w:hAnsi="Times New Roman"/>
          <w:color w:val="000000"/>
          <w:sz w:val="24"/>
        </w:rPr>
        <w:t>—  формулировать с помощью учителя цель, планировать изменения объекта, ситуации;—  сравнивать несколько вариантов решения задачи, выбирать наиболее подходящий (на основе предложенных критериев);</w:t>
      </w:r>
    </w:p>
    <w:p w:rsidR="00B34646" w:rsidRDefault="007906FE">
      <w:pPr>
        <w:tabs>
          <w:tab w:val="left" w:pos="420"/>
        </w:tabs>
        <w:autoSpaceDE w:val="0"/>
        <w:autoSpaceDN w:val="0"/>
        <w:spacing w:before="238" w:after="0" w:line="341" w:lineRule="auto"/>
        <w:ind w:left="180" w:right="144"/>
      </w:pPr>
      <w:r>
        <w:tab/>
      </w:r>
      <w:r>
        <w:rPr>
          <w:rFonts w:ascii="Times New Roman" w:eastAsia="Times New Roman" w:hAnsi="Times New Roman"/>
          <w:color w:val="000000"/>
          <w:sz w:val="24"/>
        </w:rPr>
        <w:t xml:space="preserve">—  проводить по предложенному плану опыт, несложное исследование по  установлению </w:t>
      </w:r>
      <w:r>
        <w:tab/>
      </w:r>
      <w:r>
        <w:rPr>
          <w:rFonts w:ascii="Times New Roman" w:eastAsia="Times New Roman" w:hAnsi="Times New Roman"/>
          <w:color w:val="000000"/>
          <w:sz w:val="24"/>
        </w:rPr>
        <w:t>особенностей  объекта  изучения и связей между объектами (часть — целое, причина —</w:t>
      </w:r>
      <w:r>
        <w:tab/>
      </w:r>
      <w:r>
        <w:rPr>
          <w:rFonts w:ascii="Times New Roman" w:eastAsia="Times New Roman" w:hAnsi="Times New Roman"/>
          <w:color w:val="000000"/>
          <w:sz w:val="24"/>
        </w:rPr>
        <w:t>следствие);</w:t>
      </w:r>
      <w:r>
        <w:br/>
      </w:r>
      <w:r>
        <w:tab/>
      </w:r>
      <w:r>
        <w:rPr>
          <w:rFonts w:ascii="Times New Roman" w:eastAsia="Times New Roman" w:hAnsi="Times New Roman"/>
          <w:color w:val="000000"/>
          <w:sz w:val="24"/>
        </w:rPr>
        <w:t>—  формулировать выводы и подкреплять их доказательствами на основе результат</w:t>
      </w:r>
      <w:r>
        <w:rPr>
          <w:rFonts w:ascii="Times New Roman" w:eastAsia="Times New Roman" w:hAnsi="Times New Roman"/>
          <w:color w:val="000000"/>
          <w:sz w:val="24"/>
        </w:rPr>
        <w:t xml:space="preserve">ов </w:t>
      </w:r>
      <w:r>
        <w:br/>
      </w:r>
      <w:r>
        <w:tab/>
      </w:r>
      <w:r>
        <w:rPr>
          <w:rFonts w:ascii="Times New Roman" w:eastAsia="Times New Roman" w:hAnsi="Times New Roman"/>
          <w:color w:val="000000"/>
          <w:sz w:val="24"/>
        </w:rPr>
        <w:t>проведённого наблюдения (опыта, классификации, сравнения, исследования);</w:t>
      </w:r>
      <w:r>
        <w:br/>
      </w:r>
      <w:r>
        <w:tab/>
      </w:r>
      <w:r>
        <w:rPr>
          <w:rFonts w:ascii="Times New Roman" w:eastAsia="Times New Roman" w:hAnsi="Times New Roman"/>
          <w:color w:val="000000"/>
          <w:sz w:val="24"/>
        </w:rPr>
        <w:t xml:space="preserve">—  прогнозировать возможное развитие  процессов,  событий и их последствия в аналогичных </w:t>
      </w:r>
      <w:r>
        <w:tab/>
      </w:r>
      <w:r>
        <w:rPr>
          <w:rFonts w:ascii="Times New Roman" w:eastAsia="Times New Roman" w:hAnsi="Times New Roman"/>
          <w:color w:val="000000"/>
          <w:sz w:val="24"/>
        </w:rPr>
        <w:t xml:space="preserve">или сходных ситуациях; </w:t>
      </w:r>
      <w:r>
        <w:br/>
      </w:r>
      <w:r>
        <w:rPr>
          <w:rFonts w:ascii="Times New Roman" w:eastAsia="Times New Roman" w:hAnsi="Times New Roman"/>
          <w:i/>
          <w:color w:val="000000"/>
          <w:sz w:val="24"/>
        </w:rPr>
        <w:t>работа с информацией:</w:t>
      </w:r>
      <w:r>
        <w:br/>
      </w:r>
      <w:r>
        <w:tab/>
      </w:r>
      <w:r>
        <w:rPr>
          <w:rFonts w:ascii="Times New Roman" w:eastAsia="Times New Roman" w:hAnsi="Times New Roman"/>
          <w:color w:val="000000"/>
          <w:sz w:val="24"/>
        </w:rPr>
        <w:t>—  выбирать источник получения информаци</w:t>
      </w:r>
      <w:r>
        <w:rPr>
          <w:rFonts w:ascii="Times New Roman" w:eastAsia="Times New Roman" w:hAnsi="Times New Roman"/>
          <w:color w:val="000000"/>
          <w:sz w:val="24"/>
        </w:rPr>
        <w:t>и;</w:t>
      </w:r>
      <w:r>
        <w:br/>
      </w:r>
      <w:r>
        <w:tab/>
      </w:r>
      <w:r>
        <w:rPr>
          <w:rFonts w:ascii="Times New Roman" w:eastAsia="Times New Roman" w:hAnsi="Times New Roman"/>
          <w:color w:val="000000"/>
          <w:sz w:val="24"/>
        </w:rPr>
        <w:t xml:space="preserve">—  согласно заданному алгоритму находить в предложенном источнике информацию, </w:t>
      </w:r>
      <w:r>
        <w:tab/>
      </w:r>
      <w:r>
        <w:rPr>
          <w:rFonts w:ascii="Times New Roman" w:eastAsia="Times New Roman" w:hAnsi="Times New Roman"/>
          <w:color w:val="000000"/>
          <w:sz w:val="24"/>
        </w:rPr>
        <w:t>представленную в явном виде;</w:t>
      </w:r>
      <w:r>
        <w:br/>
      </w:r>
      <w:r>
        <w:tab/>
      </w:r>
      <w:r>
        <w:rPr>
          <w:rFonts w:ascii="Times New Roman" w:eastAsia="Times New Roman" w:hAnsi="Times New Roman"/>
          <w:color w:val="000000"/>
          <w:sz w:val="24"/>
        </w:rPr>
        <w:t xml:space="preserve">—  распознавать достоверную и недостоверную информацию самостоятельно или на основании </w:t>
      </w:r>
      <w:r>
        <w:tab/>
      </w:r>
      <w:r>
        <w:rPr>
          <w:rFonts w:ascii="Times New Roman" w:eastAsia="Times New Roman" w:hAnsi="Times New Roman"/>
          <w:color w:val="000000"/>
          <w:sz w:val="24"/>
        </w:rPr>
        <w:t>предложенного учителем способа её проверки;</w:t>
      </w:r>
      <w:r>
        <w:br/>
      </w:r>
      <w:r>
        <w:tab/>
      </w:r>
      <w:r>
        <w:rPr>
          <w:rFonts w:ascii="Times New Roman" w:eastAsia="Times New Roman" w:hAnsi="Times New Roman"/>
          <w:color w:val="000000"/>
          <w:sz w:val="24"/>
        </w:rPr>
        <w:t>—  соблюда</w:t>
      </w:r>
      <w:r>
        <w:rPr>
          <w:rFonts w:ascii="Times New Roman" w:eastAsia="Times New Roman" w:hAnsi="Times New Roman"/>
          <w:color w:val="000000"/>
          <w:sz w:val="24"/>
        </w:rPr>
        <w:t xml:space="preserve">ть с помощью взрослых (учителей, родителей (законных представителей) правила </w:t>
      </w:r>
      <w:r>
        <w:tab/>
      </w:r>
      <w:r>
        <w:rPr>
          <w:rFonts w:ascii="Times New Roman" w:eastAsia="Times New Roman" w:hAnsi="Times New Roman"/>
          <w:color w:val="000000"/>
          <w:sz w:val="24"/>
        </w:rPr>
        <w:t>информационной безопасности при поиске информации в сети Интернет;</w:t>
      </w:r>
      <w:r>
        <w:br/>
      </w:r>
      <w:r>
        <w:tab/>
      </w:r>
      <w:r>
        <w:rPr>
          <w:rFonts w:ascii="Times New Roman" w:eastAsia="Times New Roman" w:hAnsi="Times New Roman"/>
          <w:color w:val="000000"/>
          <w:sz w:val="24"/>
        </w:rPr>
        <w:t xml:space="preserve">—  анализировать и создавать текстовую, видео, графическую, звуковую информацию в </w:t>
      </w:r>
      <w:r>
        <w:tab/>
      </w:r>
      <w:r>
        <w:rPr>
          <w:rFonts w:ascii="Times New Roman" w:eastAsia="Times New Roman" w:hAnsi="Times New Roman"/>
          <w:color w:val="000000"/>
          <w:sz w:val="24"/>
        </w:rPr>
        <w:t>соответствии с учебной зада</w:t>
      </w:r>
      <w:r>
        <w:rPr>
          <w:rFonts w:ascii="Times New Roman" w:eastAsia="Times New Roman" w:hAnsi="Times New Roman"/>
          <w:color w:val="000000"/>
          <w:sz w:val="24"/>
        </w:rPr>
        <w:t>чей;</w:t>
      </w:r>
      <w:r>
        <w:br/>
      </w:r>
      <w:r>
        <w:tab/>
      </w:r>
      <w:r>
        <w:rPr>
          <w:rFonts w:ascii="Times New Roman" w:eastAsia="Times New Roman" w:hAnsi="Times New Roman"/>
          <w:color w:val="000000"/>
          <w:sz w:val="24"/>
        </w:rPr>
        <w:t>—  самостоятельно создавать схемы, таблицы для представления информации.</w:t>
      </w:r>
    </w:p>
    <w:p w:rsidR="00B34646" w:rsidRDefault="007906FE">
      <w:pPr>
        <w:tabs>
          <w:tab w:val="left" w:pos="180"/>
          <w:tab w:val="left" w:pos="420"/>
        </w:tabs>
        <w:autoSpaceDE w:val="0"/>
        <w:autoSpaceDN w:val="0"/>
        <w:spacing w:before="178" w:after="0" w:line="350" w:lineRule="auto"/>
        <w:ind w:right="432"/>
      </w:pPr>
      <w:r>
        <w:tab/>
      </w:r>
      <w:r>
        <w:rPr>
          <w:rFonts w:ascii="Times New Roman" w:eastAsia="Times New Roman" w:hAnsi="Times New Roman"/>
          <w:color w:val="000000"/>
          <w:sz w:val="24"/>
        </w:rPr>
        <w:t xml:space="preserve">К концу обучения в начальной школе у обучающегося формируются </w:t>
      </w:r>
      <w:r>
        <w:rPr>
          <w:rFonts w:ascii="Times New Roman" w:eastAsia="Times New Roman" w:hAnsi="Times New Roman"/>
          <w:b/>
          <w:color w:val="000000"/>
          <w:sz w:val="24"/>
        </w:rPr>
        <w:t xml:space="preserve">коммуникативные </w:t>
      </w:r>
      <w:r>
        <w:rPr>
          <w:rFonts w:ascii="Times New Roman" w:eastAsia="Times New Roman" w:hAnsi="Times New Roman"/>
          <w:color w:val="000000"/>
          <w:sz w:val="24"/>
        </w:rPr>
        <w:t xml:space="preserve">универсальные учебные действия: </w:t>
      </w:r>
      <w:r>
        <w:br/>
      </w:r>
      <w:r>
        <w:tab/>
      </w:r>
      <w:r>
        <w:rPr>
          <w:rFonts w:ascii="Times New Roman" w:eastAsia="Times New Roman" w:hAnsi="Times New Roman"/>
          <w:i/>
          <w:color w:val="000000"/>
          <w:sz w:val="24"/>
        </w:rPr>
        <w:t>общение</w:t>
      </w:r>
      <w:r>
        <w:rPr>
          <w:rFonts w:ascii="Times New Roman" w:eastAsia="Times New Roman" w:hAnsi="Times New Roman"/>
          <w:color w:val="000000"/>
          <w:sz w:val="24"/>
        </w:rPr>
        <w:t>:</w:t>
      </w:r>
      <w:r>
        <w:br/>
      </w:r>
      <w:r>
        <w:tab/>
      </w:r>
      <w:r>
        <w:rPr>
          <w:rFonts w:ascii="Times New Roman" w:eastAsia="Times New Roman" w:hAnsi="Times New Roman"/>
          <w:color w:val="000000"/>
          <w:sz w:val="24"/>
        </w:rPr>
        <w:t>—  воспринимать и формулировать суждения, выражать эмо</w:t>
      </w:r>
      <w:r>
        <w:rPr>
          <w:rFonts w:ascii="Times New Roman" w:eastAsia="Times New Roman" w:hAnsi="Times New Roman"/>
          <w:color w:val="000000"/>
          <w:sz w:val="24"/>
        </w:rPr>
        <w:t xml:space="preserve">ции в соответствии с целями и </w:t>
      </w:r>
      <w:r>
        <w:tab/>
      </w:r>
      <w:r>
        <w:rPr>
          <w:rFonts w:ascii="Times New Roman" w:eastAsia="Times New Roman" w:hAnsi="Times New Roman"/>
          <w:color w:val="000000"/>
          <w:sz w:val="24"/>
        </w:rPr>
        <w:t>условиями общения в знакомой среде;</w:t>
      </w:r>
      <w:r>
        <w:br/>
      </w:r>
      <w:r>
        <w:tab/>
      </w:r>
      <w:r>
        <w:rPr>
          <w:rFonts w:ascii="Times New Roman" w:eastAsia="Times New Roman" w:hAnsi="Times New Roman"/>
          <w:color w:val="000000"/>
          <w:sz w:val="24"/>
        </w:rPr>
        <w:t xml:space="preserve">—  проявлять уважительное отношение к собеседнику, соблюдать правила ведения диалога и </w:t>
      </w:r>
      <w:r>
        <w:tab/>
      </w:r>
      <w:r>
        <w:rPr>
          <w:rFonts w:ascii="Times New Roman" w:eastAsia="Times New Roman" w:hAnsi="Times New Roman"/>
          <w:color w:val="000000"/>
          <w:sz w:val="24"/>
        </w:rPr>
        <w:t>дискуссии;</w:t>
      </w:r>
      <w:r>
        <w:br/>
      </w:r>
      <w:r>
        <w:tab/>
      </w:r>
      <w:r>
        <w:rPr>
          <w:rFonts w:ascii="Times New Roman" w:eastAsia="Times New Roman" w:hAnsi="Times New Roman"/>
          <w:color w:val="000000"/>
          <w:sz w:val="24"/>
        </w:rPr>
        <w:t>—  признавать возможность существования разных точек зрения;</w:t>
      </w:r>
      <w:r>
        <w:br/>
      </w:r>
      <w:r>
        <w:tab/>
      </w:r>
      <w:r>
        <w:rPr>
          <w:rFonts w:ascii="Times New Roman" w:eastAsia="Times New Roman" w:hAnsi="Times New Roman"/>
          <w:color w:val="000000"/>
          <w:sz w:val="24"/>
        </w:rPr>
        <w:t>—  корректно и аргументиро</w:t>
      </w:r>
      <w:r>
        <w:rPr>
          <w:rFonts w:ascii="Times New Roman" w:eastAsia="Times New Roman" w:hAnsi="Times New Roman"/>
          <w:color w:val="000000"/>
          <w:sz w:val="24"/>
        </w:rPr>
        <w:t>ванно высказывать своё мнение;</w:t>
      </w:r>
      <w:r>
        <w:br/>
      </w:r>
      <w:r>
        <w:tab/>
      </w:r>
      <w:r>
        <w:rPr>
          <w:rFonts w:ascii="Times New Roman" w:eastAsia="Times New Roman" w:hAnsi="Times New Roman"/>
          <w:color w:val="000000"/>
          <w:sz w:val="24"/>
        </w:rPr>
        <w:t>—  строить речевое высказывание в соответствии с поставленной задачей;</w:t>
      </w:r>
      <w:r>
        <w:br/>
      </w:r>
      <w:r>
        <w:tab/>
      </w:r>
      <w:r>
        <w:rPr>
          <w:rFonts w:ascii="Times New Roman" w:eastAsia="Times New Roman" w:hAnsi="Times New Roman"/>
          <w:color w:val="000000"/>
          <w:sz w:val="24"/>
        </w:rPr>
        <w:t>—  создавать устные и письменные тексты (описание, рассуждение, повествование);</w:t>
      </w:r>
      <w:r>
        <w:tab/>
      </w:r>
      <w:r>
        <w:rPr>
          <w:rFonts w:ascii="Times New Roman" w:eastAsia="Times New Roman" w:hAnsi="Times New Roman"/>
          <w:color w:val="000000"/>
          <w:sz w:val="24"/>
        </w:rPr>
        <w:t>—  готовить небольшие публичные выступления;</w:t>
      </w:r>
      <w:r>
        <w:br/>
      </w:r>
      <w:r>
        <w:tab/>
      </w:r>
      <w:r>
        <w:rPr>
          <w:rFonts w:ascii="Times New Roman" w:eastAsia="Times New Roman" w:hAnsi="Times New Roman"/>
          <w:color w:val="000000"/>
          <w:sz w:val="24"/>
        </w:rPr>
        <w:t>—  подбирать иллюстративны</w:t>
      </w:r>
      <w:r>
        <w:rPr>
          <w:rFonts w:ascii="Times New Roman" w:eastAsia="Times New Roman" w:hAnsi="Times New Roman"/>
          <w:color w:val="000000"/>
          <w:sz w:val="24"/>
        </w:rPr>
        <w:t>й материал (рисунки, фото, плакаты) к тексту выступления.</w:t>
      </w:r>
    </w:p>
    <w:p w:rsidR="00B34646" w:rsidRDefault="007906FE">
      <w:pPr>
        <w:autoSpaceDE w:val="0"/>
        <w:autoSpaceDN w:val="0"/>
        <w:spacing w:before="178" w:after="0" w:line="230" w:lineRule="auto"/>
        <w:ind w:left="180"/>
      </w:pPr>
      <w:r>
        <w:rPr>
          <w:rFonts w:ascii="Times New Roman" w:eastAsia="Times New Roman" w:hAnsi="Times New Roman"/>
          <w:color w:val="000000"/>
          <w:sz w:val="24"/>
        </w:rPr>
        <w:t xml:space="preserve">К концу обучения в начальной школе у обучающегося формируются </w:t>
      </w:r>
      <w:r>
        <w:rPr>
          <w:rFonts w:ascii="Times New Roman" w:eastAsia="Times New Roman" w:hAnsi="Times New Roman"/>
          <w:b/>
          <w:color w:val="000000"/>
          <w:sz w:val="24"/>
        </w:rPr>
        <w:t>регулятивные</w:t>
      </w:r>
      <w:r>
        <w:rPr>
          <w:rFonts w:ascii="Times New Roman" w:eastAsia="Times New Roman" w:hAnsi="Times New Roman"/>
          <w:color w:val="000000"/>
          <w:sz w:val="24"/>
        </w:rPr>
        <w:t xml:space="preserve"> универсальные</w:t>
      </w:r>
    </w:p>
    <w:p w:rsidR="00B34646" w:rsidRDefault="00B34646">
      <w:pPr>
        <w:sectPr w:rsidR="00B34646">
          <w:pgSz w:w="11900" w:h="16840"/>
          <w:pgMar w:top="292" w:right="740" w:bottom="408" w:left="666" w:header="720" w:footer="720" w:gutter="0"/>
          <w:cols w:space="720" w:equalWidth="0">
            <w:col w:w="10494" w:space="0"/>
          </w:cols>
          <w:docGrid w:linePitch="360"/>
        </w:sectPr>
      </w:pPr>
    </w:p>
    <w:p w:rsidR="00B34646" w:rsidRDefault="00B34646">
      <w:pPr>
        <w:autoSpaceDE w:val="0"/>
        <w:autoSpaceDN w:val="0"/>
        <w:spacing w:after="66" w:line="220" w:lineRule="exact"/>
      </w:pPr>
    </w:p>
    <w:p w:rsidR="00B34646" w:rsidRDefault="007906FE">
      <w:pPr>
        <w:tabs>
          <w:tab w:val="left" w:pos="180"/>
        </w:tabs>
        <w:autoSpaceDE w:val="0"/>
        <w:autoSpaceDN w:val="0"/>
        <w:spacing w:after="0" w:line="262" w:lineRule="auto"/>
        <w:ind w:right="8352"/>
      </w:pPr>
      <w:r>
        <w:rPr>
          <w:rFonts w:ascii="Times New Roman" w:eastAsia="Times New Roman" w:hAnsi="Times New Roman"/>
          <w:color w:val="000000"/>
          <w:sz w:val="24"/>
        </w:rPr>
        <w:t xml:space="preserve">учебные действия: </w:t>
      </w:r>
      <w:r>
        <w:br/>
      </w:r>
      <w:r>
        <w:tab/>
      </w:r>
      <w:r>
        <w:rPr>
          <w:rFonts w:ascii="Times New Roman" w:eastAsia="Times New Roman" w:hAnsi="Times New Roman"/>
          <w:i/>
          <w:color w:val="000000"/>
          <w:sz w:val="24"/>
        </w:rPr>
        <w:t>самоорганизация</w:t>
      </w:r>
      <w:r>
        <w:rPr>
          <w:rFonts w:ascii="Times New Roman" w:eastAsia="Times New Roman" w:hAnsi="Times New Roman"/>
          <w:color w:val="000000"/>
          <w:sz w:val="24"/>
        </w:rPr>
        <w:t>:</w:t>
      </w:r>
    </w:p>
    <w:p w:rsidR="00B34646" w:rsidRDefault="007906FE">
      <w:pPr>
        <w:autoSpaceDE w:val="0"/>
        <w:autoSpaceDN w:val="0"/>
        <w:spacing w:before="178" w:after="0" w:line="230" w:lineRule="auto"/>
        <w:ind w:left="420"/>
      </w:pPr>
      <w:r>
        <w:rPr>
          <w:rFonts w:ascii="Times New Roman" w:eastAsia="Times New Roman" w:hAnsi="Times New Roman"/>
          <w:color w:val="000000"/>
          <w:sz w:val="24"/>
        </w:rPr>
        <w:t xml:space="preserve">—  </w:t>
      </w:r>
      <w:r>
        <w:rPr>
          <w:rFonts w:ascii="Times New Roman" w:eastAsia="Times New Roman" w:hAnsi="Times New Roman"/>
          <w:color w:val="000000"/>
          <w:sz w:val="24"/>
        </w:rPr>
        <w:t>планировать действия по решению учебной задачи для получения результата;</w:t>
      </w:r>
    </w:p>
    <w:p w:rsidR="00B34646" w:rsidRDefault="007906FE">
      <w:pPr>
        <w:autoSpaceDE w:val="0"/>
        <w:autoSpaceDN w:val="0"/>
        <w:spacing w:before="190" w:after="0" w:line="230" w:lineRule="auto"/>
        <w:ind w:left="420"/>
      </w:pPr>
      <w:r>
        <w:rPr>
          <w:rFonts w:ascii="Times New Roman" w:eastAsia="Times New Roman" w:hAnsi="Times New Roman"/>
          <w:color w:val="000000"/>
          <w:sz w:val="24"/>
        </w:rPr>
        <w:t>—  выстраивать последовательность выбранных действий;</w:t>
      </w:r>
    </w:p>
    <w:p w:rsidR="00B34646" w:rsidRDefault="007906FE">
      <w:pPr>
        <w:autoSpaceDE w:val="0"/>
        <w:autoSpaceDN w:val="0"/>
        <w:spacing w:before="178" w:after="0" w:line="230" w:lineRule="auto"/>
        <w:ind w:left="180"/>
      </w:pPr>
      <w:r>
        <w:rPr>
          <w:rFonts w:ascii="Times New Roman" w:eastAsia="Times New Roman" w:hAnsi="Times New Roman"/>
          <w:i/>
          <w:color w:val="000000"/>
          <w:sz w:val="24"/>
        </w:rPr>
        <w:t>самоконтроль</w:t>
      </w:r>
      <w:r>
        <w:rPr>
          <w:rFonts w:ascii="Times New Roman" w:eastAsia="Times New Roman" w:hAnsi="Times New Roman"/>
          <w:color w:val="000000"/>
          <w:sz w:val="24"/>
        </w:rPr>
        <w:t>:</w:t>
      </w:r>
    </w:p>
    <w:p w:rsidR="00B34646" w:rsidRDefault="007906FE">
      <w:pPr>
        <w:autoSpaceDE w:val="0"/>
        <w:autoSpaceDN w:val="0"/>
        <w:spacing w:before="178" w:after="0" w:line="230" w:lineRule="auto"/>
        <w:ind w:left="420"/>
      </w:pPr>
      <w:r>
        <w:rPr>
          <w:rFonts w:ascii="Times New Roman" w:eastAsia="Times New Roman" w:hAnsi="Times New Roman"/>
          <w:color w:val="000000"/>
          <w:sz w:val="24"/>
        </w:rPr>
        <w:t>—  устанавливать причины успеха/неудач учебной деятельности;</w:t>
      </w:r>
    </w:p>
    <w:p w:rsidR="00B34646" w:rsidRDefault="007906FE">
      <w:pPr>
        <w:autoSpaceDE w:val="0"/>
        <w:autoSpaceDN w:val="0"/>
        <w:spacing w:before="190" w:after="0" w:line="230" w:lineRule="auto"/>
        <w:ind w:left="420"/>
      </w:pPr>
      <w:r>
        <w:rPr>
          <w:rFonts w:ascii="Times New Roman" w:eastAsia="Times New Roman" w:hAnsi="Times New Roman"/>
          <w:color w:val="000000"/>
          <w:sz w:val="24"/>
        </w:rPr>
        <w:t>—  корректировать свои учебные действия для преодолени</w:t>
      </w:r>
      <w:r>
        <w:rPr>
          <w:rFonts w:ascii="Times New Roman" w:eastAsia="Times New Roman" w:hAnsi="Times New Roman"/>
          <w:color w:val="000000"/>
          <w:sz w:val="24"/>
        </w:rPr>
        <w:t>я ошибок.</w:t>
      </w:r>
    </w:p>
    <w:p w:rsidR="00B34646" w:rsidRDefault="007906FE">
      <w:pPr>
        <w:autoSpaceDE w:val="0"/>
        <w:autoSpaceDN w:val="0"/>
        <w:spacing w:before="324" w:after="0" w:line="230" w:lineRule="auto"/>
      </w:pPr>
      <w:r>
        <w:rPr>
          <w:rFonts w:ascii="Times New Roman" w:eastAsia="Times New Roman" w:hAnsi="Times New Roman"/>
          <w:b/>
          <w:color w:val="000000"/>
          <w:sz w:val="24"/>
        </w:rPr>
        <w:t>Совместная деятельность:</w:t>
      </w:r>
    </w:p>
    <w:p w:rsidR="00B34646" w:rsidRDefault="007906FE">
      <w:pPr>
        <w:autoSpaceDE w:val="0"/>
        <w:autoSpaceDN w:val="0"/>
        <w:spacing w:before="228" w:after="0" w:line="271" w:lineRule="auto"/>
        <w:ind w:left="420" w:right="288"/>
      </w:pPr>
      <w:r>
        <w:rPr>
          <w:rFonts w:ascii="Times New Roman" w:eastAsia="Times New Roman" w:hAnsi="Times New Roman"/>
          <w:color w:val="000000"/>
          <w:sz w:val="24"/>
        </w:rPr>
        <w:t xml:space="preserve">—  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w:t>
      </w:r>
      <w:r>
        <w:rPr>
          <w:rFonts w:ascii="Times New Roman" w:eastAsia="Times New Roman" w:hAnsi="Times New Roman"/>
          <w:color w:val="000000"/>
          <w:sz w:val="24"/>
        </w:rPr>
        <w:t>и сроков;</w:t>
      </w:r>
    </w:p>
    <w:p w:rsidR="00B34646" w:rsidRDefault="007906FE">
      <w:pPr>
        <w:autoSpaceDE w:val="0"/>
        <w:autoSpaceDN w:val="0"/>
        <w:spacing w:before="190" w:after="0" w:line="262" w:lineRule="auto"/>
        <w:ind w:left="420"/>
      </w:pPr>
      <w:r>
        <w:rPr>
          <w:rFonts w:ascii="Times New Roman" w:eastAsia="Times New Roman" w:hAnsi="Times New Roman"/>
          <w:color w:val="000000"/>
          <w:sz w:val="24"/>
        </w:rPr>
        <w:t>—  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B34646" w:rsidRDefault="007906FE">
      <w:pPr>
        <w:autoSpaceDE w:val="0"/>
        <w:autoSpaceDN w:val="0"/>
        <w:spacing w:before="190" w:after="0" w:line="230" w:lineRule="auto"/>
        <w:ind w:left="420"/>
      </w:pPr>
      <w:r>
        <w:rPr>
          <w:rFonts w:ascii="Times New Roman" w:eastAsia="Times New Roman" w:hAnsi="Times New Roman"/>
          <w:color w:val="000000"/>
          <w:sz w:val="24"/>
        </w:rPr>
        <w:t>—  проявлять готовность руководить, выполнять поручения, подчиняться;</w:t>
      </w:r>
    </w:p>
    <w:p w:rsidR="00B34646" w:rsidRDefault="007906FE">
      <w:pPr>
        <w:autoSpaceDE w:val="0"/>
        <w:autoSpaceDN w:val="0"/>
        <w:spacing w:before="190" w:after="0" w:line="230" w:lineRule="auto"/>
        <w:ind w:left="420"/>
      </w:pPr>
      <w:r>
        <w:rPr>
          <w:rFonts w:ascii="Times New Roman" w:eastAsia="Times New Roman" w:hAnsi="Times New Roman"/>
          <w:color w:val="000000"/>
          <w:sz w:val="24"/>
        </w:rPr>
        <w:t xml:space="preserve">— </w:t>
      </w:r>
      <w:r>
        <w:rPr>
          <w:rFonts w:ascii="Times New Roman" w:eastAsia="Times New Roman" w:hAnsi="Times New Roman"/>
          <w:color w:val="000000"/>
          <w:sz w:val="24"/>
        </w:rPr>
        <w:t xml:space="preserve"> ответственно выполнять свою часть работы;</w:t>
      </w:r>
    </w:p>
    <w:p w:rsidR="00B34646" w:rsidRDefault="007906FE">
      <w:pPr>
        <w:autoSpaceDE w:val="0"/>
        <w:autoSpaceDN w:val="0"/>
        <w:spacing w:before="190" w:after="0" w:line="230" w:lineRule="auto"/>
        <w:ind w:left="420"/>
      </w:pPr>
      <w:r>
        <w:rPr>
          <w:rFonts w:ascii="Times New Roman" w:eastAsia="Times New Roman" w:hAnsi="Times New Roman"/>
          <w:color w:val="000000"/>
          <w:sz w:val="24"/>
        </w:rPr>
        <w:t>—  оценивать свой вклад в общий результат;</w:t>
      </w:r>
    </w:p>
    <w:p w:rsidR="00B34646" w:rsidRDefault="007906FE">
      <w:pPr>
        <w:autoSpaceDE w:val="0"/>
        <w:autoSpaceDN w:val="0"/>
        <w:spacing w:before="190" w:after="0" w:line="230" w:lineRule="auto"/>
        <w:ind w:left="420"/>
      </w:pPr>
      <w:r>
        <w:rPr>
          <w:rFonts w:ascii="Times New Roman" w:eastAsia="Times New Roman" w:hAnsi="Times New Roman"/>
          <w:color w:val="000000"/>
          <w:sz w:val="24"/>
        </w:rPr>
        <w:t>—  выполнять совместные проектные задания с опорой на предложенные образцы.</w:t>
      </w:r>
    </w:p>
    <w:p w:rsidR="00B34646" w:rsidRDefault="007906FE">
      <w:pPr>
        <w:autoSpaceDE w:val="0"/>
        <w:autoSpaceDN w:val="0"/>
        <w:spacing w:before="322" w:after="0" w:line="230" w:lineRule="auto"/>
      </w:pPr>
      <w:r>
        <w:rPr>
          <w:rFonts w:ascii="Times New Roman" w:eastAsia="Times New Roman" w:hAnsi="Times New Roman"/>
          <w:b/>
          <w:color w:val="000000"/>
          <w:sz w:val="24"/>
        </w:rPr>
        <w:t>ПРЕДМЕТНЫЕ РЕЗУЛЬТАТЫ</w:t>
      </w:r>
    </w:p>
    <w:p w:rsidR="00B34646" w:rsidRDefault="007906FE">
      <w:pPr>
        <w:autoSpaceDE w:val="0"/>
        <w:autoSpaceDN w:val="0"/>
        <w:spacing w:before="166" w:after="0"/>
        <w:ind w:right="576" w:firstLine="180"/>
      </w:pPr>
      <w:r>
        <w:rPr>
          <w:rFonts w:ascii="Times New Roman" w:eastAsia="Times New Roman" w:hAnsi="Times New Roman"/>
          <w:color w:val="000000"/>
          <w:sz w:val="24"/>
        </w:rPr>
        <w:t>Предметные результаты освоения программы начального общего образования п</w:t>
      </w:r>
      <w:r>
        <w:rPr>
          <w:rFonts w:ascii="Times New Roman" w:eastAsia="Times New Roman" w:hAnsi="Times New Roman"/>
          <w:color w:val="000000"/>
          <w:sz w:val="24"/>
        </w:rPr>
        <w:t>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B34646" w:rsidRDefault="007906FE">
      <w:pPr>
        <w:autoSpaceDE w:val="0"/>
        <w:autoSpaceDN w:val="0"/>
        <w:spacing w:before="70" w:after="0" w:line="230" w:lineRule="auto"/>
        <w:ind w:left="180"/>
      </w:pPr>
      <w:r>
        <w:rPr>
          <w:rFonts w:ascii="Times New Roman" w:eastAsia="Times New Roman" w:hAnsi="Times New Roman"/>
          <w:color w:val="000000"/>
          <w:sz w:val="24"/>
        </w:rPr>
        <w:t>К концу обуче</w:t>
      </w:r>
      <w:r>
        <w:rPr>
          <w:rFonts w:ascii="Times New Roman" w:eastAsia="Times New Roman" w:hAnsi="Times New Roman"/>
          <w:color w:val="000000"/>
          <w:sz w:val="24"/>
        </w:rPr>
        <w:t>ния</w:t>
      </w:r>
      <w:r>
        <w:rPr>
          <w:rFonts w:ascii="Times New Roman" w:eastAsia="Times New Roman" w:hAnsi="Times New Roman"/>
          <w:b/>
          <w:color w:val="000000"/>
          <w:sz w:val="24"/>
        </w:rPr>
        <w:t xml:space="preserve"> во втором классе</w:t>
      </w:r>
      <w:r>
        <w:rPr>
          <w:rFonts w:ascii="Times New Roman" w:eastAsia="Times New Roman" w:hAnsi="Times New Roman"/>
          <w:color w:val="000000"/>
          <w:sz w:val="24"/>
        </w:rPr>
        <w:t xml:space="preserve"> обучающийся научится:</w:t>
      </w:r>
    </w:p>
    <w:p w:rsidR="00B34646" w:rsidRDefault="007906FE">
      <w:pPr>
        <w:autoSpaceDE w:val="0"/>
        <w:autoSpaceDN w:val="0"/>
        <w:spacing w:before="178" w:after="0" w:line="283" w:lineRule="auto"/>
        <w:ind w:left="420"/>
      </w:pPr>
      <w:r>
        <w:rPr>
          <w:rFonts w:ascii="Times New Roman" w:eastAsia="Times New Roman" w:hAnsi="Times New Roman"/>
          <w:color w:val="000000"/>
          <w:sz w:val="24"/>
        </w:rPr>
        <w:t>—  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w:t>
      </w:r>
      <w:r>
        <w:rPr>
          <w:rFonts w:ascii="Times New Roman" w:eastAsia="Times New Roman" w:hAnsi="Times New Roman"/>
          <w:color w:val="000000"/>
          <w:sz w:val="24"/>
        </w:rPr>
        <w:t xml:space="preserve">тения (изучающее, ознакомительное, поисковое </w:t>
      </w:r>
      <w:r>
        <w:br/>
      </w:r>
      <w:r>
        <w:rPr>
          <w:rFonts w:ascii="Times New Roman" w:eastAsia="Times New Roman" w:hAnsi="Times New Roman"/>
          <w:color w:val="000000"/>
          <w:sz w:val="24"/>
        </w:rPr>
        <w:t>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w:t>
      </w:r>
      <w:r>
        <w:rPr>
          <w:rFonts w:ascii="Times New Roman" w:eastAsia="Times New Roman" w:hAnsi="Times New Roman"/>
          <w:color w:val="000000"/>
          <w:sz w:val="24"/>
        </w:rPr>
        <w:t>х в контексте изученных произведений;</w:t>
      </w:r>
    </w:p>
    <w:p w:rsidR="00B34646" w:rsidRDefault="007906FE">
      <w:pPr>
        <w:autoSpaceDE w:val="0"/>
        <w:autoSpaceDN w:val="0"/>
        <w:spacing w:before="190" w:after="0" w:line="271" w:lineRule="auto"/>
        <w:ind w:left="420" w:right="288"/>
      </w:pPr>
      <w:r>
        <w:rPr>
          <w:rFonts w:ascii="Times New Roman" w:eastAsia="Times New Roman" w:hAnsi="Times New Roman"/>
          <w:color w:val="000000"/>
          <w:sz w:val="24"/>
        </w:rPr>
        <w:t>—  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w:t>
      </w:r>
      <w:r>
        <w:rPr>
          <w:rFonts w:ascii="Times New Roman" w:eastAsia="Times New Roman" w:hAnsi="Times New Roman"/>
          <w:color w:val="000000"/>
          <w:sz w:val="24"/>
        </w:rPr>
        <w:t>енивания);</w:t>
      </w:r>
    </w:p>
    <w:p w:rsidR="00B34646" w:rsidRDefault="007906FE">
      <w:pPr>
        <w:autoSpaceDE w:val="0"/>
        <w:autoSpaceDN w:val="0"/>
        <w:spacing w:before="190" w:after="0" w:line="262" w:lineRule="auto"/>
        <w:ind w:left="420" w:right="1008"/>
      </w:pPr>
      <w:r>
        <w:rPr>
          <w:rFonts w:ascii="Times New Roman" w:eastAsia="Times New Roman" w:hAnsi="Times New Roman"/>
          <w:color w:val="000000"/>
          <w:sz w:val="24"/>
        </w:rPr>
        <w:t>—  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B34646" w:rsidRDefault="007906FE">
      <w:pPr>
        <w:autoSpaceDE w:val="0"/>
        <w:autoSpaceDN w:val="0"/>
        <w:spacing w:before="190" w:after="0" w:line="262" w:lineRule="auto"/>
        <w:ind w:left="420" w:right="864"/>
      </w:pPr>
      <w:r>
        <w:rPr>
          <w:rFonts w:ascii="Times New Roman" w:eastAsia="Times New Roman" w:hAnsi="Times New Roman"/>
          <w:color w:val="000000"/>
          <w:sz w:val="24"/>
        </w:rPr>
        <w:t xml:space="preserve">—  различать прозаическую и стихотворную речь: называть особенности стихотворного </w:t>
      </w:r>
      <w:r>
        <w:rPr>
          <w:rFonts w:ascii="Times New Roman" w:eastAsia="Times New Roman" w:hAnsi="Times New Roman"/>
          <w:color w:val="000000"/>
          <w:sz w:val="24"/>
        </w:rPr>
        <w:t>произведения (ритм, рифма);</w:t>
      </w:r>
    </w:p>
    <w:p w:rsidR="00B34646" w:rsidRDefault="007906FE">
      <w:pPr>
        <w:autoSpaceDE w:val="0"/>
        <w:autoSpaceDN w:val="0"/>
        <w:spacing w:before="190" w:after="0" w:line="262" w:lineRule="auto"/>
        <w:ind w:left="420" w:right="720"/>
      </w:pPr>
      <w:r>
        <w:rPr>
          <w:rFonts w:ascii="Times New Roman" w:eastAsia="Times New Roman" w:hAnsi="Times New Roman"/>
          <w:color w:val="000000"/>
          <w:sz w:val="24"/>
        </w:rPr>
        <w:t>—  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B34646" w:rsidRDefault="007906FE">
      <w:pPr>
        <w:autoSpaceDE w:val="0"/>
        <w:autoSpaceDN w:val="0"/>
        <w:spacing w:before="190" w:after="0" w:line="230" w:lineRule="auto"/>
        <w:ind w:left="420"/>
      </w:pPr>
      <w:r>
        <w:rPr>
          <w:rFonts w:ascii="Times New Roman" w:eastAsia="Times New Roman" w:hAnsi="Times New Roman"/>
          <w:color w:val="000000"/>
          <w:sz w:val="24"/>
        </w:rPr>
        <w:t>—  различать и называть отдельные жанры фольклора (считалки, загадки, пословицы, по</w:t>
      </w:r>
      <w:r>
        <w:rPr>
          <w:rFonts w:ascii="Times New Roman" w:eastAsia="Times New Roman" w:hAnsi="Times New Roman"/>
          <w:color w:val="000000"/>
          <w:sz w:val="24"/>
        </w:rPr>
        <w:t>тешки,</w:t>
      </w:r>
    </w:p>
    <w:p w:rsidR="00B34646" w:rsidRDefault="00B34646">
      <w:pPr>
        <w:sectPr w:rsidR="00B34646">
          <w:pgSz w:w="11900" w:h="16840"/>
          <w:pgMar w:top="286" w:right="766" w:bottom="302" w:left="666" w:header="720" w:footer="720" w:gutter="0"/>
          <w:cols w:space="720" w:equalWidth="0">
            <w:col w:w="10468" w:space="0"/>
          </w:cols>
          <w:docGrid w:linePitch="360"/>
        </w:sectPr>
      </w:pPr>
    </w:p>
    <w:p w:rsidR="00B34646" w:rsidRDefault="00B34646">
      <w:pPr>
        <w:autoSpaceDE w:val="0"/>
        <w:autoSpaceDN w:val="0"/>
        <w:spacing w:after="84" w:line="220" w:lineRule="exact"/>
      </w:pPr>
    </w:p>
    <w:p w:rsidR="00B34646" w:rsidRDefault="007906FE">
      <w:pPr>
        <w:autoSpaceDE w:val="0"/>
        <w:autoSpaceDN w:val="0"/>
        <w:spacing w:after="0" w:line="262" w:lineRule="auto"/>
        <w:ind w:right="864"/>
      </w:pPr>
      <w:r>
        <w:rPr>
          <w:rFonts w:ascii="Times New Roman" w:eastAsia="Times New Roman" w:hAnsi="Times New Roman"/>
          <w:color w:val="000000"/>
          <w:sz w:val="24"/>
        </w:rPr>
        <w:t>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B34646" w:rsidRDefault="007906FE">
      <w:pPr>
        <w:autoSpaceDE w:val="0"/>
        <w:autoSpaceDN w:val="0"/>
        <w:spacing w:before="190" w:after="0" w:line="271" w:lineRule="auto"/>
        <w:ind w:right="144"/>
      </w:pPr>
      <w:r>
        <w:rPr>
          <w:rFonts w:ascii="Times New Roman" w:eastAsia="Times New Roman" w:hAnsi="Times New Roman"/>
          <w:color w:val="000000"/>
          <w:sz w:val="24"/>
        </w:rPr>
        <w:t>—  владеть элемен</w:t>
      </w:r>
      <w:r>
        <w:rPr>
          <w:rFonts w:ascii="Times New Roman" w:eastAsia="Times New Roman" w:hAnsi="Times New Roman"/>
          <w:color w:val="000000"/>
          <w:sz w:val="24"/>
        </w:rPr>
        <w:t>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B34646" w:rsidRDefault="007906FE">
      <w:pPr>
        <w:autoSpaceDE w:val="0"/>
        <w:autoSpaceDN w:val="0"/>
        <w:spacing w:before="190" w:after="0"/>
        <w:ind w:right="432"/>
      </w:pPr>
      <w:r>
        <w:rPr>
          <w:rFonts w:ascii="Times New Roman" w:eastAsia="Times New Roman" w:hAnsi="Times New Roman"/>
          <w:color w:val="000000"/>
          <w:sz w:val="24"/>
        </w:rPr>
        <w:t>—  описывать характер героя, находить в тексте средства изо</w:t>
      </w:r>
      <w:r>
        <w:rPr>
          <w:rFonts w:ascii="Times New Roman" w:eastAsia="Times New Roman" w:hAnsi="Times New Roman"/>
          <w:color w:val="000000"/>
          <w:sz w:val="24"/>
        </w:rPr>
        <w:t xml:space="preserve">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w:t>
      </w:r>
      <w:r>
        <w:rPr>
          <w:rFonts w:ascii="Times New Roman" w:eastAsia="Times New Roman" w:hAnsi="Times New Roman"/>
          <w:color w:val="000000"/>
          <w:sz w:val="24"/>
        </w:rPr>
        <w:t>героям, его поступкам;</w:t>
      </w:r>
    </w:p>
    <w:p w:rsidR="00B34646" w:rsidRDefault="007906FE">
      <w:pPr>
        <w:autoSpaceDE w:val="0"/>
        <w:autoSpaceDN w:val="0"/>
        <w:spacing w:before="192" w:after="0" w:line="262" w:lineRule="auto"/>
        <w:ind w:right="432"/>
      </w:pPr>
      <w:r>
        <w:rPr>
          <w:rFonts w:ascii="Times New Roman" w:eastAsia="Times New Roman" w:hAnsi="Times New Roman"/>
          <w:color w:val="000000"/>
          <w:sz w:val="24"/>
        </w:rPr>
        <w:t>—  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B34646" w:rsidRDefault="007906FE">
      <w:pPr>
        <w:autoSpaceDE w:val="0"/>
        <w:autoSpaceDN w:val="0"/>
        <w:spacing w:before="238" w:after="0" w:line="262" w:lineRule="auto"/>
        <w:ind w:right="432"/>
      </w:pPr>
      <w:r>
        <w:rPr>
          <w:rFonts w:ascii="Times New Roman" w:eastAsia="Times New Roman" w:hAnsi="Times New Roman"/>
          <w:color w:val="000000"/>
          <w:sz w:val="24"/>
        </w:rPr>
        <w:t>—  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B34646" w:rsidRDefault="007906FE">
      <w:pPr>
        <w:autoSpaceDE w:val="0"/>
        <w:autoSpaceDN w:val="0"/>
        <w:spacing w:before="190" w:after="0" w:line="271" w:lineRule="auto"/>
        <w:ind w:right="144"/>
      </w:pPr>
      <w:r>
        <w:rPr>
          <w:rFonts w:ascii="Times New Roman" w:eastAsia="Times New Roman" w:hAnsi="Times New Roman"/>
          <w:color w:val="000000"/>
          <w:sz w:val="24"/>
        </w:rPr>
        <w:t>—  участвовать в обсуждении прослушанного/прочитанного произведения: понимать жанровую принадлежност</w:t>
      </w:r>
      <w:r>
        <w:rPr>
          <w:rFonts w:ascii="Times New Roman" w:eastAsia="Times New Roman" w:hAnsi="Times New Roman"/>
          <w:color w:val="000000"/>
          <w:sz w:val="24"/>
        </w:rPr>
        <w:t>ь произведения, формулировать устно простые выводы, подтверждать свой ответ примерами из текста;</w:t>
      </w:r>
    </w:p>
    <w:p w:rsidR="00B34646" w:rsidRDefault="007906FE">
      <w:pPr>
        <w:autoSpaceDE w:val="0"/>
        <w:autoSpaceDN w:val="0"/>
        <w:spacing w:before="190" w:after="0" w:line="262" w:lineRule="auto"/>
        <w:ind w:right="576"/>
      </w:pPr>
      <w:r>
        <w:rPr>
          <w:rFonts w:ascii="Times New Roman" w:eastAsia="Times New Roman" w:hAnsi="Times New Roman"/>
          <w:color w:val="000000"/>
          <w:sz w:val="24"/>
        </w:rPr>
        <w:t>—  пересказывать (устно) содержание произведения подробно, выборочно, от лица героя, от третьего лица;</w:t>
      </w:r>
    </w:p>
    <w:p w:rsidR="00B34646" w:rsidRDefault="007906FE">
      <w:pPr>
        <w:autoSpaceDE w:val="0"/>
        <w:autoSpaceDN w:val="0"/>
        <w:spacing w:before="190" w:after="0" w:line="262" w:lineRule="auto"/>
        <w:ind w:right="288"/>
      </w:pPr>
      <w:r>
        <w:rPr>
          <w:rFonts w:ascii="Times New Roman" w:eastAsia="Times New Roman" w:hAnsi="Times New Roman"/>
          <w:color w:val="000000"/>
          <w:sz w:val="24"/>
        </w:rPr>
        <w:t>—  читать по ролям с соблюдением норм произношения, расс</w:t>
      </w:r>
      <w:r>
        <w:rPr>
          <w:rFonts w:ascii="Times New Roman" w:eastAsia="Times New Roman" w:hAnsi="Times New Roman"/>
          <w:color w:val="000000"/>
          <w:sz w:val="24"/>
        </w:rPr>
        <w:t>тановки ударения, инсценировать небольшие эпизоды из произведения;</w:t>
      </w:r>
    </w:p>
    <w:p w:rsidR="00B34646" w:rsidRDefault="007906FE">
      <w:pPr>
        <w:autoSpaceDE w:val="0"/>
        <w:autoSpaceDN w:val="0"/>
        <w:spacing w:before="190" w:after="0" w:line="262" w:lineRule="auto"/>
        <w:ind w:right="864"/>
      </w:pPr>
      <w:r>
        <w:rPr>
          <w:rFonts w:ascii="Times New Roman" w:eastAsia="Times New Roman" w:hAnsi="Times New Roman"/>
          <w:color w:val="000000"/>
          <w:sz w:val="24"/>
        </w:rPr>
        <w:t>—  составлять высказывания на заданную тему по содержанию произведения (не менее 5 предложений);</w:t>
      </w:r>
    </w:p>
    <w:p w:rsidR="00B34646" w:rsidRDefault="007906FE">
      <w:pPr>
        <w:autoSpaceDE w:val="0"/>
        <w:autoSpaceDN w:val="0"/>
        <w:spacing w:before="190" w:after="0" w:line="230" w:lineRule="auto"/>
      </w:pPr>
      <w:r>
        <w:rPr>
          <w:rFonts w:ascii="Times New Roman" w:eastAsia="Times New Roman" w:hAnsi="Times New Roman"/>
          <w:color w:val="000000"/>
          <w:sz w:val="24"/>
        </w:rPr>
        <w:t>—  сочинять по аналогии с прочитанным загадки, небольшие сказки, рассказы;</w:t>
      </w:r>
    </w:p>
    <w:p w:rsidR="00B34646" w:rsidRDefault="007906FE">
      <w:pPr>
        <w:autoSpaceDE w:val="0"/>
        <w:autoSpaceDN w:val="0"/>
        <w:spacing w:before="190" w:after="0" w:line="262" w:lineRule="auto"/>
        <w:ind w:right="720"/>
      </w:pPr>
      <w:r>
        <w:rPr>
          <w:rFonts w:ascii="Times New Roman" w:eastAsia="Times New Roman" w:hAnsi="Times New Roman"/>
          <w:color w:val="000000"/>
          <w:sz w:val="24"/>
        </w:rPr>
        <w:t>—  ориентироватьс</w:t>
      </w:r>
      <w:r>
        <w:rPr>
          <w:rFonts w:ascii="Times New Roman" w:eastAsia="Times New Roman" w:hAnsi="Times New Roman"/>
          <w:color w:val="000000"/>
          <w:sz w:val="24"/>
        </w:rPr>
        <w:t>я в книге/учебнике по обложке, оглавлению, аннотации, иллюстрациям, предисловию, условным обозначениям;</w:t>
      </w:r>
    </w:p>
    <w:p w:rsidR="00B34646" w:rsidRDefault="007906FE">
      <w:pPr>
        <w:autoSpaceDE w:val="0"/>
        <w:autoSpaceDN w:val="0"/>
        <w:spacing w:before="190" w:after="0" w:line="262" w:lineRule="auto"/>
      </w:pPr>
      <w:r>
        <w:rPr>
          <w:rFonts w:ascii="Times New Roman" w:eastAsia="Times New Roman" w:hAnsi="Times New Roman"/>
          <w:color w:val="000000"/>
          <w:sz w:val="24"/>
        </w:rPr>
        <w:t>—  выбирать книги для самостоятельного чтения с учётом рекомендательного списка,  используя картотеки,  рассказывать о прочитанной книге;</w:t>
      </w:r>
    </w:p>
    <w:p w:rsidR="00B34646" w:rsidRDefault="007906FE">
      <w:pPr>
        <w:autoSpaceDE w:val="0"/>
        <w:autoSpaceDN w:val="0"/>
        <w:spacing w:before="192" w:after="0" w:line="262" w:lineRule="auto"/>
        <w:ind w:right="1008"/>
      </w:pPr>
      <w:r>
        <w:rPr>
          <w:rFonts w:ascii="Times New Roman" w:eastAsia="Times New Roman" w:hAnsi="Times New Roman"/>
          <w:color w:val="000000"/>
          <w:sz w:val="24"/>
        </w:rPr>
        <w:t>—  использоват</w:t>
      </w:r>
      <w:r>
        <w:rPr>
          <w:rFonts w:ascii="Times New Roman" w:eastAsia="Times New Roman" w:hAnsi="Times New Roman"/>
          <w:color w:val="000000"/>
          <w:sz w:val="24"/>
        </w:rPr>
        <w:t>ь справочную литературу для получения дополнительной информации в соответствии с учебной задачей.</w:t>
      </w:r>
    </w:p>
    <w:p w:rsidR="00B34646" w:rsidRDefault="00B34646">
      <w:pPr>
        <w:sectPr w:rsidR="00B34646">
          <w:pgSz w:w="11900" w:h="16840"/>
          <w:pgMar w:top="304" w:right="714" w:bottom="1440" w:left="1086" w:header="720" w:footer="720" w:gutter="0"/>
          <w:cols w:space="720" w:equalWidth="0">
            <w:col w:w="10099" w:space="0"/>
          </w:cols>
          <w:docGrid w:linePitch="360"/>
        </w:sectPr>
      </w:pPr>
    </w:p>
    <w:p w:rsidR="00B34646" w:rsidRDefault="00B34646">
      <w:pPr>
        <w:autoSpaceDE w:val="0"/>
        <w:autoSpaceDN w:val="0"/>
        <w:spacing w:after="64" w:line="220" w:lineRule="exact"/>
      </w:pPr>
    </w:p>
    <w:p w:rsidR="00B34646" w:rsidRDefault="007906FE">
      <w:pPr>
        <w:autoSpaceDE w:val="0"/>
        <w:autoSpaceDN w:val="0"/>
        <w:spacing w:after="258" w:line="233" w:lineRule="auto"/>
      </w:pPr>
      <w:r>
        <w:rPr>
          <w:rFonts w:ascii="Times New Roman" w:eastAsia="Times New Roman" w:hAnsi="Times New Roman"/>
          <w:b/>
          <w:color w:val="000000"/>
          <w:w w:val="101"/>
          <w:sz w:val="19"/>
        </w:rPr>
        <w:t xml:space="preserve">ТЕМАТИЧЕСКОЕ ПЛАНИРОВАНИЕ </w:t>
      </w:r>
    </w:p>
    <w:tbl>
      <w:tblPr>
        <w:tblW w:w="0" w:type="auto"/>
        <w:tblInd w:w="6" w:type="dxa"/>
        <w:tblLayout w:type="fixed"/>
        <w:tblLook w:val="04A0" w:firstRow="1" w:lastRow="0" w:firstColumn="1" w:lastColumn="0" w:noHBand="0" w:noVBand="1"/>
      </w:tblPr>
      <w:tblGrid>
        <w:gridCol w:w="468"/>
        <w:gridCol w:w="1598"/>
        <w:gridCol w:w="528"/>
        <w:gridCol w:w="1104"/>
        <w:gridCol w:w="1140"/>
        <w:gridCol w:w="866"/>
        <w:gridCol w:w="4466"/>
        <w:gridCol w:w="1236"/>
        <w:gridCol w:w="4096"/>
      </w:tblGrid>
      <w:tr w:rsidR="00B34646">
        <w:trPr>
          <w:trHeight w:hRule="exact" w:val="348"/>
        </w:trPr>
        <w:tc>
          <w:tcPr>
            <w:tcW w:w="468"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B34646" w:rsidRDefault="007906FE">
            <w:pPr>
              <w:autoSpaceDE w:val="0"/>
              <w:autoSpaceDN w:val="0"/>
              <w:spacing w:before="78" w:after="0" w:line="245" w:lineRule="auto"/>
              <w:ind w:right="144"/>
              <w:jc w:val="center"/>
            </w:pPr>
            <w:r>
              <w:rPr>
                <w:rFonts w:ascii="Times New Roman" w:eastAsia="Times New Roman" w:hAnsi="Times New Roman"/>
                <w:b/>
                <w:color w:val="000000"/>
                <w:w w:val="97"/>
                <w:sz w:val="16"/>
              </w:rPr>
              <w:t>№</w:t>
            </w:r>
            <w:r>
              <w:br/>
            </w:r>
            <w:r>
              <w:rPr>
                <w:rFonts w:ascii="Times New Roman" w:eastAsia="Times New Roman" w:hAnsi="Times New Roman"/>
                <w:b/>
                <w:color w:val="000000"/>
                <w:w w:val="97"/>
                <w:sz w:val="16"/>
              </w:rPr>
              <w:t>п/п</w:t>
            </w:r>
          </w:p>
        </w:tc>
        <w:tc>
          <w:tcPr>
            <w:tcW w:w="1598"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B34646" w:rsidRDefault="007906FE">
            <w:pPr>
              <w:autoSpaceDE w:val="0"/>
              <w:autoSpaceDN w:val="0"/>
              <w:spacing w:before="78" w:after="0" w:line="247" w:lineRule="auto"/>
              <w:ind w:left="72" w:right="468"/>
              <w:jc w:val="both"/>
            </w:pPr>
            <w:r>
              <w:rPr>
                <w:rFonts w:ascii="Times New Roman" w:eastAsia="Times New Roman" w:hAnsi="Times New Roman"/>
                <w:b/>
                <w:color w:val="000000"/>
                <w:w w:val="97"/>
                <w:sz w:val="16"/>
              </w:rPr>
              <w:t>Наименование разделов и тем программы</w:t>
            </w:r>
          </w:p>
        </w:tc>
        <w:tc>
          <w:tcPr>
            <w:tcW w:w="2772"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B34646" w:rsidRDefault="007906FE">
            <w:pPr>
              <w:autoSpaceDE w:val="0"/>
              <w:autoSpaceDN w:val="0"/>
              <w:spacing w:before="78" w:after="0" w:line="230" w:lineRule="auto"/>
              <w:ind w:left="72"/>
            </w:pPr>
            <w:r>
              <w:rPr>
                <w:rFonts w:ascii="Times New Roman" w:eastAsia="Times New Roman" w:hAnsi="Times New Roman"/>
                <w:b/>
                <w:color w:val="000000"/>
                <w:w w:val="97"/>
                <w:sz w:val="16"/>
              </w:rPr>
              <w:t xml:space="preserve">Количество </w:t>
            </w:r>
            <w:r>
              <w:rPr>
                <w:rFonts w:ascii="Times New Roman" w:eastAsia="Times New Roman" w:hAnsi="Times New Roman"/>
                <w:b/>
                <w:color w:val="000000"/>
                <w:w w:val="97"/>
                <w:sz w:val="16"/>
              </w:rPr>
              <w:t>часов</w:t>
            </w:r>
          </w:p>
        </w:tc>
        <w:tc>
          <w:tcPr>
            <w:tcW w:w="866"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B34646" w:rsidRDefault="007906FE">
            <w:pPr>
              <w:autoSpaceDE w:val="0"/>
              <w:autoSpaceDN w:val="0"/>
              <w:spacing w:before="78" w:after="0" w:line="245" w:lineRule="auto"/>
              <w:ind w:left="72"/>
            </w:pPr>
            <w:r>
              <w:rPr>
                <w:rFonts w:ascii="Times New Roman" w:eastAsia="Times New Roman" w:hAnsi="Times New Roman"/>
                <w:b/>
                <w:color w:val="000000"/>
                <w:w w:val="97"/>
                <w:sz w:val="16"/>
              </w:rPr>
              <w:t xml:space="preserve">Дата </w:t>
            </w:r>
            <w:r>
              <w:br/>
            </w:r>
            <w:r>
              <w:rPr>
                <w:rFonts w:ascii="Times New Roman" w:eastAsia="Times New Roman" w:hAnsi="Times New Roman"/>
                <w:b/>
                <w:color w:val="000000"/>
                <w:w w:val="97"/>
                <w:sz w:val="16"/>
              </w:rPr>
              <w:t>изучения</w:t>
            </w:r>
          </w:p>
        </w:tc>
        <w:tc>
          <w:tcPr>
            <w:tcW w:w="4466"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B34646" w:rsidRDefault="007906FE">
            <w:pPr>
              <w:autoSpaceDE w:val="0"/>
              <w:autoSpaceDN w:val="0"/>
              <w:spacing w:before="78" w:after="0" w:line="230" w:lineRule="auto"/>
              <w:ind w:left="72"/>
            </w:pPr>
            <w:r>
              <w:rPr>
                <w:rFonts w:ascii="Times New Roman" w:eastAsia="Times New Roman" w:hAnsi="Times New Roman"/>
                <w:b/>
                <w:color w:val="000000"/>
                <w:w w:val="97"/>
                <w:sz w:val="16"/>
              </w:rPr>
              <w:t>Виды деятельности</w:t>
            </w:r>
          </w:p>
        </w:tc>
        <w:tc>
          <w:tcPr>
            <w:tcW w:w="1236"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B34646" w:rsidRDefault="007906FE">
            <w:pPr>
              <w:autoSpaceDE w:val="0"/>
              <w:autoSpaceDN w:val="0"/>
              <w:spacing w:before="78" w:after="0" w:line="245" w:lineRule="auto"/>
              <w:ind w:left="72" w:right="144"/>
            </w:pPr>
            <w:r>
              <w:rPr>
                <w:rFonts w:ascii="Times New Roman" w:eastAsia="Times New Roman" w:hAnsi="Times New Roman"/>
                <w:b/>
                <w:color w:val="000000"/>
                <w:w w:val="97"/>
                <w:sz w:val="16"/>
              </w:rPr>
              <w:t>Виды, формы контроля</w:t>
            </w:r>
          </w:p>
        </w:tc>
        <w:tc>
          <w:tcPr>
            <w:tcW w:w="4096"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B34646" w:rsidRDefault="007906FE">
            <w:pPr>
              <w:autoSpaceDE w:val="0"/>
              <w:autoSpaceDN w:val="0"/>
              <w:spacing w:before="78" w:after="0" w:line="230" w:lineRule="auto"/>
              <w:ind w:left="72"/>
            </w:pPr>
            <w:r>
              <w:rPr>
                <w:rFonts w:ascii="Times New Roman" w:eastAsia="Times New Roman" w:hAnsi="Times New Roman"/>
                <w:b/>
                <w:color w:val="000000"/>
                <w:w w:val="97"/>
                <w:sz w:val="16"/>
              </w:rPr>
              <w:t>Электронные (цифровые) образовательные ресурсы</w:t>
            </w:r>
          </w:p>
        </w:tc>
      </w:tr>
      <w:tr w:rsidR="00B34646">
        <w:trPr>
          <w:trHeight w:hRule="exact" w:val="540"/>
        </w:trPr>
        <w:tc>
          <w:tcPr>
            <w:tcW w:w="1726" w:type="dxa"/>
            <w:vMerge/>
            <w:tcBorders>
              <w:top w:val="single" w:sz="4" w:space="0" w:color="000000"/>
              <w:left w:val="single" w:sz="4" w:space="0" w:color="000000"/>
              <w:bottom w:val="single" w:sz="4" w:space="0" w:color="000000"/>
              <w:right w:val="single" w:sz="4" w:space="0" w:color="000000"/>
            </w:tcBorders>
          </w:tcPr>
          <w:p w:rsidR="00B34646" w:rsidRDefault="00B34646"/>
        </w:tc>
        <w:tc>
          <w:tcPr>
            <w:tcW w:w="1726" w:type="dxa"/>
            <w:vMerge/>
            <w:tcBorders>
              <w:top w:val="single" w:sz="4" w:space="0" w:color="000000"/>
              <w:left w:val="single" w:sz="4" w:space="0" w:color="000000"/>
              <w:bottom w:val="single" w:sz="4" w:space="0" w:color="000000"/>
              <w:right w:val="single" w:sz="4" w:space="0" w:color="000000"/>
            </w:tcBorders>
          </w:tcPr>
          <w:p w:rsidR="00B34646" w:rsidRDefault="00B34646"/>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B34646" w:rsidRDefault="007906FE">
            <w:pPr>
              <w:autoSpaceDE w:val="0"/>
              <w:autoSpaceDN w:val="0"/>
              <w:spacing w:before="78" w:after="0" w:line="230" w:lineRule="auto"/>
              <w:jc w:val="center"/>
            </w:pPr>
            <w:r>
              <w:rPr>
                <w:rFonts w:ascii="Times New Roman" w:eastAsia="Times New Roman" w:hAnsi="Times New Roman"/>
                <w:b/>
                <w:color w:val="000000"/>
                <w:w w:val="97"/>
                <w:sz w:val="16"/>
              </w:rPr>
              <w:t>всего</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B34646" w:rsidRDefault="007906FE">
            <w:pPr>
              <w:autoSpaceDE w:val="0"/>
              <w:autoSpaceDN w:val="0"/>
              <w:spacing w:before="78" w:after="0" w:line="245" w:lineRule="auto"/>
              <w:ind w:left="72"/>
            </w:pPr>
            <w:r>
              <w:rPr>
                <w:rFonts w:ascii="Times New Roman" w:eastAsia="Times New Roman" w:hAnsi="Times New Roman"/>
                <w:b/>
                <w:color w:val="000000"/>
                <w:w w:val="97"/>
                <w:sz w:val="16"/>
              </w:rPr>
              <w:t>контрольные работы</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B34646" w:rsidRDefault="007906FE">
            <w:pPr>
              <w:autoSpaceDE w:val="0"/>
              <w:autoSpaceDN w:val="0"/>
              <w:spacing w:before="78" w:after="0" w:line="245" w:lineRule="auto"/>
              <w:ind w:left="72"/>
            </w:pPr>
            <w:r>
              <w:rPr>
                <w:rFonts w:ascii="Times New Roman" w:eastAsia="Times New Roman" w:hAnsi="Times New Roman"/>
                <w:b/>
                <w:color w:val="000000"/>
                <w:w w:val="97"/>
                <w:sz w:val="16"/>
              </w:rPr>
              <w:t>практические работы</w:t>
            </w:r>
          </w:p>
        </w:tc>
        <w:tc>
          <w:tcPr>
            <w:tcW w:w="1726" w:type="dxa"/>
            <w:vMerge/>
            <w:tcBorders>
              <w:top w:val="single" w:sz="4" w:space="0" w:color="000000"/>
              <w:left w:val="single" w:sz="4" w:space="0" w:color="000000"/>
              <w:bottom w:val="single" w:sz="4" w:space="0" w:color="000000"/>
              <w:right w:val="single" w:sz="4" w:space="0" w:color="000000"/>
            </w:tcBorders>
          </w:tcPr>
          <w:p w:rsidR="00B34646" w:rsidRDefault="00B34646"/>
        </w:tc>
        <w:tc>
          <w:tcPr>
            <w:tcW w:w="1726" w:type="dxa"/>
            <w:vMerge/>
            <w:tcBorders>
              <w:top w:val="single" w:sz="4" w:space="0" w:color="000000"/>
              <w:left w:val="single" w:sz="4" w:space="0" w:color="000000"/>
              <w:bottom w:val="single" w:sz="4" w:space="0" w:color="000000"/>
              <w:right w:val="single" w:sz="4" w:space="0" w:color="000000"/>
            </w:tcBorders>
          </w:tcPr>
          <w:p w:rsidR="00B34646" w:rsidRDefault="00B34646"/>
        </w:tc>
        <w:tc>
          <w:tcPr>
            <w:tcW w:w="1726" w:type="dxa"/>
            <w:vMerge/>
            <w:tcBorders>
              <w:top w:val="single" w:sz="4" w:space="0" w:color="000000"/>
              <w:left w:val="single" w:sz="4" w:space="0" w:color="000000"/>
              <w:bottom w:val="single" w:sz="4" w:space="0" w:color="000000"/>
              <w:right w:val="single" w:sz="4" w:space="0" w:color="000000"/>
            </w:tcBorders>
          </w:tcPr>
          <w:p w:rsidR="00B34646" w:rsidRDefault="00B34646"/>
        </w:tc>
        <w:tc>
          <w:tcPr>
            <w:tcW w:w="1726" w:type="dxa"/>
            <w:vMerge/>
            <w:tcBorders>
              <w:top w:val="single" w:sz="4" w:space="0" w:color="000000"/>
              <w:left w:val="single" w:sz="4" w:space="0" w:color="000000"/>
              <w:bottom w:val="single" w:sz="4" w:space="0" w:color="000000"/>
              <w:right w:val="single" w:sz="4" w:space="0" w:color="000000"/>
            </w:tcBorders>
          </w:tcPr>
          <w:p w:rsidR="00B34646" w:rsidRDefault="00B34646"/>
        </w:tc>
      </w:tr>
      <w:tr w:rsidR="00B34646">
        <w:trPr>
          <w:trHeight w:hRule="exact" w:val="5536"/>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B34646" w:rsidRDefault="007906FE">
            <w:pPr>
              <w:autoSpaceDE w:val="0"/>
              <w:autoSpaceDN w:val="0"/>
              <w:spacing w:before="78" w:after="0" w:line="230" w:lineRule="auto"/>
              <w:jc w:val="center"/>
            </w:pPr>
            <w:r>
              <w:rPr>
                <w:rFonts w:ascii="Times New Roman" w:eastAsia="Times New Roman" w:hAnsi="Times New Roman"/>
                <w:color w:val="000000"/>
                <w:w w:val="97"/>
                <w:sz w:val="16"/>
              </w:rPr>
              <w:t>1.1.</w:t>
            </w:r>
          </w:p>
        </w:tc>
        <w:tc>
          <w:tcPr>
            <w:tcW w:w="1598" w:type="dxa"/>
            <w:tcBorders>
              <w:top w:val="single" w:sz="4" w:space="0" w:color="000000"/>
              <w:left w:val="single" w:sz="4" w:space="0" w:color="000000"/>
              <w:bottom w:val="single" w:sz="4" w:space="0" w:color="000000"/>
              <w:right w:val="single" w:sz="4" w:space="0" w:color="000000"/>
            </w:tcBorders>
            <w:tcMar>
              <w:left w:w="0" w:type="dxa"/>
              <w:right w:w="0" w:type="dxa"/>
            </w:tcMar>
          </w:tcPr>
          <w:p w:rsidR="00B34646" w:rsidRDefault="007906FE">
            <w:pPr>
              <w:autoSpaceDE w:val="0"/>
              <w:autoSpaceDN w:val="0"/>
              <w:spacing w:before="78" w:after="0" w:line="230" w:lineRule="auto"/>
              <w:ind w:left="72"/>
            </w:pPr>
            <w:r>
              <w:rPr>
                <w:rFonts w:ascii="Times New Roman" w:eastAsia="Times New Roman" w:hAnsi="Times New Roman"/>
                <w:b/>
                <w:color w:val="000000"/>
                <w:w w:val="97"/>
                <w:sz w:val="16"/>
              </w:rPr>
              <w:t>О нашей Родине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B34646" w:rsidRDefault="007906FE">
            <w:pPr>
              <w:autoSpaceDE w:val="0"/>
              <w:autoSpaceDN w:val="0"/>
              <w:spacing w:before="78" w:after="0" w:line="230" w:lineRule="auto"/>
              <w:ind w:left="72"/>
            </w:pPr>
            <w:r>
              <w:rPr>
                <w:rFonts w:ascii="Times New Roman" w:eastAsia="Times New Roman" w:hAnsi="Times New Roman"/>
                <w:color w:val="000000"/>
                <w:w w:val="97"/>
                <w:sz w:val="16"/>
              </w:rPr>
              <w:t>6</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B34646" w:rsidRDefault="007906FE">
            <w:pPr>
              <w:autoSpaceDE w:val="0"/>
              <w:autoSpaceDN w:val="0"/>
              <w:spacing w:before="78" w:after="0" w:line="230"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B34646" w:rsidRDefault="007906FE">
            <w:pPr>
              <w:autoSpaceDE w:val="0"/>
              <w:autoSpaceDN w:val="0"/>
              <w:spacing w:before="78" w:after="0" w:line="230" w:lineRule="auto"/>
              <w:ind w:left="72"/>
            </w:pPr>
            <w:r>
              <w:rPr>
                <w:rFonts w:ascii="Times New Roman" w:eastAsia="Times New Roman" w:hAnsi="Times New Roman"/>
                <w:color w:val="000000"/>
                <w:w w:val="97"/>
                <w:sz w:val="16"/>
              </w:rPr>
              <w:t>0</w:t>
            </w:r>
          </w:p>
        </w:tc>
        <w:tc>
          <w:tcPr>
            <w:tcW w:w="866" w:type="dxa"/>
            <w:tcBorders>
              <w:top w:val="single" w:sz="4" w:space="0" w:color="000000"/>
              <w:left w:val="single" w:sz="4" w:space="0" w:color="000000"/>
              <w:bottom w:val="single" w:sz="4" w:space="0" w:color="000000"/>
              <w:right w:val="single" w:sz="4" w:space="0" w:color="000000"/>
            </w:tcBorders>
            <w:tcMar>
              <w:left w:w="0" w:type="dxa"/>
              <w:right w:w="0" w:type="dxa"/>
            </w:tcMar>
          </w:tcPr>
          <w:p w:rsidR="00B34646" w:rsidRDefault="007906FE">
            <w:pPr>
              <w:autoSpaceDE w:val="0"/>
              <w:autoSpaceDN w:val="0"/>
              <w:spacing w:before="78" w:after="0" w:line="245" w:lineRule="auto"/>
              <w:jc w:val="center"/>
            </w:pPr>
            <w:r>
              <w:rPr>
                <w:rFonts w:ascii="Times New Roman" w:eastAsia="Times New Roman" w:hAnsi="Times New Roman"/>
                <w:color w:val="000000"/>
                <w:w w:val="97"/>
                <w:sz w:val="16"/>
              </w:rPr>
              <w:t>01.09.2022 12.09.2022</w:t>
            </w:r>
          </w:p>
        </w:tc>
        <w:tc>
          <w:tcPr>
            <w:tcW w:w="4466" w:type="dxa"/>
            <w:tcBorders>
              <w:top w:val="single" w:sz="4" w:space="0" w:color="000000"/>
              <w:left w:val="single" w:sz="4" w:space="0" w:color="000000"/>
              <w:bottom w:val="single" w:sz="4" w:space="0" w:color="000000"/>
              <w:right w:val="single" w:sz="4" w:space="0" w:color="000000"/>
            </w:tcBorders>
            <w:tcMar>
              <w:left w:w="0" w:type="dxa"/>
              <w:right w:w="0" w:type="dxa"/>
            </w:tcMar>
          </w:tcPr>
          <w:p w:rsidR="00B34646" w:rsidRDefault="007906FE">
            <w:pPr>
              <w:autoSpaceDE w:val="0"/>
              <w:autoSpaceDN w:val="0"/>
              <w:spacing w:before="78" w:after="0" w:line="254" w:lineRule="auto"/>
              <w:ind w:left="72" w:right="144"/>
            </w:pPr>
            <w:r>
              <w:rPr>
                <w:rFonts w:ascii="Times New Roman" w:eastAsia="Times New Roman" w:hAnsi="Times New Roman"/>
                <w:color w:val="000000"/>
                <w:w w:val="97"/>
                <w:sz w:val="16"/>
              </w:rPr>
              <w:t xml:space="preserve">Слушание стихотворных произведений, оценка своей </w:t>
            </w:r>
            <w:r>
              <w:br/>
            </w:r>
            <w:r>
              <w:rPr>
                <w:rFonts w:ascii="Times New Roman" w:eastAsia="Times New Roman" w:hAnsi="Times New Roman"/>
                <w:color w:val="000000"/>
                <w:w w:val="97"/>
                <w:sz w:val="16"/>
              </w:rPr>
              <w:t xml:space="preserve">эмоциональной реакции на прослушанное произведение, </w:t>
            </w:r>
            <w:r>
              <w:br/>
            </w:r>
            <w:r>
              <w:rPr>
                <w:rFonts w:ascii="Times New Roman" w:eastAsia="Times New Roman" w:hAnsi="Times New Roman"/>
                <w:color w:val="000000"/>
                <w:w w:val="97"/>
                <w:sz w:val="16"/>
              </w:rPr>
              <w:t>определение темы (не менее трёх стихотворений). Например, стихотворения И. С. Никитина «Русь», Ф. П. Савинова</w:t>
            </w:r>
            <w:r>
              <w:br/>
            </w:r>
            <w:r>
              <w:rPr>
                <w:rFonts w:ascii="Times New Roman" w:eastAsia="Times New Roman" w:hAnsi="Times New Roman"/>
                <w:color w:val="000000"/>
                <w:w w:val="97"/>
                <w:sz w:val="16"/>
              </w:rPr>
              <w:t xml:space="preserve">«Родина», А. А. Прокофьева «Родина», Н. М. </w:t>
            </w:r>
            <w:r>
              <w:rPr>
                <w:rFonts w:ascii="Times New Roman" w:eastAsia="Times New Roman" w:hAnsi="Times New Roman"/>
                <w:color w:val="000000"/>
                <w:w w:val="97"/>
                <w:sz w:val="16"/>
              </w:rPr>
              <w:t xml:space="preserve">Рубцова «Россия Русь — куда я ни взгляну…», З. Н. Александровой «Родина» ; Участие в учебном диалоге: выделение и обсуждение главной мысли произведения — любовь к Родине неотделима от любви к родной земле и её природе ; </w:t>
            </w:r>
            <w:r>
              <w:br/>
            </w:r>
            <w:r>
              <w:rPr>
                <w:rFonts w:ascii="Times New Roman" w:eastAsia="Times New Roman" w:hAnsi="Times New Roman"/>
                <w:color w:val="000000"/>
                <w:w w:val="97"/>
                <w:sz w:val="16"/>
              </w:rPr>
              <w:t>Работа с текстом произведения: чита</w:t>
            </w:r>
            <w:r>
              <w:rPr>
                <w:rFonts w:ascii="Times New Roman" w:eastAsia="Times New Roman" w:hAnsi="Times New Roman"/>
                <w:color w:val="000000"/>
                <w:w w:val="97"/>
                <w:sz w:val="16"/>
              </w:rPr>
              <w:t xml:space="preserve">ть отдельные строфы, задание на поисковое чтение: ответы на вопросы. Например: в чём раскрывается истинная красота родной земли?; </w:t>
            </w:r>
            <w:r>
              <w:br/>
            </w:r>
            <w:r>
              <w:rPr>
                <w:rFonts w:ascii="Times New Roman" w:eastAsia="Times New Roman" w:hAnsi="Times New Roman"/>
                <w:color w:val="000000"/>
                <w:w w:val="97"/>
                <w:sz w:val="16"/>
              </w:rPr>
              <w:t>Беседа на тему «Родина бывает разная, но у всех она одна… (З.</w:t>
            </w:r>
          </w:p>
          <w:p w:rsidR="00B34646" w:rsidRDefault="007906FE">
            <w:pPr>
              <w:autoSpaceDE w:val="0"/>
              <w:autoSpaceDN w:val="0"/>
              <w:spacing w:before="20" w:after="0" w:line="250" w:lineRule="auto"/>
              <w:ind w:left="72" w:right="144"/>
            </w:pPr>
            <w:r>
              <w:rPr>
                <w:rFonts w:ascii="Times New Roman" w:eastAsia="Times New Roman" w:hAnsi="Times New Roman"/>
                <w:color w:val="000000"/>
                <w:w w:val="97"/>
                <w:sz w:val="16"/>
              </w:rPr>
              <w:t xml:space="preserve">Н. Александрова)», составление своего высказывания по </w:t>
            </w:r>
            <w:r>
              <w:rPr>
                <w:rFonts w:ascii="Times New Roman" w:eastAsia="Times New Roman" w:hAnsi="Times New Roman"/>
                <w:color w:val="000000"/>
                <w:w w:val="97"/>
                <w:sz w:val="16"/>
              </w:rPr>
              <w:t xml:space="preserve">содержанию произведения (не менее 5 предложений) ; </w:t>
            </w:r>
            <w:r>
              <w:br/>
            </w:r>
            <w:r>
              <w:rPr>
                <w:rFonts w:ascii="Times New Roman" w:eastAsia="Times New Roman" w:hAnsi="Times New Roman"/>
                <w:color w:val="000000"/>
                <w:w w:val="97"/>
                <w:sz w:val="16"/>
              </w:rPr>
              <w:t>Чтение вслух прозаических произведений по изучаемой теме. Например, С. Т. Романовский «Русь», К. Г.</w:t>
            </w:r>
          </w:p>
          <w:p w:rsidR="00B34646" w:rsidRDefault="007906FE">
            <w:pPr>
              <w:autoSpaceDE w:val="0"/>
              <w:autoSpaceDN w:val="0"/>
              <w:spacing w:before="20" w:after="0" w:line="254" w:lineRule="auto"/>
              <w:ind w:left="72" w:right="144"/>
            </w:pPr>
            <w:r>
              <w:rPr>
                <w:rFonts w:ascii="Times New Roman" w:eastAsia="Times New Roman" w:hAnsi="Times New Roman"/>
                <w:color w:val="000000"/>
                <w:w w:val="97"/>
                <w:sz w:val="16"/>
              </w:rPr>
              <w:t xml:space="preserve">Паустовский«Мещёрская сторона» (отрывки) и др.; </w:t>
            </w:r>
            <w:r>
              <w:br/>
            </w:r>
            <w:r>
              <w:rPr>
                <w:rFonts w:ascii="Times New Roman" w:eastAsia="Times New Roman" w:hAnsi="Times New Roman"/>
                <w:color w:val="000000"/>
                <w:w w:val="97"/>
                <w:sz w:val="16"/>
              </w:rPr>
              <w:t>Распознавание прозаического и стихотворного произведени</w:t>
            </w:r>
            <w:r>
              <w:rPr>
                <w:rFonts w:ascii="Times New Roman" w:eastAsia="Times New Roman" w:hAnsi="Times New Roman"/>
                <w:color w:val="000000"/>
                <w:w w:val="97"/>
                <w:sz w:val="16"/>
              </w:rPr>
              <w:t xml:space="preserve">й, сравнение произведений разных авторов на одну тему, </w:t>
            </w:r>
            <w:r>
              <w:br/>
            </w:r>
            <w:r>
              <w:rPr>
                <w:rFonts w:ascii="Times New Roman" w:eastAsia="Times New Roman" w:hAnsi="Times New Roman"/>
                <w:color w:val="000000"/>
                <w:w w:val="97"/>
                <w:sz w:val="16"/>
              </w:rPr>
              <w:t xml:space="preserve">заполнение таблицы, проверка результатов своей работы ; Задания на поисковое выборочное чтение: например, </w:t>
            </w:r>
            <w:r>
              <w:br/>
            </w:r>
            <w:r>
              <w:rPr>
                <w:rFonts w:ascii="Times New Roman" w:eastAsia="Times New Roman" w:hAnsi="Times New Roman"/>
                <w:color w:val="000000"/>
                <w:w w:val="97"/>
                <w:sz w:val="16"/>
              </w:rPr>
              <w:t xml:space="preserve">объяснение понятий «Родина», «Русь», «Отечество» с </w:t>
            </w:r>
            <w:r>
              <w:br/>
            </w:r>
            <w:r>
              <w:rPr>
                <w:rFonts w:ascii="Times New Roman" w:eastAsia="Times New Roman" w:hAnsi="Times New Roman"/>
                <w:color w:val="000000"/>
                <w:w w:val="97"/>
                <w:sz w:val="16"/>
              </w:rPr>
              <w:t>подтверждением своего ответа примерами из</w:t>
            </w:r>
            <w:r>
              <w:rPr>
                <w:rFonts w:ascii="Times New Roman" w:eastAsia="Times New Roman" w:hAnsi="Times New Roman"/>
                <w:color w:val="000000"/>
                <w:w w:val="97"/>
                <w:sz w:val="16"/>
              </w:rPr>
              <w:t xml:space="preserve"> текста, </w:t>
            </w:r>
            <w:r>
              <w:br/>
            </w:r>
            <w:r>
              <w:rPr>
                <w:rFonts w:ascii="Times New Roman" w:eastAsia="Times New Roman" w:hAnsi="Times New Roman"/>
                <w:color w:val="000000"/>
                <w:w w:val="97"/>
                <w:sz w:val="16"/>
              </w:rPr>
              <w:t xml:space="preserve">нахождение значения слов в словаре (Русь, Родина, родные, род, Отечество); </w:t>
            </w:r>
            <w:r>
              <w:br/>
            </w:r>
            <w:r>
              <w:rPr>
                <w:rFonts w:ascii="Times New Roman" w:eastAsia="Times New Roman" w:hAnsi="Times New Roman"/>
                <w:color w:val="000000"/>
                <w:w w:val="97"/>
                <w:sz w:val="16"/>
              </w:rPr>
              <w:t>Выразительное чтение наизусть стихотворений о Родине (одно по выбору) ;</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B34646" w:rsidRDefault="007906FE">
            <w:pPr>
              <w:autoSpaceDE w:val="0"/>
              <w:autoSpaceDN w:val="0"/>
              <w:spacing w:before="78" w:after="0" w:line="230" w:lineRule="auto"/>
              <w:ind w:left="72"/>
            </w:pPr>
            <w:r>
              <w:rPr>
                <w:rFonts w:ascii="Times New Roman" w:eastAsia="Times New Roman" w:hAnsi="Times New Roman"/>
                <w:color w:val="000000"/>
                <w:w w:val="97"/>
                <w:sz w:val="16"/>
              </w:rPr>
              <w:t>Устный опрос;</w:t>
            </w:r>
          </w:p>
        </w:tc>
        <w:tc>
          <w:tcPr>
            <w:tcW w:w="4096" w:type="dxa"/>
            <w:tcBorders>
              <w:top w:val="single" w:sz="4" w:space="0" w:color="000000"/>
              <w:left w:val="single" w:sz="4" w:space="0" w:color="000000"/>
              <w:bottom w:val="single" w:sz="4" w:space="0" w:color="000000"/>
              <w:right w:val="single" w:sz="4" w:space="0" w:color="000000"/>
            </w:tcBorders>
            <w:tcMar>
              <w:left w:w="0" w:type="dxa"/>
              <w:right w:w="0" w:type="dxa"/>
            </w:tcMar>
          </w:tcPr>
          <w:p w:rsidR="00B34646" w:rsidRDefault="007906FE">
            <w:pPr>
              <w:autoSpaceDE w:val="0"/>
              <w:autoSpaceDN w:val="0"/>
              <w:spacing w:before="78" w:after="0" w:line="230" w:lineRule="auto"/>
              <w:ind w:left="72"/>
            </w:pPr>
            <w:r>
              <w:rPr>
                <w:rFonts w:ascii="Times New Roman" w:eastAsia="Times New Roman" w:hAnsi="Times New Roman"/>
                <w:color w:val="000000"/>
                <w:w w:val="97"/>
                <w:sz w:val="16"/>
              </w:rPr>
              <w:t>https://uchi.ru/literature-club/teacher/about</w:t>
            </w:r>
          </w:p>
        </w:tc>
      </w:tr>
      <w:tr w:rsidR="00B34646">
        <w:trPr>
          <w:trHeight w:hRule="exact" w:val="3786"/>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B34646" w:rsidRDefault="007906FE">
            <w:pPr>
              <w:autoSpaceDE w:val="0"/>
              <w:autoSpaceDN w:val="0"/>
              <w:spacing w:before="76" w:after="0" w:line="233" w:lineRule="auto"/>
              <w:jc w:val="center"/>
            </w:pPr>
            <w:r>
              <w:rPr>
                <w:rFonts w:ascii="Times New Roman" w:eastAsia="Times New Roman" w:hAnsi="Times New Roman"/>
                <w:color w:val="000000"/>
                <w:w w:val="97"/>
                <w:sz w:val="16"/>
              </w:rPr>
              <w:t>1.2.</w:t>
            </w:r>
          </w:p>
        </w:tc>
        <w:tc>
          <w:tcPr>
            <w:tcW w:w="1598" w:type="dxa"/>
            <w:tcBorders>
              <w:top w:val="single" w:sz="4" w:space="0" w:color="000000"/>
              <w:left w:val="single" w:sz="4" w:space="0" w:color="000000"/>
              <w:bottom w:val="single" w:sz="4" w:space="0" w:color="000000"/>
              <w:right w:val="single" w:sz="4" w:space="0" w:color="000000"/>
            </w:tcBorders>
            <w:tcMar>
              <w:left w:w="0" w:type="dxa"/>
              <w:right w:w="0" w:type="dxa"/>
            </w:tcMar>
          </w:tcPr>
          <w:p w:rsidR="00B34646" w:rsidRDefault="007906FE">
            <w:pPr>
              <w:autoSpaceDE w:val="0"/>
              <w:autoSpaceDN w:val="0"/>
              <w:spacing w:before="76" w:after="0" w:line="250" w:lineRule="auto"/>
              <w:ind w:left="72" w:right="144"/>
            </w:pPr>
            <w:r>
              <w:rPr>
                <w:rFonts w:ascii="Times New Roman" w:eastAsia="Times New Roman" w:hAnsi="Times New Roman"/>
                <w:b/>
                <w:color w:val="000000"/>
                <w:w w:val="97"/>
                <w:sz w:val="16"/>
              </w:rPr>
              <w:t xml:space="preserve">Фольклор (устное народное </w:t>
            </w:r>
            <w:r>
              <w:br/>
            </w:r>
            <w:r>
              <w:rPr>
                <w:rFonts w:ascii="Times New Roman" w:eastAsia="Times New Roman" w:hAnsi="Times New Roman"/>
                <w:b/>
                <w:color w:val="000000"/>
                <w:w w:val="97"/>
                <w:sz w:val="16"/>
              </w:rPr>
              <w:t>творчество</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B34646" w:rsidRDefault="007906FE">
            <w:pPr>
              <w:autoSpaceDE w:val="0"/>
              <w:autoSpaceDN w:val="0"/>
              <w:spacing w:before="76" w:after="0" w:line="233" w:lineRule="auto"/>
              <w:ind w:left="72"/>
            </w:pPr>
            <w:r>
              <w:rPr>
                <w:rFonts w:ascii="Times New Roman" w:eastAsia="Times New Roman" w:hAnsi="Times New Roman"/>
                <w:color w:val="000000"/>
                <w:w w:val="97"/>
                <w:sz w:val="16"/>
              </w:rPr>
              <w:t>16</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B34646" w:rsidRDefault="007906FE">
            <w:pPr>
              <w:autoSpaceDE w:val="0"/>
              <w:autoSpaceDN w:val="0"/>
              <w:spacing w:before="76" w:after="0" w:line="233"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B34646" w:rsidRDefault="007906FE">
            <w:pPr>
              <w:autoSpaceDE w:val="0"/>
              <w:autoSpaceDN w:val="0"/>
              <w:spacing w:before="76" w:after="0" w:line="233" w:lineRule="auto"/>
              <w:ind w:left="72"/>
            </w:pPr>
            <w:r>
              <w:rPr>
                <w:rFonts w:ascii="Times New Roman" w:eastAsia="Times New Roman" w:hAnsi="Times New Roman"/>
                <w:color w:val="000000"/>
                <w:w w:val="97"/>
                <w:sz w:val="16"/>
              </w:rPr>
              <w:t>0</w:t>
            </w:r>
          </w:p>
        </w:tc>
        <w:tc>
          <w:tcPr>
            <w:tcW w:w="866" w:type="dxa"/>
            <w:tcBorders>
              <w:top w:val="single" w:sz="4" w:space="0" w:color="000000"/>
              <w:left w:val="single" w:sz="4" w:space="0" w:color="000000"/>
              <w:bottom w:val="single" w:sz="4" w:space="0" w:color="000000"/>
              <w:right w:val="single" w:sz="4" w:space="0" w:color="000000"/>
            </w:tcBorders>
            <w:tcMar>
              <w:left w:w="0" w:type="dxa"/>
              <w:right w:w="0" w:type="dxa"/>
            </w:tcMar>
          </w:tcPr>
          <w:p w:rsidR="00B34646" w:rsidRDefault="007906FE">
            <w:pPr>
              <w:autoSpaceDE w:val="0"/>
              <w:autoSpaceDN w:val="0"/>
              <w:spacing w:before="76" w:after="0" w:line="245" w:lineRule="auto"/>
              <w:jc w:val="center"/>
            </w:pPr>
            <w:r>
              <w:rPr>
                <w:rFonts w:ascii="Times New Roman" w:eastAsia="Times New Roman" w:hAnsi="Times New Roman"/>
                <w:color w:val="000000"/>
                <w:w w:val="97"/>
                <w:sz w:val="16"/>
              </w:rPr>
              <w:t>13.09.2022 07.10.2022</w:t>
            </w:r>
          </w:p>
        </w:tc>
        <w:tc>
          <w:tcPr>
            <w:tcW w:w="4466" w:type="dxa"/>
            <w:tcBorders>
              <w:top w:val="single" w:sz="4" w:space="0" w:color="000000"/>
              <w:left w:val="single" w:sz="4" w:space="0" w:color="000000"/>
              <w:bottom w:val="single" w:sz="4" w:space="0" w:color="000000"/>
              <w:right w:val="single" w:sz="4" w:space="0" w:color="000000"/>
            </w:tcBorders>
            <w:tcMar>
              <w:left w:w="0" w:type="dxa"/>
              <w:right w:w="0" w:type="dxa"/>
            </w:tcMar>
          </w:tcPr>
          <w:p w:rsidR="00B34646" w:rsidRDefault="007906FE">
            <w:pPr>
              <w:autoSpaceDE w:val="0"/>
              <w:autoSpaceDN w:val="0"/>
              <w:spacing w:before="76" w:after="0" w:line="257" w:lineRule="auto"/>
              <w:ind w:left="72"/>
            </w:pPr>
            <w:r>
              <w:rPr>
                <w:rFonts w:ascii="Times New Roman" w:eastAsia="Times New Roman" w:hAnsi="Times New Roman"/>
                <w:color w:val="000000"/>
                <w:w w:val="97"/>
                <w:sz w:val="16"/>
              </w:rPr>
              <w:t xml:space="preserve">Работа со схемой «Малые жанры фольклора»: заполнение, подбор примеров (на материале изученного в 1 классе) ; </w:t>
            </w:r>
            <w:r>
              <w:br/>
            </w:r>
            <w:r>
              <w:rPr>
                <w:rFonts w:ascii="Times New Roman" w:eastAsia="Times New Roman" w:hAnsi="Times New Roman"/>
                <w:color w:val="000000"/>
                <w:w w:val="97"/>
                <w:sz w:val="16"/>
              </w:rPr>
              <w:t xml:space="preserve">Участие в учебном диалоге: обсуждение значения пословицы, пословица как главная мысль произведения; </w:t>
            </w:r>
            <w:r>
              <w:br/>
            </w:r>
            <w:r>
              <w:rPr>
                <w:rFonts w:ascii="Times New Roman" w:eastAsia="Times New Roman" w:hAnsi="Times New Roman"/>
                <w:color w:val="000000"/>
                <w:w w:val="97"/>
                <w:sz w:val="16"/>
              </w:rPr>
              <w:t xml:space="preserve">Упражнение в чтении вслух целыми словами малых жанров фольклора: потешек, считалок, скороговорок, небылиц, </w:t>
            </w:r>
            <w:r>
              <w:br/>
            </w:r>
            <w:r>
              <w:rPr>
                <w:rFonts w:ascii="Times New Roman" w:eastAsia="Times New Roman" w:hAnsi="Times New Roman"/>
                <w:color w:val="000000"/>
                <w:w w:val="97"/>
                <w:sz w:val="16"/>
              </w:rPr>
              <w:t xml:space="preserve">загадок(по выбору) ; </w:t>
            </w:r>
            <w:r>
              <w:br/>
            </w:r>
            <w:r>
              <w:rPr>
                <w:rFonts w:ascii="Times New Roman" w:eastAsia="Times New Roman" w:hAnsi="Times New Roman"/>
                <w:color w:val="000000"/>
                <w:w w:val="97"/>
                <w:sz w:val="16"/>
              </w:rPr>
              <w:t xml:space="preserve">Групповая работа: чтение скороговорок с увеличением темпа, проведение конкурса «Лучший чтец скороговорок» ; </w:t>
            </w:r>
            <w:r>
              <w:br/>
            </w:r>
            <w:r>
              <w:rPr>
                <w:rFonts w:ascii="Times New Roman" w:eastAsia="Times New Roman" w:hAnsi="Times New Roman"/>
                <w:color w:val="000000"/>
                <w:w w:val="97"/>
                <w:sz w:val="16"/>
              </w:rPr>
              <w:t>Работа с текстом:</w:t>
            </w:r>
            <w:r>
              <w:rPr>
                <w:rFonts w:ascii="Times New Roman" w:eastAsia="Times New Roman" w:hAnsi="Times New Roman"/>
                <w:color w:val="000000"/>
                <w:w w:val="97"/>
                <w:sz w:val="16"/>
              </w:rPr>
              <w:t xml:space="preserve"> анализ юмористических событий в </w:t>
            </w:r>
            <w:r>
              <w:br/>
            </w:r>
            <w:r>
              <w:rPr>
                <w:rFonts w:ascii="Times New Roman" w:eastAsia="Times New Roman" w:hAnsi="Times New Roman"/>
                <w:color w:val="000000"/>
                <w:w w:val="97"/>
                <w:sz w:val="16"/>
              </w:rPr>
              <w:t xml:space="preserve">небылицах, нахождение созвучных (рифмованных) слов ; </w:t>
            </w:r>
            <w:r>
              <w:br/>
            </w:r>
            <w:r>
              <w:rPr>
                <w:rFonts w:ascii="Times New Roman" w:eastAsia="Times New Roman" w:hAnsi="Times New Roman"/>
                <w:color w:val="000000"/>
                <w:w w:val="97"/>
                <w:sz w:val="16"/>
              </w:rPr>
              <w:t xml:space="preserve">Упражнение в чтении народных песен с учётом их назначения (колыбельные — спокойно, медленно, чтобы убаюкать, </w:t>
            </w:r>
            <w:r>
              <w:br/>
            </w:r>
            <w:r>
              <w:rPr>
                <w:rFonts w:ascii="Times New Roman" w:eastAsia="Times New Roman" w:hAnsi="Times New Roman"/>
                <w:color w:val="000000"/>
                <w:w w:val="97"/>
                <w:sz w:val="16"/>
              </w:rPr>
              <w:t>хороводные — весело, радостно для передачи состояний разны</w:t>
            </w:r>
            <w:r>
              <w:rPr>
                <w:rFonts w:ascii="Times New Roman" w:eastAsia="Times New Roman" w:hAnsi="Times New Roman"/>
                <w:color w:val="000000"/>
                <w:w w:val="97"/>
                <w:sz w:val="16"/>
              </w:rPr>
              <w:t xml:space="preserve">х явлений природы), выделение ключевых слов ; </w:t>
            </w:r>
            <w:r>
              <w:br/>
            </w:r>
            <w:r>
              <w:rPr>
                <w:rFonts w:ascii="Times New Roman" w:eastAsia="Times New Roman" w:hAnsi="Times New Roman"/>
                <w:color w:val="000000"/>
                <w:w w:val="97"/>
                <w:sz w:val="16"/>
              </w:rPr>
              <w:t xml:space="preserve">Чтение загадок и объединение их по темам; </w:t>
            </w:r>
            <w:r>
              <w:br/>
            </w:r>
            <w:r>
              <w:rPr>
                <w:rFonts w:ascii="Times New Roman" w:eastAsia="Times New Roman" w:hAnsi="Times New Roman"/>
                <w:color w:val="000000"/>
                <w:w w:val="97"/>
                <w:sz w:val="16"/>
              </w:rPr>
              <w:t xml:space="preserve">Упражнение на распознавание отдельных малых жанров </w:t>
            </w:r>
            <w:r>
              <w:br/>
            </w:r>
            <w:r>
              <w:rPr>
                <w:rFonts w:ascii="Times New Roman" w:eastAsia="Times New Roman" w:hAnsi="Times New Roman"/>
                <w:color w:val="000000"/>
                <w:w w:val="97"/>
                <w:sz w:val="16"/>
              </w:rPr>
              <w:t>фольклора (потешка, пословица, загадка, считалка, небылица) ; Сочинение по аналогии небылиц, загадок, считалок ;</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B34646" w:rsidRDefault="007906FE">
            <w:pPr>
              <w:autoSpaceDE w:val="0"/>
              <w:autoSpaceDN w:val="0"/>
              <w:spacing w:before="76" w:after="0" w:line="245" w:lineRule="auto"/>
              <w:ind w:left="72" w:right="288"/>
            </w:pPr>
            <w:r>
              <w:rPr>
                <w:rFonts w:ascii="Times New Roman" w:eastAsia="Times New Roman" w:hAnsi="Times New Roman"/>
                <w:color w:val="000000"/>
                <w:w w:val="97"/>
                <w:sz w:val="16"/>
              </w:rPr>
              <w:t>П</w:t>
            </w:r>
            <w:r>
              <w:rPr>
                <w:rFonts w:ascii="Times New Roman" w:eastAsia="Times New Roman" w:hAnsi="Times New Roman"/>
                <w:color w:val="000000"/>
                <w:w w:val="97"/>
                <w:sz w:val="16"/>
              </w:rPr>
              <w:t>исьменный контроль;</w:t>
            </w:r>
          </w:p>
        </w:tc>
        <w:tc>
          <w:tcPr>
            <w:tcW w:w="4096" w:type="dxa"/>
            <w:tcBorders>
              <w:top w:val="single" w:sz="4" w:space="0" w:color="000000"/>
              <w:left w:val="single" w:sz="4" w:space="0" w:color="000000"/>
              <w:bottom w:val="single" w:sz="4" w:space="0" w:color="000000"/>
              <w:right w:val="single" w:sz="4" w:space="0" w:color="000000"/>
            </w:tcBorders>
            <w:tcMar>
              <w:left w:w="0" w:type="dxa"/>
              <w:right w:w="0" w:type="dxa"/>
            </w:tcMar>
          </w:tcPr>
          <w:p w:rsidR="00B34646" w:rsidRDefault="007906FE">
            <w:pPr>
              <w:autoSpaceDE w:val="0"/>
              <w:autoSpaceDN w:val="0"/>
              <w:spacing w:before="76" w:after="0" w:line="233" w:lineRule="auto"/>
              <w:ind w:left="72"/>
            </w:pPr>
            <w:r>
              <w:rPr>
                <w:rFonts w:ascii="Times New Roman" w:eastAsia="Times New Roman" w:hAnsi="Times New Roman"/>
                <w:color w:val="000000"/>
                <w:w w:val="97"/>
                <w:sz w:val="16"/>
              </w:rPr>
              <w:t>https://uchi.ru/literature-club/teacher/about</w:t>
            </w:r>
          </w:p>
        </w:tc>
      </w:tr>
    </w:tbl>
    <w:p w:rsidR="00B34646" w:rsidRDefault="00B34646">
      <w:pPr>
        <w:autoSpaceDE w:val="0"/>
        <w:autoSpaceDN w:val="0"/>
        <w:spacing w:after="0" w:line="14" w:lineRule="exact"/>
      </w:pPr>
    </w:p>
    <w:p w:rsidR="00B34646" w:rsidRDefault="00B34646">
      <w:pPr>
        <w:sectPr w:rsidR="00B34646">
          <w:pgSz w:w="16840" w:h="11900"/>
          <w:pgMar w:top="282" w:right="640" w:bottom="310" w:left="666" w:header="720" w:footer="720" w:gutter="0"/>
          <w:cols w:space="720" w:equalWidth="0">
            <w:col w:w="15534" w:space="0"/>
          </w:cols>
          <w:docGrid w:linePitch="360"/>
        </w:sectPr>
      </w:pPr>
    </w:p>
    <w:p w:rsidR="00B34646" w:rsidRDefault="00B34646">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468"/>
        <w:gridCol w:w="1598"/>
        <w:gridCol w:w="528"/>
        <w:gridCol w:w="1104"/>
        <w:gridCol w:w="1140"/>
        <w:gridCol w:w="866"/>
        <w:gridCol w:w="4466"/>
        <w:gridCol w:w="1236"/>
        <w:gridCol w:w="4096"/>
      </w:tblGrid>
      <w:tr w:rsidR="00B34646">
        <w:trPr>
          <w:trHeight w:hRule="exact" w:val="8926"/>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B34646" w:rsidRDefault="007906FE">
            <w:pPr>
              <w:autoSpaceDE w:val="0"/>
              <w:autoSpaceDN w:val="0"/>
              <w:spacing w:before="78" w:after="0" w:line="230" w:lineRule="auto"/>
              <w:jc w:val="center"/>
            </w:pPr>
            <w:r>
              <w:rPr>
                <w:rFonts w:ascii="Times New Roman" w:eastAsia="Times New Roman" w:hAnsi="Times New Roman"/>
                <w:color w:val="000000"/>
                <w:w w:val="97"/>
                <w:sz w:val="16"/>
              </w:rPr>
              <w:t>1.3.</w:t>
            </w:r>
          </w:p>
        </w:tc>
        <w:tc>
          <w:tcPr>
            <w:tcW w:w="1598" w:type="dxa"/>
            <w:tcBorders>
              <w:top w:val="single" w:sz="4" w:space="0" w:color="000000"/>
              <w:left w:val="single" w:sz="4" w:space="0" w:color="000000"/>
              <w:bottom w:val="single" w:sz="4" w:space="0" w:color="000000"/>
              <w:right w:val="single" w:sz="4" w:space="0" w:color="000000"/>
            </w:tcBorders>
            <w:tcMar>
              <w:left w:w="0" w:type="dxa"/>
              <w:right w:w="0" w:type="dxa"/>
            </w:tcMar>
          </w:tcPr>
          <w:p w:rsidR="00B34646" w:rsidRDefault="007906FE">
            <w:pPr>
              <w:autoSpaceDE w:val="0"/>
              <w:autoSpaceDN w:val="0"/>
              <w:spacing w:before="78" w:after="0" w:line="250" w:lineRule="auto"/>
              <w:ind w:left="72" w:right="144"/>
            </w:pPr>
            <w:r>
              <w:rPr>
                <w:rFonts w:ascii="Times New Roman" w:eastAsia="Times New Roman" w:hAnsi="Times New Roman"/>
                <w:b/>
                <w:color w:val="000000"/>
                <w:w w:val="97"/>
                <w:sz w:val="16"/>
              </w:rPr>
              <w:t xml:space="preserve">Звуки и краски </w:t>
            </w:r>
            <w:r>
              <w:br/>
            </w:r>
            <w:r>
              <w:rPr>
                <w:rFonts w:ascii="Times New Roman" w:eastAsia="Times New Roman" w:hAnsi="Times New Roman"/>
                <w:b/>
                <w:color w:val="000000"/>
                <w:w w:val="97"/>
                <w:sz w:val="16"/>
              </w:rPr>
              <w:t xml:space="preserve">родной природы в разные времена </w:t>
            </w:r>
            <w:r>
              <w:br/>
            </w:r>
            <w:r>
              <w:rPr>
                <w:rFonts w:ascii="Times New Roman" w:eastAsia="Times New Roman" w:hAnsi="Times New Roman"/>
                <w:b/>
                <w:color w:val="000000"/>
                <w:w w:val="97"/>
                <w:sz w:val="16"/>
              </w:rPr>
              <w:t>года (осень)</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B34646" w:rsidRDefault="007906FE">
            <w:pPr>
              <w:autoSpaceDE w:val="0"/>
              <w:autoSpaceDN w:val="0"/>
              <w:spacing w:before="78" w:after="0" w:line="230" w:lineRule="auto"/>
              <w:ind w:left="72"/>
            </w:pPr>
            <w:r>
              <w:rPr>
                <w:rFonts w:ascii="Times New Roman" w:eastAsia="Times New Roman" w:hAnsi="Times New Roman"/>
                <w:color w:val="000000"/>
                <w:w w:val="97"/>
                <w:sz w:val="16"/>
              </w:rPr>
              <w:t>8</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B34646" w:rsidRDefault="007906FE">
            <w:pPr>
              <w:autoSpaceDE w:val="0"/>
              <w:autoSpaceDN w:val="0"/>
              <w:spacing w:before="78" w:after="0" w:line="230"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B34646" w:rsidRDefault="007906FE">
            <w:pPr>
              <w:autoSpaceDE w:val="0"/>
              <w:autoSpaceDN w:val="0"/>
              <w:spacing w:before="78" w:after="0" w:line="230" w:lineRule="auto"/>
              <w:ind w:left="72"/>
            </w:pPr>
            <w:r>
              <w:rPr>
                <w:rFonts w:ascii="Times New Roman" w:eastAsia="Times New Roman" w:hAnsi="Times New Roman"/>
                <w:color w:val="000000"/>
                <w:w w:val="97"/>
                <w:sz w:val="16"/>
              </w:rPr>
              <w:t>0</w:t>
            </w:r>
          </w:p>
        </w:tc>
        <w:tc>
          <w:tcPr>
            <w:tcW w:w="866" w:type="dxa"/>
            <w:tcBorders>
              <w:top w:val="single" w:sz="4" w:space="0" w:color="000000"/>
              <w:left w:val="single" w:sz="4" w:space="0" w:color="000000"/>
              <w:bottom w:val="single" w:sz="4" w:space="0" w:color="000000"/>
              <w:right w:val="single" w:sz="4" w:space="0" w:color="000000"/>
            </w:tcBorders>
            <w:tcMar>
              <w:left w:w="0" w:type="dxa"/>
              <w:right w:w="0" w:type="dxa"/>
            </w:tcMar>
          </w:tcPr>
          <w:p w:rsidR="00B34646" w:rsidRDefault="007906FE">
            <w:pPr>
              <w:autoSpaceDE w:val="0"/>
              <w:autoSpaceDN w:val="0"/>
              <w:spacing w:before="78" w:after="0" w:line="245" w:lineRule="auto"/>
              <w:jc w:val="center"/>
            </w:pPr>
            <w:r>
              <w:rPr>
                <w:rFonts w:ascii="Times New Roman" w:eastAsia="Times New Roman" w:hAnsi="Times New Roman"/>
                <w:color w:val="000000"/>
                <w:w w:val="97"/>
                <w:sz w:val="16"/>
              </w:rPr>
              <w:t>08.10.2022 24.10.2022</w:t>
            </w:r>
          </w:p>
        </w:tc>
        <w:tc>
          <w:tcPr>
            <w:tcW w:w="4466" w:type="dxa"/>
            <w:tcBorders>
              <w:top w:val="single" w:sz="4" w:space="0" w:color="000000"/>
              <w:left w:val="single" w:sz="4" w:space="0" w:color="000000"/>
              <w:bottom w:val="single" w:sz="4" w:space="0" w:color="000000"/>
              <w:right w:val="single" w:sz="4" w:space="0" w:color="000000"/>
            </w:tcBorders>
            <w:tcMar>
              <w:left w:w="0" w:type="dxa"/>
              <w:right w:w="0" w:type="dxa"/>
            </w:tcMar>
          </w:tcPr>
          <w:p w:rsidR="00B34646" w:rsidRDefault="007906FE">
            <w:pPr>
              <w:autoSpaceDE w:val="0"/>
              <w:autoSpaceDN w:val="0"/>
              <w:spacing w:before="78" w:after="0" w:line="252" w:lineRule="auto"/>
              <w:ind w:left="72" w:right="144"/>
            </w:pPr>
            <w:r>
              <w:rPr>
                <w:rFonts w:ascii="Times New Roman" w:eastAsia="Times New Roman" w:hAnsi="Times New Roman"/>
                <w:color w:val="000000"/>
                <w:w w:val="97"/>
                <w:sz w:val="16"/>
              </w:rPr>
              <w:t xml:space="preserve">Учебный диалог: знакомство с новым разделом, определение учебной задачи, обсуждение вопросов «О чём ты </w:t>
            </w:r>
            <w:r>
              <w:br/>
            </w:r>
            <w:r>
              <w:rPr>
                <w:rFonts w:ascii="Times New Roman" w:eastAsia="Times New Roman" w:hAnsi="Times New Roman"/>
                <w:color w:val="000000"/>
                <w:w w:val="97"/>
                <w:sz w:val="16"/>
              </w:rPr>
              <w:t xml:space="preserve">узнаешь?»,«Чему ты будешь учиться?» ; </w:t>
            </w:r>
            <w:r>
              <w:br/>
            </w:r>
            <w:r>
              <w:rPr>
                <w:rFonts w:ascii="Times New Roman" w:eastAsia="Times New Roman" w:hAnsi="Times New Roman"/>
                <w:color w:val="000000"/>
                <w:w w:val="97"/>
                <w:sz w:val="16"/>
              </w:rPr>
              <w:t xml:space="preserve">Слушание стихотворных произведений: А. С. Пушкин «Уж небо осенью дышало…», Ф. И. Тютчев «Есть в осени </w:t>
            </w:r>
            <w:r>
              <w:br/>
            </w:r>
            <w:r>
              <w:rPr>
                <w:rFonts w:ascii="Times New Roman" w:eastAsia="Times New Roman" w:hAnsi="Times New Roman"/>
                <w:color w:val="000000"/>
                <w:w w:val="97"/>
                <w:sz w:val="16"/>
              </w:rPr>
              <w:t>первоначал</w:t>
            </w:r>
            <w:r>
              <w:rPr>
                <w:rFonts w:ascii="Times New Roman" w:eastAsia="Times New Roman" w:hAnsi="Times New Roman"/>
                <w:color w:val="000000"/>
                <w:w w:val="97"/>
                <w:sz w:val="16"/>
              </w:rPr>
              <w:t>ьной…», А. Н. Плещеев «Осень», К. Д. Бальмонт«Осень», В. Я. Брюсов «Сухие листья, сухие листья…», А. К.</w:t>
            </w:r>
          </w:p>
          <w:p w:rsidR="00B34646" w:rsidRDefault="007906FE">
            <w:pPr>
              <w:autoSpaceDE w:val="0"/>
              <w:autoSpaceDN w:val="0"/>
              <w:spacing w:before="20" w:after="0" w:line="245" w:lineRule="auto"/>
              <w:ind w:left="72" w:right="288"/>
            </w:pPr>
            <w:r>
              <w:rPr>
                <w:rFonts w:ascii="Times New Roman" w:eastAsia="Times New Roman" w:hAnsi="Times New Roman"/>
                <w:color w:val="000000"/>
                <w:w w:val="97"/>
                <w:sz w:val="16"/>
              </w:rPr>
              <w:t>Толстой «Осень Обсыпается весь наш бедный сад…», Е. Ф. Трутнева «Осень», В. Ю. Голяховский «Листопад», И. П.</w:t>
            </w:r>
          </w:p>
          <w:p w:rsidR="00B34646" w:rsidRDefault="007906FE">
            <w:pPr>
              <w:autoSpaceDE w:val="0"/>
              <w:autoSpaceDN w:val="0"/>
              <w:spacing w:before="20" w:after="0" w:line="254" w:lineRule="auto"/>
              <w:ind w:left="72"/>
            </w:pPr>
            <w:r>
              <w:rPr>
                <w:rFonts w:ascii="Times New Roman" w:eastAsia="Times New Roman" w:hAnsi="Times New Roman"/>
                <w:color w:val="000000"/>
                <w:w w:val="97"/>
                <w:sz w:val="16"/>
              </w:rPr>
              <w:t>Токмакова «Опустел скворечник» (по выбору н</w:t>
            </w:r>
            <w:r>
              <w:rPr>
                <w:rFonts w:ascii="Times New Roman" w:eastAsia="Times New Roman" w:hAnsi="Times New Roman"/>
                <w:color w:val="000000"/>
                <w:w w:val="97"/>
                <w:sz w:val="16"/>
              </w:rPr>
              <w:t xml:space="preserve">е менее пяти авторов), выражение своего отношения к пейзажной лирике; Обсуждение прослушанного произведения: ответ на вопрос«Какое настроение вызывает произведение? Почему? С чем сравнивает поэт осенний лес?» ; </w:t>
            </w:r>
            <w:r>
              <w:br/>
            </w:r>
            <w:r>
              <w:rPr>
                <w:rFonts w:ascii="Times New Roman" w:eastAsia="Times New Roman" w:hAnsi="Times New Roman"/>
                <w:color w:val="000000"/>
                <w:w w:val="97"/>
                <w:sz w:val="16"/>
              </w:rPr>
              <w:t xml:space="preserve">Работа с текстом произведения: упражнение в </w:t>
            </w:r>
            <w:r>
              <w:rPr>
                <w:rFonts w:ascii="Times New Roman" w:eastAsia="Times New Roman" w:hAnsi="Times New Roman"/>
                <w:color w:val="000000"/>
                <w:w w:val="97"/>
                <w:sz w:val="16"/>
              </w:rPr>
              <w:t xml:space="preserve">нахождении сравнений и эпитетов, выделение в тексте слов, использованных в прямом и переносном значении, наблюдение за рифмой и ритмом стихотворения, объяснение образных слов и </w:t>
            </w:r>
            <w:r>
              <w:br/>
            </w:r>
            <w:r>
              <w:rPr>
                <w:rFonts w:ascii="Times New Roman" w:eastAsia="Times New Roman" w:hAnsi="Times New Roman"/>
                <w:color w:val="000000"/>
                <w:w w:val="97"/>
                <w:sz w:val="16"/>
              </w:rPr>
              <w:t xml:space="preserve">выражений, поиск значения слова по словарю ; </w:t>
            </w:r>
            <w:r>
              <w:br/>
            </w:r>
            <w:r>
              <w:rPr>
                <w:rFonts w:ascii="Times New Roman" w:eastAsia="Times New Roman" w:hAnsi="Times New Roman"/>
                <w:color w:val="000000"/>
                <w:w w:val="97"/>
                <w:sz w:val="16"/>
              </w:rPr>
              <w:t>Выразительное чтение с интонацио</w:t>
            </w:r>
            <w:r>
              <w:rPr>
                <w:rFonts w:ascii="Times New Roman" w:eastAsia="Times New Roman" w:hAnsi="Times New Roman"/>
                <w:color w:val="000000"/>
                <w:w w:val="97"/>
                <w:sz w:val="16"/>
              </w:rPr>
              <w:t xml:space="preserve">нным выделением знаков препинания, с соблюдением орфоэпических и пунктуационных норм; </w:t>
            </w:r>
            <w:r>
              <w:br/>
            </w:r>
            <w:r>
              <w:rPr>
                <w:rFonts w:ascii="Times New Roman" w:eastAsia="Times New Roman" w:hAnsi="Times New Roman"/>
                <w:color w:val="000000"/>
                <w:w w:val="97"/>
                <w:sz w:val="16"/>
              </w:rPr>
              <w:t xml:space="preserve">Чтение молча (про себя) небольших по объёму прозаических произведений об осени, доступных для восприятия младшими школьниками Например, С. Т. Аксаков «Осень, глубокая </w:t>
            </w:r>
            <w:r>
              <w:br/>
            </w:r>
            <w:r>
              <w:rPr>
                <w:rFonts w:ascii="Times New Roman" w:eastAsia="Times New Roman" w:hAnsi="Times New Roman"/>
                <w:color w:val="000000"/>
                <w:w w:val="97"/>
                <w:sz w:val="16"/>
              </w:rPr>
              <w:t>о</w:t>
            </w:r>
            <w:r>
              <w:rPr>
                <w:rFonts w:ascii="Times New Roman" w:eastAsia="Times New Roman" w:hAnsi="Times New Roman"/>
                <w:color w:val="000000"/>
                <w:w w:val="97"/>
                <w:sz w:val="16"/>
              </w:rPr>
              <w:t>сень!», Н. И. Сладков «Сентябрь», «Осень на пороге», М. М.</w:t>
            </w:r>
          </w:p>
          <w:p w:rsidR="00B34646" w:rsidRDefault="007906FE">
            <w:pPr>
              <w:autoSpaceDE w:val="0"/>
              <w:autoSpaceDN w:val="0"/>
              <w:spacing w:before="20" w:after="0" w:line="254" w:lineRule="auto"/>
              <w:ind w:left="72"/>
            </w:pPr>
            <w:r>
              <w:rPr>
                <w:rFonts w:ascii="Times New Roman" w:eastAsia="Times New Roman" w:hAnsi="Times New Roman"/>
                <w:color w:val="000000"/>
                <w:w w:val="97"/>
                <w:sz w:val="16"/>
              </w:rPr>
              <w:t xml:space="preserve">Пришвин «Утро», Г. А. Скребицкий «Четыре художника </w:t>
            </w:r>
            <w:r>
              <w:br/>
            </w:r>
            <w:r>
              <w:rPr>
                <w:rFonts w:ascii="Times New Roman" w:eastAsia="Times New Roman" w:hAnsi="Times New Roman"/>
                <w:color w:val="000000"/>
                <w:w w:val="97"/>
                <w:sz w:val="16"/>
              </w:rPr>
              <w:t xml:space="preserve">Осень» ; </w:t>
            </w:r>
            <w:r>
              <w:br/>
            </w:r>
            <w:r>
              <w:rPr>
                <w:rFonts w:ascii="Times New Roman" w:eastAsia="Times New Roman" w:hAnsi="Times New Roman"/>
                <w:color w:val="000000"/>
                <w:w w:val="97"/>
                <w:sz w:val="16"/>
              </w:rPr>
              <w:t>Контроль восприятия произведения, прочитанного молча (про себя): определение формы (прозаическое или стихотворное), ответы на вопросы п</w:t>
            </w:r>
            <w:r>
              <w:rPr>
                <w:rFonts w:ascii="Times New Roman" w:eastAsia="Times New Roman" w:hAnsi="Times New Roman"/>
                <w:color w:val="000000"/>
                <w:w w:val="97"/>
                <w:sz w:val="16"/>
              </w:rPr>
              <w:t xml:space="preserve">о фактическому содержанию текста; </w:t>
            </w:r>
            <w:r>
              <w:br/>
            </w:r>
            <w:r>
              <w:rPr>
                <w:rFonts w:ascii="Times New Roman" w:eastAsia="Times New Roman" w:hAnsi="Times New Roman"/>
                <w:color w:val="000000"/>
                <w:w w:val="97"/>
                <w:sz w:val="16"/>
              </w:rPr>
              <w:t xml:space="preserve">Упражнение на сравнение произведений писателей на одну тему, определение понравившегося, объяснение своего выбора ; Дифференцированное задание: выборочный пересказ (устно) отдельного эпизода; </w:t>
            </w:r>
            <w:r>
              <w:br/>
            </w:r>
            <w:r>
              <w:rPr>
                <w:rFonts w:ascii="Times New Roman" w:eastAsia="Times New Roman" w:hAnsi="Times New Roman"/>
                <w:color w:val="000000"/>
                <w:w w:val="97"/>
                <w:sz w:val="16"/>
              </w:rPr>
              <w:t>Чтение наизусть стихотворени</w:t>
            </w:r>
            <w:r>
              <w:rPr>
                <w:rFonts w:ascii="Times New Roman" w:eastAsia="Times New Roman" w:hAnsi="Times New Roman"/>
                <w:color w:val="000000"/>
                <w:w w:val="97"/>
                <w:sz w:val="16"/>
              </w:rPr>
              <w:t xml:space="preserve">я об осенней природе (1—2 по выбору) ; </w:t>
            </w:r>
            <w:r>
              <w:br/>
            </w:r>
            <w:r>
              <w:rPr>
                <w:rFonts w:ascii="Times New Roman" w:eastAsia="Times New Roman" w:hAnsi="Times New Roman"/>
                <w:color w:val="000000"/>
                <w:w w:val="97"/>
                <w:sz w:val="16"/>
              </w:rPr>
              <w:t>Рассматривание репродукций картин художников (например, В.</w:t>
            </w:r>
          </w:p>
          <w:p w:rsidR="00B34646" w:rsidRDefault="007906FE">
            <w:pPr>
              <w:autoSpaceDE w:val="0"/>
              <w:autoSpaceDN w:val="0"/>
              <w:spacing w:before="20" w:after="0" w:line="252" w:lineRule="auto"/>
              <w:ind w:left="72" w:right="144"/>
            </w:pPr>
            <w:r>
              <w:rPr>
                <w:rFonts w:ascii="Times New Roman" w:eastAsia="Times New Roman" w:hAnsi="Times New Roman"/>
                <w:color w:val="000000"/>
                <w:w w:val="97"/>
                <w:sz w:val="16"/>
              </w:rPr>
              <w:t xml:space="preserve">Д. Поленов «Осень в Абрамцево», И. И. Левитан «Золотая осень»), составление устного рассказа-описания по </w:t>
            </w:r>
            <w:r>
              <w:br/>
            </w:r>
            <w:r>
              <w:rPr>
                <w:rFonts w:ascii="Times New Roman" w:eastAsia="Times New Roman" w:hAnsi="Times New Roman"/>
                <w:color w:val="000000"/>
                <w:w w:val="97"/>
                <w:sz w:val="16"/>
              </w:rPr>
              <w:t xml:space="preserve">репродукциям картин художников и/или на основе личного опыта с использованием средств выразительности: сравнений, эпитетов ; </w:t>
            </w:r>
            <w:r>
              <w:br/>
            </w:r>
            <w:r>
              <w:rPr>
                <w:rFonts w:ascii="Times New Roman" w:eastAsia="Times New Roman" w:hAnsi="Times New Roman"/>
                <w:color w:val="000000"/>
                <w:w w:val="97"/>
                <w:sz w:val="16"/>
              </w:rPr>
              <w:t xml:space="preserve">Выбор книги для самостоятельного чтения с учётом </w:t>
            </w:r>
            <w:r>
              <w:br/>
            </w:r>
            <w:r>
              <w:rPr>
                <w:rFonts w:ascii="Times New Roman" w:eastAsia="Times New Roman" w:hAnsi="Times New Roman"/>
                <w:color w:val="000000"/>
                <w:w w:val="97"/>
                <w:sz w:val="16"/>
              </w:rPr>
              <w:t>рекомендательного списка произведений об осени;</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B34646" w:rsidRDefault="007906FE">
            <w:pPr>
              <w:autoSpaceDE w:val="0"/>
              <w:autoSpaceDN w:val="0"/>
              <w:spacing w:before="78" w:after="0" w:line="250" w:lineRule="auto"/>
              <w:ind w:left="72"/>
            </w:pPr>
            <w:r>
              <w:rPr>
                <w:rFonts w:ascii="Times New Roman" w:eastAsia="Times New Roman" w:hAnsi="Times New Roman"/>
                <w:color w:val="000000"/>
                <w:w w:val="97"/>
                <w:sz w:val="16"/>
              </w:rPr>
              <w:t xml:space="preserve">Самооценка с </w:t>
            </w:r>
            <w:r>
              <w:br/>
            </w:r>
            <w:r>
              <w:rPr>
                <w:rFonts w:ascii="Times New Roman" w:eastAsia="Times New Roman" w:hAnsi="Times New Roman"/>
                <w:color w:val="000000"/>
                <w:w w:val="97"/>
                <w:sz w:val="16"/>
              </w:rPr>
              <w:t>использованием</w:t>
            </w:r>
            <w:r>
              <w:rPr>
                <w:rFonts w:ascii="Times New Roman" w:eastAsia="Times New Roman" w:hAnsi="Times New Roman"/>
                <w:color w:val="000000"/>
                <w:w w:val="97"/>
                <w:sz w:val="16"/>
              </w:rPr>
              <w:t xml:space="preserve">«Оценочного </w:t>
            </w:r>
            <w:r>
              <w:br/>
            </w:r>
            <w:r>
              <w:rPr>
                <w:rFonts w:ascii="Times New Roman" w:eastAsia="Times New Roman" w:hAnsi="Times New Roman"/>
                <w:color w:val="000000"/>
                <w:w w:val="97"/>
                <w:sz w:val="16"/>
              </w:rPr>
              <w:t>листа»;</w:t>
            </w:r>
          </w:p>
        </w:tc>
        <w:tc>
          <w:tcPr>
            <w:tcW w:w="4096" w:type="dxa"/>
            <w:tcBorders>
              <w:top w:val="single" w:sz="4" w:space="0" w:color="000000"/>
              <w:left w:val="single" w:sz="4" w:space="0" w:color="000000"/>
              <w:bottom w:val="single" w:sz="4" w:space="0" w:color="000000"/>
              <w:right w:val="single" w:sz="4" w:space="0" w:color="000000"/>
            </w:tcBorders>
            <w:tcMar>
              <w:left w:w="0" w:type="dxa"/>
              <w:right w:w="0" w:type="dxa"/>
            </w:tcMar>
          </w:tcPr>
          <w:p w:rsidR="00B34646" w:rsidRDefault="007906FE">
            <w:pPr>
              <w:autoSpaceDE w:val="0"/>
              <w:autoSpaceDN w:val="0"/>
              <w:spacing w:before="78" w:after="0" w:line="230" w:lineRule="auto"/>
              <w:jc w:val="center"/>
            </w:pPr>
            <w:r>
              <w:rPr>
                <w:rFonts w:ascii="Times New Roman" w:eastAsia="Times New Roman" w:hAnsi="Times New Roman"/>
                <w:color w:val="000000"/>
                <w:w w:val="97"/>
                <w:sz w:val="16"/>
              </w:rPr>
              <w:t>https://education.yandex.ru/lab/classes/643495/lessons/russian/</w:t>
            </w:r>
          </w:p>
        </w:tc>
      </w:tr>
    </w:tbl>
    <w:p w:rsidR="00B34646" w:rsidRDefault="00B34646">
      <w:pPr>
        <w:autoSpaceDE w:val="0"/>
        <w:autoSpaceDN w:val="0"/>
        <w:spacing w:after="0" w:line="14" w:lineRule="exact"/>
      </w:pPr>
    </w:p>
    <w:p w:rsidR="00B34646" w:rsidRDefault="00B34646">
      <w:pPr>
        <w:sectPr w:rsidR="00B34646">
          <w:pgSz w:w="16840" w:h="11900"/>
          <w:pgMar w:top="284" w:right="640" w:bottom="1186" w:left="666" w:header="720" w:footer="720" w:gutter="0"/>
          <w:cols w:space="720" w:equalWidth="0">
            <w:col w:w="15534" w:space="0"/>
          </w:cols>
          <w:docGrid w:linePitch="360"/>
        </w:sectPr>
      </w:pPr>
    </w:p>
    <w:p w:rsidR="00B34646" w:rsidRDefault="00B34646">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468"/>
        <w:gridCol w:w="1598"/>
        <w:gridCol w:w="528"/>
        <w:gridCol w:w="1104"/>
        <w:gridCol w:w="1140"/>
        <w:gridCol w:w="866"/>
        <w:gridCol w:w="4466"/>
        <w:gridCol w:w="1236"/>
        <w:gridCol w:w="4096"/>
      </w:tblGrid>
      <w:tr w:rsidR="00B34646">
        <w:trPr>
          <w:trHeight w:hRule="exact" w:val="666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B34646" w:rsidRDefault="007906FE">
            <w:pPr>
              <w:autoSpaceDE w:val="0"/>
              <w:autoSpaceDN w:val="0"/>
              <w:spacing w:before="78" w:after="0" w:line="230" w:lineRule="auto"/>
              <w:jc w:val="center"/>
            </w:pPr>
            <w:r>
              <w:rPr>
                <w:rFonts w:ascii="Times New Roman" w:eastAsia="Times New Roman" w:hAnsi="Times New Roman"/>
                <w:color w:val="000000"/>
                <w:w w:val="97"/>
                <w:sz w:val="16"/>
              </w:rPr>
              <w:t>1.4.</w:t>
            </w:r>
          </w:p>
        </w:tc>
        <w:tc>
          <w:tcPr>
            <w:tcW w:w="1598" w:type="dxa"/>
            <w:tcBorders>
              <w:top w:val="single" w:sz="4" w:space="0" w:color="000000"/>
              <w:left w:val="single" w:sz="4" w:space="0" w:color="000000"/>
              <w:bottom w:val="single" w:sz="4" w:space="0" w:color="000000"/>
              <w:right w:val="single" w:sz="4" w:space="0" w:color="000000"/>
            </w:tcBorders>
            <w:tcMar>
              <w:left w:w="0" w:type="dxa"/>
              <w:right w:w="0" w:type="dxa"/>
            </w:tcMar>
          </w:tcPr>
          <w:p w:rsidR="00B34646" w:rsidRDefault="007906FE">
            <w:pPr>
              <w:autoSpaceDE w:val="0"/>
              <w:autoSpaceDN w:val="0"/>
              <w:spacing w:before="78" w:after="0" w:line="230" w:lineRule="auto"/>
              <w:ind w:left="72"/>
            </w:pPr>
            <w:r>
              <w:rPr>
                <w:rFonts w:ascii="Times New Roman" w:eastAsia="Times New Roman" w:hAnsi="Times New Roman"/>
                <w:b/>
                <w:color w:val="000000"/>
                <w:w w:val="97"/>
                <w:sz w:val="16"/>
              </w:rPr>
              <w:t>О детях и дружбе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B34646" w:rsidRDefault="007906FE">
            <w:pPr>
              <w:autoSpaceDE w:val="0"/>
              <w:autoSpaceDN w:val="0"/>
              <w:spacing w:before="78" w:after="0" w:line="230" w:lineRule="auto"/>
              <w:ind w:left="72"/>
            </w:pPr>
            <w:r>
              <w:rPr>
                <w:rFonts w:ascii="Times New Roman" w:eastAsia="Times New Roman" w:hAnsi="Times New Roman"/>
                <w:color w:val="000000"/>
                <w:w w:val="97"/>
                <w:sz w:val="16"/>
              </w:rPr>
              <w:t>12</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B34646" w:rsidRDefault="007906FE">
            <w:pPr>
              <w:autoSpaceDE w:val="0"/>
              <w:autoSpaceDN w:val="0"/>
              <w:spacing w:before="78" w:after="0" w:line="230"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B34646" w:rsidRDefault="007906FE">
            <w:pPr>
              <w:autoSpaceDE w:val="0"/>
              <w:autoSpaceDN w:val="0"/>
              <w:spacing w:before="78" w:after="0" w:line="230" w:lineRule="auto"/>
              <w:ind w:left="72"/>
            </w:pPr>
            <w:r>
              <w:rPr>
                <w:rFonts w:ascii="Times New Roman" w:eastAsia="Times New Roman" w:hAnsi="Times New Roman"/>
                <w:color w:val="000000"/>
                <w:w w:val="97"/>
                <w:sz w:val="16"/>
              </w:rPr>
              <w:t>0</w:t>
            </w:r>
          </w:p>
        </w:tc>
        <w:tc>
          <w:tcPr>
            <w:tcW w:w="866" w:type="dxa"/>
            <w:tcBorders>
              <w:top w:val="single" w:sz="4" w:space="0" w:color="000000"/>
              <w:left w:val="single" w:sz="4" w:space="0" w:color="000000"/>
              <w:bottom w:val="single" w:sz="4" w:space="0" w:color="000000"/>
              <w:right w:val="single" w:sz="4" w:space="0" w:color="000000"/>
            </w:tcBorders>
            <w:tcMar>
              <w:left w:w="0" w:type="dxa"/>
              <w:right w:w="0" w:type="dxa"/>
            </w:tcMar>
          </w:tcPr>
          <w:p w:rsidR="00B34646" w:rsidRDefault="007906FE">
            <w:pPr>
              <w:autoSpaceDE w:val="0"/>
              <w:autoSpaceDN w:val="0"/>
              <w:spacing w:before="78" w:after="0" w:line="245" w:lineRule="auto"/>
              <w:jc w:val="center"/>
            </w:pPr>
            <w:r>
              <w:rPr>
                <w:rFonts w:ascii="Times New Roman" w:eastAsia="Times New Roman" w:hAnsi="Times New Roman"/>
                <w:color w:val="000000"/>
                <w:w w:val="97"/>
                <w:sz w:val="16"/>
              </w:rPr>
              <w:t>25.10.2022 16.11.2022</w:t>
            </w:r>
          </w:p>
        </w:tc>
        <w:tc>
          <w:tcPr>
            <w:tcW w:w="4466" w:type="dxa"/>
            <w:tcBorders>
              <w:top w:val="single" w:sz="4" w:space="0" w:color="000000"/>
              <w:left w:val="single" w:sz="4" w:space="0" w:color="000000"/>
              <w:bottom w:val="single" w:sz="4" w:space="0" w:color="000000"/>
              <w:right w:val="single" w:sz="4" w:space="0" w:color="000000"/>
            </w:tcBorders>
            <w:tcMar>
              <w:left w:w="0" w:type="dxa"/>
              <w:right w:w="0" w:type="dxa"/>
            </w:tcMar>
          </w:tcPr>
          <w:p w:rsidR="00B34646" w:rsidRDefault="007906FE">
            <w:pPr>
              <w:autoSpaceDE w:val="0"/>
              <w:autoSpaceDN w:val="0"/>
              <w:spacing w:before="78" w:after="0" w:line="254" w:lineRule="auto"/>
              <w:ind w:left="72"/>
            </w:pPr>
            <w:r>
              <w:rPr>
                <w:rFonts w:ascii="Times New Roman" w:eastAsia="Times New Roman" w:hAnsi="Times New Roman"/>
                <w:color w:val="000000"/>
                <w:w w:val="97"/>
                <w:sz w:val="16"/>
              </w:rPr>
              <w:t xml:space="preserve">Учебный диалог: знакомство с новым разделом, определение учебной задачи, обсуждение вопросов: «О чём ты </w:t>
            </w:r>
            <w:r>
              <w:br/>
            </w:r>
            <w:r>
              <w:rPr>
                <w:rFonts w:ascii="Times New Roman" w:eastAsia="Times New Roman" w:hAnsi="Times New Roman"/>
                <w:color w:val="000000"/>
                <w:w w:val="97"/>
                <w:sz w:val="16"/>
              </w:rPr>
              <w:t xml:space="preserve">узнаешь?»,«Чему ты будешь учиться?» ; </w:t>
            </w:r>
            <w:r>
              <w:br/>
            </w:r>
            <w:r>
              <w:rPr>
                <w:rFonts w:ascii="Times New Roman" w:eastAsia="Times New Roman" w:hAnsi="Times New Roman"/>
                <w:color w:val="000000"/>
                <w:w w:val="97"/>
                <w:sz w:val="16"/>
              </w:rPr>
              <w:t xml:space="preserve">Чтение целыми словами без пропусков и перестановок, </w:t>
            </w:r>
            <w:r>
              <w:br/>
            </w:r>
            <w:r>
              <w:rPr>
                <w:rFonts w:ascii="Times New Roman" w:eastAsia="Times New Roman" w:hAnsi="Times New Roman"/>
                <w:color w:val="000000"/>
                <w:w w:val="97"/>
                <w:sz w:val="16"/>
              </w:rPr>
              <w:t xml:space="preserve">постепенно переходя от чтения вслух к чтению про себя </w:t>
            </w:r>
            <w:r>
              <w:br/>
            </w:r>
            <w:r>
              <w:rPr>
                <w:rFonts w:ascii="Times New Roman" w:eastAsia="Times New Roman" w:hAnsi="Times New Roman"/>
                <w:color w:val="000000"/>
                <w:w w:val="97"/>
                <w:sz w:val="16"/>
              </w:rPr>
              <w:t>прои</w:t>
            </w:r>
            <w:r>
              <w:rPr>
                <w:rFonts w:ascii="Times New Roman" w:eastAsia="Times New Roman" w:hAnsi="Times New Roman"/>
                <w:color w:val="000000"/>
                <w:w w:val="97"/>
                <w:sz w:val="16"/>
              </w:rPr>
              <w:t xml:space="preserve">зведений о детях: А. Л. Барто «Катя», Ю. И. Ермолаев«Два пирожных», С. А. Баруздин «Как Алёшке учиться </w:t>
            </w:r>
            <w:r>
              <w:br/>
            </w:r>
            <w:r>
              <w:rPr>
                <w:rFonts w:ascii="Times New Roman" w:eastAsia="Times New Roman" w:hAnsi="Times New Roman"/>
                <w:color w:val="000000"/>
                <w:w w:val="97"/>
                <w:sz w:val="16"/>
              </w:rPr>
              <w:t>надоело»,. Е. А. Пермяк «Смородинка», «Две пословицы», Н. Н. Носов «Заплатка», «На горке», В. В. Лунин «Я и Вовка», В. А.</w:t>
            </w:r>
          </w:p>
          <w:p w:rsidR="00B34646" w:rsidRDefault="007906FE">
            <w:pPr>
              <w:autoSpaceDE w:val="0"/>
              <w:autoSpaceDN w:val="0"/>
              <w:spacing w:before="20" w:after="0" w:line="257" w:lineRule="auto"/>
              <w:ind w:left="72"/>
            </w:pPr>
            <w:r>
              <w:rPr>
                <w:rFonts w:ascii="Times New Roman" w:eastAsia="Times New Roman" w:hAnsi="Times New Roman"/>
                <w:color w:val="000000"/>
                <w:w w:val="97"/>
                <w:sz w:val="16"/>
              </w:rPr>
              <w:t>Осеева «Синие листья», «Волшеб</w:t>
            </w:r>
            <w:r>
              <w:rPr>
                <w:rFonts w:ascii="Times New Roman" w:eastAsia="Times New Roman" w:hAnsi="Times New Roman"/>
                <w:color w:val="000000"/>
                <w:w w:val="97"/>
                <w:sz w:val="16"/>
              </w:rPr>
              <w:t xml:space="preserve">ное слово», «Просто </w:t>
            </w:r>
            <w:r>
              <w:br/>
            </w:r>
            <w:r>
              <w:rPr>
                <w:rFonts w:ascii="Times New Roman" w:eastAsia="Times New Roman" w:hAnsi="Times New Roman"/>
                <w:color w:val="000000"/>
                <w:w w:val="97"/>
                <w:sz w:val="16"/>
              </w:rPr>
              <w:t>старушка», А. Гайдар «Совесть», М. С. Пляцковский</w:t>
            </w:r>
            <w:r>
              <w:br/>
            </w:r>
            <w:r>
              <w:rPr>
                <w:rFonts w:ascii="Times New Roman" w:eastAsia="Times New Roman" w:hAnsi="Times New Roman"/>
                <w:color w:val="000000"/>
                <w:w w:val="97"/>
                <w:sz w:val="16"/>
              </w:rPr>
              <w:t xml:space="preserve">«Настоящий друг» (по выбору, не менее четырёх произведений) ; </w:t>
            </w:r>
            <w:r>
              <w:br/>
            </w:r>
            <w:r>
              <w:rPr>
                <w:rFonts w:ascii="Times New Roman" w:eastAsia="Times New Roman" w:hAnsi="Times New Roman"/>
                <w:color w:val="000000"/>
                <w:w w:val="97"/>
                <w:sz w:val="16"/>
              </w:rPr>
              <w:t xml:space="preserve">Учебный диалог: определение темы и главной мысли </w:t>
            </w:r>
            <w:r>
              <w:br/>
            </w:r>
            <w:r>
              <w:rPr>
                <w:rFonts w:ascii="Times New Roman" w:eastAsia="Times New Roman" w:hAnsi="Times New Roman"/>
                <w:color w:val="000000"/>
                <w:w w:val="97"/>
                <w:sz w:val="16"/>
              </w:rPr>
              <w:t xml:space="preserve">произведения, соотнесение главной мысли с пословицей, </w:t>
            </w:r>
            <w:r>
              <w:br/>
            </w:r>
            <w:r>
              <w:rPr>
                <w:rFonts w:ascii="Times New Roman" w:eastAsia="Times New Roman" w:hAnsi="Times New Roman"/>
                <w:color w:val="000000"/>
                <w:w w:val="97"/>
                <w:sz w:val="16"/>
              </w:rPr>
              <w:t>подбор пословиц к</w:t>
            </w:r>
            <w:r>
              <w:rPr>
                <w:rFonts w:ascii="Times New Roman" w:eastAsia="Times New Roman" w:hAnsi="Times New Roman"/>
                <w:color w:val="000000"/>
                <w:w w:val="97"/>
                <w:sz w:val="16"/>
              </w:rPr>
              <w:t xml:space="preserve"> тексту; </w:t>
            </w:r>
            <w:r>
              <w:br/>
            </w:r>
            <w:r>
              <w:rPr>
                <w:rFonts w:ascii="Times New Roman" w:eastAsia="Times New Roman" w:hAnsi="Times New Roman"/>
                <w:color w:val="000000"/>
                <w:w w:val="97"/>
                <w:sz w:val="16"/>
              </w:rPr>
              <w:t xml:space="preserve">Работа с текстом произведения (изучающее и поисковое </w:t>
            </w:r>
            <w:r>
              <w:br/>
            </w:r>
            <w:r>
              <w:rPr>
                <w:rFonts w:ascii="Times New Roman" w:eastAsia="Times New Roman" w:hAnsi="Times New Roman"/>
                <w:color w:val="000000"/>
                <w:w w:val="97"/>
                <w:sz w:val="16"/>
              </w:rPr>
              <w:t xml:space="preserve">выборочное чтение): ответы на вопросы, характеристика героя, установление взаимосвязи между характером героя и его </w:t>
            </w:r>
            <w:r>
              <w:br/>
            </w:r>
            <w:r>
              <w:rPr>
                <w:rFonts w:ascii="Times New Roman" w:eastAsia="Times New Roman" w:hAnsi="Times New Roman"/>
                <w:color w:val="000000"/>
                <w:w w:val="97"/>
                <w:sz w:val="16"/>
              </w:rPr>
              <w:t>поступками, нахождение описания героя, оценка его поступков (с опорой на тек</w:t>
            </w:r>
            <w:r>
              <w:rPr>
                <w:rFonts w:ascii="Times New Roman" w:eastAsia="Times New Roman" w:hAnsi="Times New Roman"/>
                <w:color w:val="000000"/>
                <w:w w:val="97"/>
                <w:sz w:val="16"/>
              </w:rPr>
              <w:t xml:space="preserve">ст) ; </w:t>
            </w:r>
            <w:r>
              <w:br/>
            </w:r>
            <w:r>
              <w:rPr>
                <w:rFonts w:ascii="Times New Roman" w:eastAsia="Times New Roman" w:hAnsi="Times New Roman"/>
                <w:color w:val="000000"/>
                <w:w w:val="97"/>
                <w:sz w:val="16"/>
              </w:rPr>
              <w:t xml:space="preserve">Упражнение на сравнение героев одного произведения по предложенному алгоритму; </w:t>
            </w:r>
            <w:r>
              <w:br/>
            </w:r>
            <w:r>
              <w:rPr>
                <w:rFonts w:ascii="Times New Roman" w:eastAsia="Times New Roman" w:hAnsi="Times New Roman"/>
                <w:color w:val="000000"/>
                <w:w w:val="97"/>
                <w:sz w:val="16"/>
              </w:rPr>
              <w:t xml:space="preserve">Обсуждение авторской позиции, выражение своего отношения к героям с подтверждением примерами из текста ; </w:t>
            </w:r>
            <w:r>
              <w:br/>
            </w:r>
            <w:r>
              <w:rPr>
                <w:rFonts w:ascii="Times New Roman" w:eastAsia="Times New Roman" w:hAnsi="Times New Roman"/>
                <w:color w:val="000000"/>
                <w:w w:val="97"/>
                <w:sz w:val="16"/>
              </w:rPr>
              <w:t>Работа в парах: определение последовательности событий в произв</w:t>
            </w:r>
            <w:r>
              <w:rPr>
                <w:rFonts w:ascii="Times New Roman" w:eastAsia="Times New Roman" w:hAnsi="Times New Roman"/>
                <w:color w:val="000000"/>
                <w:w w:val="97"/>
                <w:sz w:val="16"/>
              </w:rPr>
              <w:t xml:space="preserve">едении, составление вопросного плана текста с </w:t>
            </w:r>
            <w:r>
              <w:br/>
            </w:r>
            <w:r>
              <w:rPr>
                <w:rFonts w:ascii="Times New Roman" w:eastAsia="Times New Roman" w:hAnsi="Times New Roman"/>
                <w:color w:val="000000"/>
                <w:w w:val="97"/>
                <w:sz w:val="16"/>
              </w:rPr>
              <w:t xml:space="preserve">выделением эпизодов, обсуждение результатов деятельности; Подробный пересказ (устно) содержания произведения </w:t>
            </w:r>
            <w:r>
              <w:br/>
            </w:r>
            <w:r>
              <w:rPr>
                <w:rFonts w:ascii="Times New Roman" w:eastAsia="Times New Roman" w:hAnsi="Times New Roman"/>
                <w:color w:val="000000"/>
                <w:w w:val="97"/>
                <w:sz w:val="16"/>
              </w:rPr>
              <w:t xml:space="preserve">Упражнение в умении формулировать вопрос по фактическому одержанию прочитанного произведения ; </w:t>
            </w:r>
            <w:r>
              <w:br/>
            </w:r>
            <w:r>
              <w:rPr>
                <w:rFonts w:ascii="Times New Roman" w:eastAsia="Times New Roman" w:hAnsi="Times New Roman"/>
                <w:color w:val="000000"/>
                <w:w w:val="97"/>
                <w:sz w:val="16"/>
              </w:rPr>
              <w:t>Раб</w:t>
            </w:r>
            <w:r>
              <w:rPr>
                <w:rFonts w:ascii="Times New Roman" w:eastAsia="Times New Roman" w:hAnsi="Times New Roman"/>
                <w:color w:val="000000"/>
                <w:w w:val="97"/>
                <w:sz w:val="16"/>
              </w:rPr>
              <w:t xml:space="preserve">ота в группах: сравнение предложенных текстов </w:t>
            </w:r>
            <w:r>
              <w:br/>
            </w:r>
            <w:r>
              <w:rPr>
                <w:rFonts w:ascii="Times New Roman" w:eastAsia="Times New Roman" w:hAnsi="Times New Roman"/>
                <w:color w:val="000000"/>
                <w:w w:val="97"/>
                <w:sz w:val="16"/>
              </w:rPr>
              <w:t xml:space="preserve">художественных произведений (распознавание жанров), </w:t>
            </w:r>
            <w:r>
              <w:br/>
            </w:r>
            <w:r>
              <w:rPr>
                <w:rFonts w:ascii="Times New Roman" w:eastAsia="Times New Roman" w:hAnsi="Times New Roman"/>
                <w:color w:val="000000"/>
                <w:w w:val="97"/>
                <w:sz w:val="16"/>
              </w:rPr>
              <w:t>заполнение таблицы, проверка своего результата;</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B34646" w:rsidRDefault="007906FE">
            <w:pPr>
              <w:autoSpaceDE w:val="0"/>
              <w:autoSpaceDN w:val="0"/>
              <w:spacing w:before="78" w:after="0" w:line="230" w:lineRule="auto"/>
              <w:ind w:left="72"/>
            </w:pPr>
            <w:r>
              <w:rPr>
                <w:rFonts w:ascii="Times New Roman" w:eastAsia="Times New Roman" w:hAnsi="Times New Roman"/>
                <w:color w:val="000000"/>
                <w:w w:val="97"/>
                <w:sz w:val="16"/>
              </w:rPr>
              <w:t>Устный опрос;</w:t>
            </w:r>
          </w:p>
        </w:tc>
        <w:tc>
          <w:tcPr>
            <w:tcW w:w="4096" w:type="dxa"/>
            <w:tcBorders>
              <w:top w:val="single" w:sz="4" w:space="0" w:color="000000"/>
              <w:left w:val="single" w:sz="4" w:space="0" w:color="000000"/>
              <w:bottom w:val="single" w:sz="4" w:space="0" w:color="000000"/>
              <w:right w:val="single" w:sz="4" w:space="0" w:color="000000"/>
            </w:tcBorders>
            <w:tcMar>
              <w:left w:w="0" w:type="dxa"/>
              <w:right w:w="0" w:type="dxa"/>
            </w:tcMar>
          </w:tcPr>
          <w:p w:rsidR="00B34646" w:rsidRDefault="007906FE">
            <w:pPr>
              <w:autoSpaceDE w:val="0"/>
              <w:autoSpaceDN w:val="0"/>
              <w:spacing w:before="78" w:after="0" w:line="230" w:lineRule="auto"/>
              <w:jc w:val="center"/>
            </w:pPr>
            <w:r>
              <w:rPr>
                <w:rFonts w:ascii="Times New Roman" w:eastAsia="Times New Roman" w:hAnsi="Times New Roman"/>
                <w:color w:val="000000"/>
                <w:w w:val="97"/>
                <w:sz w:val="16"/>
              </w:rPr>
              <w:t>https://education.yandex.ru/lab/classes/643495/lessons/russian/</w:t>
            </w:r>
          </w:p>
        </w:tc>
      </w:tr>
    </w:tbl>
    <w:p w:rsidR="00B34646" w:rsidRDefault="00B34646">
      <w:pPr>
        <w:autoSpaceDE w:val="0"/>
        <w:autoSpaceDN w:val="0"/>
        <w:spacing w:after="0" w:line="14" w:lineRule="exact"/>
      </w:pPr>
    </w:p>
    <w:p w:rsidR="00B34646" w:rsidRDefault="00B34646">
      <w:pPr>
        <w:sectPr w:rsidR="00B34646">
          <w:pgSz w:w="16840" w:h="11900"/>
          <w:pgMar w:top="284" w:right="640" w:bottom="1440" w:left="666" w:header="720" w:footer="720" w:gutter="0"/>
          <w:cols w:space="720" w:equalWidth="0">
            <w:col w:w="15534" w:space="0"/>
          </w:cols>
          <w:docGrid w:linePitch="360"/>
        </w:sectPr>
      </w:pPr>
    </w:p>
    <w:p w:rsidR="00B34646" w:rsidRDefault="00B34646">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468"/>
        <w:gridCol w:w="1598"/>
        <w:gridCol w:w="528"/>
        <w:gridCol w:w="1104"/>
        <w:gridCol w:w="1140"/>
        <w:gridCol w:w="866"/>
        <w:gridCol w:w="4466"/>
        <w:gridCol w:w="1236"/>
        <w:gridCol w:w="4096"/>
      </w:tblGrid>
      <w:tr w:rsidR="00B34646">
        <w:trPr>
          <w:trHeight w:hRule="exact" w:val="796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B34646" w:rsidRDefault="007906FE">
            <w:pPr>
              <w:autoSpaceDE w:val="0"/>
              <w:autoSpaceDN w:val="0"/>
              <w:spacing w:before="78" w:after="0" w:line="230" w:lineRule="auto"/>
              <w:jc w:val="center"/>
            </w:pPr>
            <w:r>
              <w:rPr>
                <w:rFonts w:ascii="Times New Roman" w:eastAsia="Times New Roman" w:hAnsi="Times New Roman"/>
                <w:color w:val="000000"/>
                <w:w w:val="97"/>
                <w:sz w:val="16"/>
              </w:rPr>
              <w:t>1.5.</w:t>
            </w:r>
          </w:p>
        </w:tc>
        <w:tc>
          <w:tcPr>
            <w:tcW w:w="1598" w:type="dxa"/>
            <w:tcBorders>
              <w:top w:val="single" w:sz="4" w:space="0" w:color="000000"/>
              <w:left w:val="single" w:sz="4" w:space="0" w:color="000000"/>
              <w:bottom w:val="single" w:sz="4" w:space="0" w:color="000000"/>
              <w:right w:val="single" w:sz="4" w:space="0" w:color="000000"/>
            </w:tcBorders>
            <w:tcMar>
              <w:left w:w="0" w:type="dxa"/>
              <w:right w:w="0" w:type="dxa"/>
            </w:tcMar>
          </w:tcPr>
          <w:p w:rsidR="00B34646" w:rsidRDefault="007906FE">
            <w:pPr>
              <w:autoSpaceDE w:val="0"/>
              <w:autoSpaceDN w:val="0"/>
              <w:spacing w:before="78" w:after="0" w:line="230" w:lineRule="auto"/>
              <w:ind w:left="72"/>
            </w:pPr>
            <w:r>
              <w:rPr>
                <w:rFonts w:ascii="Times New Roman" w:eastAsia="Times New Roman" w:hAnsi="Times New Roman"/>
                <w:b/>
                <w:color w:val="000000"/>
                <w:w w:val="97"/>
                <w:sz w:val="16"/>
              </w:rPr>
              <w:t>Мир сказок</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B34646" w:rsidRDefault="007906FE">
            <w:pPr>
              <w:autoSpaceDE w:val="0"/>
              <w:autoSpaceDN w:val="0"/>
              <w:spacing w:before="78" w:after="0" w:line="230" w:lineRule="auto"/>
              <w:ind w:left="72"/>
            </w:pPr>
            <w:r>
              <w:rPr>
                <w:rFonts w:ascii="Times New Roman" w:eastAsia="Times New Roman" w:hAnsi="Times New Roman"/>
                <w:color w:val="000000"/>
                <w:w w:val="97"/>
                <w:sz w:val="16"/>
              </w:rPr>
              <w:t>12</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B34646" w:rsidRDefault="007906FE">
            <w:pPr>
              <w:autoSpaceDE w:val="0"/>
              <w:autoSpaceDN w:val="0"/>
              <w:spacing w:before="78" w:after="0" w:line="230"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B34646" w:rsidRDefault="007906FE">
            <w:pPr>
              <w:autoSpaceDE w:val="0"/>
              <w:autoSpaceDN w:val="0"/>
              <w:spacing w:before="78" w:after="0" w:line="230" w:lineRule="auto"/>
              <w:ind w:left="72"/>
            </w:pPr>
            <w:r>
              <w:rPr>
                <w:rFonts w:ascii="Times New Roman" w:eastAsia="Times New Roman" w:hAnsi="Times New Roman"/>
                <w:color w:val="000000"/>
                <w:w w:val="97"/>
                <w:sz w:val="16"/>
              </w:rPr>
              <w:t>0</w:t>
            </w:r>
          </w:p>
        </w:tc>
        <w:tc>
          <w:tcPr>
            <w:tcW w:w="866" w:type="dxa"/>
            <w:tcBorders>
              <w:top w:val="single" w:sz="4" w:space="0" w:color="000000"/>
              <w:left w:val="single" w:sz="4" w:space="0" w:color="000000"/>
              <w:bottom w:val="single" w:sz="4" w:space="0" w:color="000000"/>
              <w:right w:val="single" w:sz="4" w:space="0" w:color="000000"/>
            </w:tcBorders>
            <w:tcMar>
              <w:left w:w="0" w:type="dxa"/>
              <w:right w:w="0" w:type="dxa"/>
            </w:tcMar>
          </w:tcPr>
          <w:p w:rsidR="00B34646" w:rsidRDefault="007906FE">
            <w:pPr>
              <w:autoSpaceDE w:val="0"/>
              <w:autoSpaceDN w:val="0"/>
              <w:spacing w:before="78" w:after="0" w:line="245" w:lineRule="auto"/>
              <w:jc w:val="center"/>
            </w:pPr>
            <w:r>
              <w:rPr>
                <w:rFonts w:ascii="Times New Roman" w:eastAsia="Times New Roman" w:hAnsi="Times New Roman"/>
                <w:color w:val="000000"/>
                <w:w w:val="97"/>
                <w:sz w:val="16"/>
              </w:rPr>
              <w:t>17.11.2022 07.12.2022</w:t>
            </w:r>
          </w:p>
        </w:tc>
        <w:tc>
          <w:tcPr>
            <w:tcW w:w="4466" w:type="dxa"/>
            <w:tcBorders>
              <w:top w:val="single" w:sz="4" w:space="0" w:color="000000"/>
              <w:left w:val="single" w:sz="4" w:space="0" w:color="000000"/>
              <w:bottom w:val="single" w:sz="4" w:space="0" w:color="000000"/>
              <w:right w:val="single" w:sz="4" w:space="0" w:color="000000"/>
            </w:tcBorders>
            <w:tcMar>
              <w:left w:w="0" w:type="dxa"/>
              <w:right w:w="0" w:type="dxa"/>
            </w:tcMar>
          </w:tcPr>
          <w:p w:rsidR="00B34646" w:rsidRDefault="007906FE">
            <w:pPr>
              <w:autoSpaceDE w:val="0"/>
              <w:autoSpaceDN w:val="0"/>
              <w:spacing w:before="78" w:after="0" w:line="252" w:lineRule="auto"/>
              <w:ind w:left="72" w:right="288"/>
            </w:pPr>
            <w:r>
              <w:rPr>
                <w:rFonts w:ascii="Times New Roman" w:eastAsia="Times New Roman" w:hAnsi="Times New Roman"/>
                <w:color w:val="000000"/>
                <w:w w:val="97"/>
                <w:sz w:val="16"/>
              </w:rPr>
              <w:t xml:space="preserve">Учебный диалог: знакомство с новым разделом, определение учебной задачи, обсуждение вопросов: «О чём ты </w:t>
            </w:r>
            <w:r>
              <w:br/>
            </w:r>
            <w:r>
              <w:rPr>
                <w:rFonts w:ascii="Times New Roman" w:eastAsia="Times New Roman" w:hAnsi="Times New Roman"/>
                <w:color w:val="000000"/>
                <w:w w:val="97"/>
                <w:sz w:val="16"/>
              </w:rPr>
              <w:t xml:space="preserve">узнаешь?»,«Чему ты будешь учиться?» ; </w:t>
            </w:r>
            <w:r>
              <w:br/>
            </w:r>
            <w:r>
              <w:rPr>
                <w:rFonts w:ascii="Times New Roman" w:eastAsia="Times New Roman" w:hAnsi="Times New Roman"/>
                <w:color w:val="000000"/>
                <w:w w:val="97"/>
                <w:sz w:val="16"/>
              </w:rPr>
              <w:t>Упражнение в чтении целыми словами без пропусков и перестановок с постепенным переходом от чтения вслух к чтению про себя фольклорных и литературных сказок.</w:t>
            </w:r>
          </w:p>
          <w:p w:rsidR="00B34646" w:rsidRDefault="007906FE">
            <w:pPr>
              <w:autoSpaceDE w:val="0"/>
              <w:autoSpaceDN w:val="0"/>
              <w:spacing w:before="20" w:after="0" w:line="257" w:lineRule="auto"/>
              <w:ind w:left="72"/>
            </w:pPr>
            <w:r>
              <w:rPr>
                <w:rFonts w:ascii="Times New Roman" w:eastAsia="Times New Roman" w:hAnsi="Times New Roman"/>
                <w:color w:val="000000"/>
                <w:w w:val="97"/>
                <w:sz w:val="16"/>
              </w:rPr>
              <w:t xml:space="preserve">Например, русская народная сказка «Золотая рыбка» и </w:t>
            </w:r>
            <w:r>
              <w:br/>
            </w:r>
            <w:r>
              <w:rPr>
                <w:rFonts w:ascii="Times New Roman" w:eastAsia="Times New Roman" w:hAnsi="Times New Roman"/>
                <w:color w:val="000000"/>
                <w:w w:val="97"/>
                <w:sz w:val="16"/>
              </w:rPr>
              <w:t>произве</w:t>
            </w:r>
            <w:r>
              <w:rPr>
                <w:rFonts w:ascii="Times New Roman" w:eastAsia="Times New Roman" w:hAnsi="Times New Roman"/>
                <w:color w:val="000000"/>
                <w:w w:val="97"/>
                <w:sz w:val="16"/>
              </w:rPr>
              <w:t xml:space="preserve">дение А. С. Пушкина «Сказка о рыбаке и рыбке», русская народная сказка «У страха глаза велики» и </w:t>
            </w:r>
            <w:r>
              <w:br/>
            </w:r>
            <w:r>
              <w:rPr>
                <w:rFonts w:ascii="Times New Roman" w:eastAsia="Times New Roman" w:hAnsi="Times New Roman"/>
                <w:color w:val="000000"/>
                <w:w w:val="97"/>
                <w:sz w:val="16"/>
              </w:rPr>
              <w:t>произведение братьев Гримм «Маленькие человечки», русская народная сказка «Снегурочка» и произведение В. И. Даля«Девочка Снегурочка» (по выбору, не менее четы</w:t>
            </w:r>
            <w:r>
              <w:rPr>
                <w:rFonts w:ascii="Times New Roman" w:eastAsia="Times New Roman" w:hAnsi="Times New Roman"/>
                <w:color w:val="000000"/>
                <w:w w:val="97"/>
                <w:sz w:val="16"/>
              </w:rPr>
              <w:t xml:space="preserve">рёх </w:t>
            </w:r>
            <w:r>
              <w:br/>
            </w:r>
            <w:r>
              <w:rPr>
                <w:rFonts w:ascii="Times New Roman" w:eastAsia="Times New Roman" w:hAnsi="Times New Roman"/>
                <w:color w:val="000000"/>
                <w:w w:val="97"/>
                <w:sz w:val="16"/>
              </w:rPr>
              <w:t xml:space="preserve">произведений) ; </w:t>
            </w:r>
            <w:r>
              <w:br/>
            </w:r>
            <w:r>
              <w:rPr>
                <w:rFonts w:ascii="Times New Roman" w:eastAsia="Times New Roman" w:hAnsi="Times New Roman"/>
                <w:color w:val="000000"/>
                <w:w w:val="97"/>
                <w:sz w:val="16"/>
              </w:rPr>
              <w:t xml:space="preserve">Задание на сравнение фольклорной и литературной (авторской) сказки: нахождение признаков народной сказки, используемых в авторском произведении сказочного жанра ; </w:t>
            </w:r>
            <w:r>
              <w:br/>
            </w:r>
            <w:r>
              <w:rPr>
                <w:rFonts w:ascii="Times New Roman" w:eastAsia="Times New Roman" w:hAnsi="Times New Roman"/>
                <w:color w:val="000000"/>
                <w:w w:val="97"/>
                <w:sz w:val="16"/>
              </w:rPr>
              <w:t>Учебный диалог: обсуждение ответов на вопросы учебника, приведение при</w:t>
            </w:r>
            <w:r>
              <w:rPr>
                <w:rFonts w:ascii="Times New Roman" w:eastAsia="Times New Roman" w:hAnsi="Times New Roman"/>
                <w:color w:val="000000"/>
                <w:w w:val="97"/>
                <w:sz w:val="16"/>
              </w:rPr>
              <w:t xml:space="preserve">меров из текста, установление сходств тем, героев, сюжетов, осознание понятия «бродячий сюжет» (без предъявления термина) ; </w:t>
            </w:r>
            <w:r>
              <w:br/>
            </w:r>
            <w:r>
              <w:rPr>
                <w:rFonts w:ascii="Times New Roman" w:eastAsia="Times New Roman" w:hAnsi="Times New Roman"/>
                <w:color w:val="000000"/>
                <w:w w:val="97"/>
                <w:sz w:val="16"/>
              </w:rPr>
              <w:t xml:space="preserve">Выполнение заданий при работе с текстом (изучающее и </w:t>
            </w:r>
            <w:r>
              <w:br/>
            </w:r>
            <w:r>
              <w:rPr>
                <w:rFonts w:ascii="Times New Roman" w:eastAsia="Times New Roman" w:hAnsi="Times New Roman"/>
                <w:color w:val="000000"/>
                <w:w w:val="97"/>
                <w:sz w:val="16"/>
              </w:rPr>
              <w:t>поисковое выборочное чтение): определение главной мысли сказки, соотнесение е</w:t>
            </w:r>
            <w:r>
              <w:rPr>
                <w:rFonts w:ascii="Times New Roman" w:eastAsia="Times New Roman" w:hAnsi="Times New Roman"/>
                <w:color w:val="000000"/>
                <w:w w:val="97"/>
                <w:sz w:val="16"/>
              </w:rPr>
              <w:t xml:space="preserve">ё с пословицей, характеристика героя, установление взаимосвязи между характером героя и его </w:t>
            </w:r>
            <w:r>
              <w:br/>
            </w:r>
            <w:r>
              <w:rPr>
                <w:rFonts w:ascii="Times New Roman" w:eastAsia="Times New Roman" w:hAnsi="Times New Roman"/>
                <w:color w:val="000000"/>
                <w:w w:val="97"/>
                <w:sz w:val="16"/>
              </w:rPr>
              <w:t xml:space="preserve">поступками, описание характера героя, нахождение портрета героя ; </w:t>
            </w:r>
            <w:r>
              <w:br/>
            </w:r>
            <w:r>
              <w:rPr>
                <w:rFonts w:ascii="Times New Roman" w:eastAsia="Times New Roman" w:hAnsi="Times New Roman"/>
                <w:color w:val="000000"/>
                <w:w w:val="97"/>
                <w:sz w:val="16"/>
              </w:rPr>
              <w:t xml:space="preserve">Работа с текстом произведения: определение </w:t>
            </w:r>
            <w:r>
              <w:br/>
            </w:r>
            <w:r>
              <w:rPr>
                <w:rFonts w:ascii="Times New Roman" w:eastAsia="Times New Roman" w:hAnsi="Times New Roman"/>
                <w:color w:val="000000"/>
                <w:w w:val="97"/>
                <w:sz w:val="16"/>
              </w:rPr>
              <w:t>последовательности событий в произведении, конструир</w:t>
            </w:r>
            <w:r>
              <w:rPr>
                <w:rFonts w:ascii="Times New Roman" w:eastAsia="Times New Roman" w:hAnsi="Times New Roman"/>
                <w:color w:val="000000"/>
                <w:w w:val="97"/>
                <w:sz w:val="16"/>
              </w:rPr>
              <w:t xml:space="preserve">ование (моделирование) плана произведения: деление текста на </w:t>
            </w:r>
            <w:r>
              <w:br/>
            </w:r>
            <w:r>
              <w:rPr>
                <w:rFonts w:ascii="Times New Roman" w:eastAsia="Times New Roman" w:hAnsi="Times New Roman"/>
                <w:color w:val="000000"/>
                <w:w w:val="97"/>
                <w:sz w:val="16"/>
              </w:rPr>
              <w:t xml:space="preserve">смысловые части, определение эпизодов, выделение опорных слов для каждой части плана, озаглавливание части </w:t>
            </w:r>
            <w:r>
              <w:br/>
            </w:r>
            <w:r>
              <w:rPr>
                <w:rFonts w:ascii="Times New Roman" w:eastAsia="Times New Roman" w:hAnsi="Times New Roman"/>
                <w:color w:val="000000"/>
                <w:w w:val="97"/>
                <w:sz w:val="16"/>
              </w:rPr>
              <w:t xml:space="preserve">(формулировать вопрос или назывное предложение по каждой части текста) ; </w:t>
            </w:r>
            <w:r>
              <w:br/>
            </w:r>
            <w:r>
              <w:rPr>
                <w:rFonts w:ascii="Times New Roman" w:eastAsia="Times New Roman" w:hAnsi="Times New Roman"/>
                <w:color w:val="000000"/>
                <w:w w:val="97"/>
                <w:sz w:val="16"/>
              </w:rPr>
              <w:t>Упражнение н</w:t>
            </w:r>
            <w:r>
              <w:rPr>
                <w:rFonts w:ascii="Times New Roman" w:eastAsia="Times New Roman" w:hAnsi="Times New Roman"/>
                <w:color w:val="000000"/>
                <w:w w:val="97"/>
                <w:sz w:val="16"/>
              </w:rPr>
              <w:t xml:space="preserve">а формулирование вопросов по фактическому содержанию прочитанного произведения ; </w:t>
            </w:r>
            <w:r>
              <w:br/>
            </w:r>
            <w:r>
              <w:rPr>
                <w:rFonts w:ascii="Times New Roman" w:eastAsia="Times New Roman" w:hAnsi="Times New Roman"/>
                <w:color w:val="000000"/>
                <w:w w:val="97"/>
                <w:sz w:val="16"/>
              </w:rPr>
              <w:t xml:space="preserve">Пересказ (устно) содержания сказки выборочно ; </w:t>
            </w:r>
            <w:r>
              <w:br/>
            </w:r>
            <w:r>
              <w:rPr>
                <w:rFonts w:ascii="Times New Roman" w:eastAsia="Times New Roman" w:hAnsi="Times New Roman"/>
                <w:color w:val="000000"/>
                <w:w w:val="97"/>
                <w:sz w:val="16"/>
              </w:rPr>
              <w:t xml:space="preserve">Упражнение на узнавание по иллюстрациям названия сказок; Работа в группах: выбор сказки, определение эпизода, </w:t>
            </w:r>
            <w:r>
              <w:br/>
            </w:r>
            <w:r>
              <w:rPr>
                <w:rFonts w:ascii="Times New Roman" w:eastAsia="Times New Roman" w:hAnsi="Times New Roman"/>
                <w:color w:val="000000"/>
                <w:w w:val="97"/>
                <w:sz w:val="16"/>
              </w:rPr>
              <w:t>распределение р</w:t>
            </w:r>
            <w:r>
              <w:rPr>
                <w:rFonts w:ascii="Times New Roman" w:eastAsia="Times New Roman" w:hAnsi="Times New Roman"/>
                <w:color w:val="000000"/>
                <w:w w:val="97"/>
                <w:sz w:val="16"/>
              </w:rPr>
              <w:t xml:space="preserve">олей, инсценирование отдельных частей </w:t>
            </w:r>
            <w:r>
              <w:br/>
            </w:r>
            <w:r>
              <w:rPr>
                <w:rFonts w:ascii="Times New Roman" w:eastAsia="Times New Roman" w:hAnsi="Times New Roman"/>
                <w:color w:val="000000"/>
                <w:w w:val="97"/>
                <w:sz w:val="16"/>
              </w:rPr>
              <w:t>произведения;</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B34646" w:rsidRDefault="007906FE">
            <w:pPr>
              <w:autoSpaceDE w:val="0"/>
              <w:autoSpaceDN w:val="0"/>
              <w:spacing w:before="78" w:after="0" w:line="230" w:lineRule="auto"/>
              <w:ind w:left="72"/>
            </w:pPr>
            <w:r>
              <w:rPr>
                <w:rFonts w:ascii="Times New Roman" w:eastAsia="Times New Roman" w:hAnsi="Times New Roman"/>
                <w:color w:val="000000"/>
                <w:w w:val="97"/>
                <w:sz w:val="16"/>
              </w:rPr>
              <w:t>Устный опрос;</w:t>
            </w:r>
          </w:p>
        </w:tc>
        <w:tc>
          <w:tcPr>
            <w:tcW w:w="4096" w:type="dxa"/>
            <w:tcBorders>
              <w:top w:val="single" w:sz="4" w:space="0" w:color="000000"/>
              <w:left w:val="single" w:sz="4" w:space="0" w:color="000000"/>
              <w:bottom w:val="single" w:sz="4" w:space="0" w:color="000000"/>
              <w:right w:val="single" w:sz="4" w:space="0" w:color="000000"/>
            </w:tcBorders>
            <w:tcMar>
              <w:left w:w="0" w:type="dxa"/>
              <w:right w:w="0" w:type="dxa"/>
            </w:tcMar>
          </w:tcPr>
          <w:p w:rsidR="00B34646" w:rsidRDefault="007906FE">
            <w:pPr>
              <w:autoSpaceDE w:val="0"/>
              <w:autoSpaceDN w:val="0"/>
              <w:spacing w:before="78" w:after="0" w:line="230" w:lineRule="auto"/>
              <w:ind w:left="72"/>
            </w:pPr>
            <w:r>
              <w:rPr>
                <w:rFonts w:ascii="Times New Roman" w:eastAsia="Times New Roman" w:hAnsi="Times New Roman"/>
                <w:color w:val="000000"/>
                <w:w w:val="97"/>
                <w:sz w:val="16"/>
              </w:rPr>
              <w:t>https://uchi.ru/literature-club/teacher/about</w:t>
            </w:r>
          </w:p>
        </w:tc>
      </w:tr>
    </w:tbl>
    <w:p w:rsidR="00B34646" w:rsidRDefault="00B34646">
      <w:pPr>
        <w:autoSpaceDE w:val="0"/>
        <w:autoSpaceDN w:val="0"/>
        <w:spacing w:after="0" w:line="14" w:lineRule="exact"/>
      </w:pPr>
    </w:p>
    <w:p w:rsidR="00B34646" w:rsidRDefault="00B34646">
      <w:pPr>
        <w:sectPr w:rsidR="00B34646">
          <w:pgSz w:w="16840" w:h="11900"/>
          <w:pgMar w:top="284" w:right="640" w:bottom="1440" w:left="666" w:header="720" w:footer="720" w:gutter="0"/>
          <w:cols w:space="720" w:equalWidth="0">
            <w:col w:w="15534" w:space="0"/>
          </w:cols>
          <w:docGrid w:linePitch="360"/>
        </w:sectPr>
      </w:pPr>
    </w:p>
    <w:p w:rsidR="00B34646" w:rsidRDefault="00B34646">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468"/>
        <w:gridCol w:w="1598"/>
        <w:gridCol w:w="528"/>
        <w:gridCol w:w="1104"/>
        <w:gridCol w:w="1140"/>
        <w:gridCol w:w="866"/>
        <w:gridCol w:w="4466"/>
        <w:gridCol w:w="1236"/>
        <w:gridCol w:w="4096"/>
      </w:tblGrid>
      <w:tr w:rsidR="00B34646">
        <w:trPr>
          <w:trHeight w:hRule="exact" w:val="784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B34646" w:rsidRDefault="007906FE">
            <w:pPr>
              <w:autoSpaceDE w:val="0"/>
              <w:autoSpaceDN w:val="0"/>
              <w:spacing w:before="78" w:after="0" w:line="230" w:lineRule="auto"/>
              <w:jc w:val="center"/>
            </w:pPr>
            <w:r>
              <w:rPr>
                <w:rFonts w:ascii="Times New Roman" w:eastAsia="Times New Roman" w:hAnsi="Times New Roman"/>
                <w:color w:val="000000"/>
                <w:w w:val="97"/>
                <w:sz w:val="16"/>
              </w:rPr>
              <w:t>1.6.</w:t>
            </w:r>
          </w:p>
        </w:tc>
        <w:tc>
          <w:tcPr>
            <w:tcW w:w="1598" w:type="dxa"/>
            <w:tcBorders>
              <w:top w:val="single" w:sz="4" w:space="0" w:color="000000"/>
              <w:left w:val="single" w:sz="4" w:space="0" w:color="000000"/>
              <w:bottom w:val="single" w:sz="4" w:space="0" w:color="000000"/>
              <w:right w:val="single" w:sz="4" w:space="0" w:color="000000"/>
            </w:tcBorders>
            <w:tcMar>
              <w:left w:w="0" w:type="dxa"/>
              <w:right w:w="0" w:type="dxa"/>
            </w:tcMar>
          </w:tcPr>
          <w:p w:rsidR="00B34646" w:rsidRDefault="007906FE">
            <w:pPr>
              <w:autoSpaceDE w:val="0"/>
              <w:autoSpaceDN w:val="0"/>
              <w:spacing w:before="78" w:after="0" w:line="250" w:lineRule="auto"/>
              <w:ind w:left="72" w:right="144"/>
            </w:pPr>
            <w:r>
              <w:rPr>
                <w:rFonts w:ascii="Times New Roman" w:eastAsia="Times New Roman" w:hAnsi="Times New Roman"/>
                <w:b/>
                <w:color w:val="000000"/>
                <w:w w:val="97"/>
                <w:sz w:val="16"/>
              </w:rPr>
              <w:t xml:space="preserve">Звуки и краски </w:t>
            </w:r>
            <w:r>
              <w:br/>
            </w:r>
            <w:r>
              <w:rPr>
                <w:rFonts w:ascii="Times New Roman" w:eastAsia="Times New Roman" w:hAnsi="Times New Roman"/>
                <w:b/>
                <w:color w:val="000000"/>
                <w:w w:val="97"/>
                <w:sz w:val="16"/>
              </w:rPr>
              <w:t xml:space="preserve">родной природы в </w:t>
            </w:r>
            <w:r>
              <w:rPr>
                <w:rFonts w:ascii="Times New Roman" w:eastAsia="Times New Roman" w:hAnsi="Times New Roman"/>
                <w:b/>
                <w:color w:val="000000"/>
                <w:w w:val="97"/>
                <w:sz w:val="16"/>
              </w:rPr>
              <w:t xml:space="preserve">разные времена </w:t>
            </w:r>
            <w:r>
              <w:br/>
            </w:r>
            <w:r>
              <w:rPr>
                <w:rFonts w:ascii="Times New Roman" w:eastAsia="Times New Roman" w:hAnsi="Times New Roman"/>
                <w:b/>
                <w:color w:val="000000"/>
                <w:w w:val="97"/>
                <w:sz w:val="16"/>
              </w:rPr>
              <w:t>года (зима)</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B34646" w:rsidRDefault="007906FE">
            <w:pPr>
              <w:autoSpaceDE w:val="0"/>
              <w:autoSpaceDN w:val="0"/>
              <w:spacing w:before="78" w:after="0" w:line="230" w:lineRule="auto"/>
              <w:ind w:left="72"/>
            </w:pPr>
            <w:r>
              <w:rPr>
                <w:rFonts w:ascii="Times New Roman" w:eastAsia="Times New Roman" w:hAnsi="Times New Roman"/>
                <w:color w:val="000000"/>
                <w:w w:val="97"/>
                <w:sz w:val="16"/>
              </w:rPr>
              <w:t>12</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B34646" w:rsidRDefault="007906FE">
            <w:pPr>
              <w:autoSpaceDE w:val="0"/>
              <w:autoSpaceDN w:val="0"/>
              <w:spacing w:before="78" w:after="0" w:line="230"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B34646" w:rsidRDefault="007906FE">
            <w:pPr>
              <w:autoSpaceDE w:val="0"/>
              <w:autoSpaceDN w:val="0"/>
              <w:spacing w:before="78" w:after="0" w:line="230" w:lineRule="auto"/>
              <w:ind w:left="72"/>
            </w:pPr>
            <w:r>
              <w:rPr>
                <w:rFonts w:ascii="Times New Roman" w:eastAsia="Times New Roman" w:hAnsi="Times New Roman"/>
                <w:color w:val="000000"/>
                <w:w w:val="97"/>
                <w:sz w:val="16"/>
              </w:rPr>
              <w:t>0</w:t>
            </w:r>
          </w:p>
        </w:tc>
        <w:tc>
          <w:tcPr>
            <w:tcW w:w="866" w:type="dxa"/>
            <w:tcBorders>
              <w:top w:val="single" w:sz="4" w:space="0" w:color="000000"/>
              <w:left w:val="single" w:sz="4" w:space="0" w:color="000000"/>
              <w:bottom w:val="single" w:sz="4" w:space="0" w:color="000000"/>
              <w:right w:val="single" w:sz="4" w:space="0" w:color="000000"/>
            </w:tcBorders>
            <w:tcMar>
              <w:left w:w="0" w:type="dxa"/>
              <w:right w:w="0" w:type="dxa"/>
            </w:tcMar>
          </w:tcPr>
          <w:p w:rsidR="00B34646" w:rsidRDefault="007906FE">
            <w:pPr>
              <w:autoSpaceDE w:val="0"/>
              <w:autoSpaceDN w:val="0"/>
              <w:spacing w:before="78" w:after="0" w:line="245" w:lineRule="auto"/>
              <w:jc w:val="center"/>
            </w:pPr>
            <w:r>
              <w:rPr>
                <w:rFonts w:ascii="Times New Roman" w:eastAsia="Times New Roman" w:hAnsi="Times New Roman"/>
                <w:color w:val="000000"/>
                <w:w w:val="97"/>
                <w:sz w:val="16"/>
              </w:rPr>
              <w:t>08.12.2022 30.12.2022</w:t>
            </w:r>
          </w:p>
        </w:tc>
        <w:tc>
          <w:tcPr>
            <w:tcW w:w="4466" w:type="dxa"/>
            <w:tcBorders>
              <w:top w:val="single" w:sz="4" w:space="0" w:color="000000"/>
              <w:left w:val="single" w:sz="4" w:space="0" w:color="000000"/>
              <w:bottom w:val="single" w:sz="4" w:space="0" w:color="000000"/>
              <w:right w:val="single" w:sz="4" w:space="0" w:color="000000"/>
            </w:tcBorders>
            <w:tcMar>
              <w:left w:w="0" w:type="dxa"/>
              <w:right w:w="0" w:type="dxa"/>
            </w:tcMar>
          </w:tcPr>
          <w:p w:rsidR="00B34646" w:rsidRDefault="007906FE">
            <w:pPr>
              <w:autoSpaceDE w:val="0"/>
              <w:autoSpaceDN w:val="0"/>
              <w:spacing w:before="78" w:after="0" w:line="250" w:lineRule="auto"/>
              <w:ind w:left="72"/>
            </w:pPr>
            <w:r>
              <w:rPr>
                <w:rFonts w:ascii="Times New Roman" w:eastAsia="Times New Roman" w:hAnsi="Times New Roman"/>
                <w:color w:val="000000"/>
                <w:w w:val="97"/>
                <w:sz w:val="16"/>
              </w:rPr>
              <w:t xml:space="preserve">Учебный диалог: знакомство с новым разделом, определение учебной задачи, обсуждение вопросов: «О чём ты </w:t>
            </w:r>
            <w:r>
              <w:br/>
            </w:r>
            <w:r>
              <w:rPr>
                <w:rFonts w:ascii="Times New Roman" w:eastAsia="Times New Roman" w:hAnsi="Times New Roman"/>
                <w:color w:val="000000"/>
                <w:w w:val="97"/>
                <w:sz w:val="16"/>
              </w:rPr>
              <w:t xml:space="preserve">узнаешь?»,«Чему ты будешь учиться?» ; </w:t>
            </w:r>
            <w:r>
              <w:br/>
            </w:r>
            <w:r>
              <w:rPr>
                <w:rFonts w:ascii="Times New Roman" w:eastAsia="Times New Roman" w:hAnsi="Times New Roman"/>
                <w:color w:val="000000"/>
                <w:w w:val="97"/>
                <w:sz w:val="16"/>
              </w:rPr>
              <w:t>Слушание стихотворных произведений о зимней природе: А.</w:t>
            </w:r>
            <w:r>
              <w:rPr>
                <w:rFonts w:ascii="Times New Roman" w:eastAsia="Times New Roman" w:hAnsi="Times New Roman"/>
                <w:color w:val="000000"/>
                <w:w w:val="97"/>
                <w:sz w:val="16"/>
              </w:rPr>
              <w:t xml:space="preserve"> С.</w:t>
            </w:r>
          </w:p>
          <w:p w:rsidR="00B34646" w:rsidRDefault="007906FE">
            <w:pPr>
              <w:autoSpaceDE w:val="0"/>
              <w:autoSpaceDN w:val="0"/>
              <w:spacing w:before="20" w:after="0" w:line="254" w:lineRule="auto"/>
              <w:ind w:left="72"/>
            </w:pPr>
            <w:r>
              <w:rPr>
                <w:rFonts w:ascii="Times New Roman" w:eastAsia="Times New Roman" w:hAnsi="Times New Roman"/>
                <w:color w:val="000000"/>
                <w:w w:val="97"/>
                <w:sz w:val="16"/>
              </w:rPr>
              <w:t>Пушкин «Вот север, тучи нагоняя…», «Зима! Крестьянин, торжествуя…», С. А. Есенин «Поёт зима — аукает…», Ф. И. Тютчев «Чародейкою Зимою…», И. З. Суриков «Первый снег», И. А. Бунин «Зимним холодом пахнуло…», А. А. Прокофьев«Как на горке, на горе…», З. Н.</w:t>
            </w:r>
            <w:r>
              <w:rPr>
                <w:rFonts w:ascii="Times New Roman" w:eastAsia="Times New Roman" w:hAnsi="Times New Roman"/>
                <w:color w:val="000000"/>
                <w:w w:val="97"/>
                <w:sz w:val="16"/>
              </w:rPr>
              <w:t xml:space="preserve"> Александрова «Снежок», (по выбору 2—3 произведения), обсуждение эмоционального </w:t>
            </w:r>
            <w:r>
              <w:br/>
            </w:r>
            <w:r>
              <w:rPr>
                <w:rFonts w:ascii="Times New Roman" w:eastAsia="Times New Roman" w:hAnsi="Times New Roman"/>
                <w:color w:val="000000"/>
                <w:w w:val="97"/>
                <w:sz w:val="16"/>
              </w:rPr>
              <w:t xml:space="preserve">состояния при восприятии описанных картин природы ; </w:t>
            </w:r>
            <w:r>
              <w:br/>
            </w:r>
            <w:r>
              <w:rPr>
                <w:rFonts w:ascii="Times New Roman" w:eastAsia="Times New Roman" w:hAnsi="Times New Roman"/>
                <w:color w:val="000000"/>
                <w:w w:val="97"/>
                <w:sz w:val="16"/>
              </w:rPr>
              <w:t>Чтение молча (про себя) небольших по объёму прозаических произведений о зиме, доступных для восприятия младшими школьникам</w:t>
            </w:r>
            <w:r>
              <w:rPr>
                <w:rFonts w:ascii="Times New Roman" w:eastAsia="Times New Roman" w:hAnsi="Times New Roman"/>
                <w:color w:val="000000"/>
                <w:w w:val="97"/>
                <w:sz w:val="16"/>
              </w:rPr>
              <w:t>и. Например, С. А. Иванов «Каким бывает снег», И.</w:t>
            </w:r>
          </w:p>
          <w:p w:rsidR="00B34646" w:rsidRDefault="007906FE">
            <w:pPr>
              <w:autoSpaceDE w:val="0"/>
              <w:autoSpaceDN w:val="0"/>
              <w:spacing w:before="18" w:after="0" w:line="233" w:lineRule="auto"/>
              <w:ind w:left="72"/>
            </w:pPr>
            <w:r>
              <w:rPr>
                <w:rFonts w:ascii="Times New Roman" w:eastAsia="Times New Roman" w:hAnsi="Times New Roman"/>
                <w:color w:val="000000"/>
                <w:w w:val="97"/>
                <w:sz w:val="16"/>
              </w:rPr>
              <w:t>С. Соколов-Микитов «Зима в лесу», «Узоры на снегу», М. М.</w:t>
            </w:r>
          </w:p>
          <w:p w:rsidR="00B34646" w:rsidRDefault="007906FE">
            <w:pPr>
              <w:autoSpaceDE w:val="0"/>
              <w:autoSpaceDN w:val="0"/>
              <w:spacing w:before="18" w:after="0" w:line="254" w:lineRule="auto"/>
              <w:ind w:left="72"/>
            </w:pPr>
            <w:r>
              <w:rPr>
                <w:rFonts w:ascii="Times New Roman" w:eastAsia="Times New Roman" w:hAnsi="Times New Roman"/>
                <w:color w:val="000000"/>
                <w:w w:val="97"/>
                <w:sz w:val="16"/>
              </w:rPr>
              <w:t xml:space="preserve">Пришвин «Деревья в лесу» ; </w:t>
            </w:r>
            <w:r>
              <w:br/>
            </w:r>
            <w:r>
              <w:rPr>
                <w:rFonts w:ascii="Times New Roman" w:eastAsia="Times New Roman" w:hAnsi="Times New Roman"/>
                <w:color w:val="000000"/>
                <w:w w:val="97"/>
                <w:sz w:val="16"/>
              </w:rPr>
              <w:t xml:space="preserve">Контроль восприятия произведения, прочитанного молча (про себя): ответы на вопросы по фактическому содержанию текста ; </w:t>
            </w:r>
            <w:r>
              <w:rPr>
                <w:rFonts w:ascii="Times New Roman" w:eastAsia="Times New Roman" w:hAnsi="Times New Roman"/>
                <w:color w:val="000000"/>
                <w:w w:val="97"/>
                <w:sz w:val="16"/>
              </w:rPr>
              <w:t xml:space="preserve">Работа с текстом произведения: сравнение описаний зимней природы в стихотворных и повествовательных текстах, </w:t>
            </w:r>
            <w:r>
              <w:br/>
            </w:r>
            <w:r>
              <w:rPr>
                <w:rFonts w:ascii="Times New Roman" w:eastAsia="Times New Roman" w:hAnsi="Times New Roman"/>
                <w:color w:val="000000"/>
                <w:w w:val="97"/>
                <w:sz w:val="16"/>
              </w:rPr>
              <w:t xml:space="preserve">объяснение образных слов и выражений, работа со словарём: поиск значения незнакомых слов, нахождение в тексте </w:t>
            </w:r>
            <w:r>
              <w:br/>
            </w:r>
            <w:r>
              <w:rPr>
                <w:rFonts w:ascii="Times New Roman" w:eastAsia="Times New Roman" w:hAnsi="Times New Roman"/>
                <w:color w:val="000000"/>
                <w:w w:val="97"/>
                <w:sz w:val="16"/>
              </w:rPr>
              <w:t xml:space="preserve">сравнений и эпитетов, приведение примеров использования слов в прямом и переносном значении, определение </w:t>
            </w:r>
            <w:r>
              <w:br/>
            </w:r>
            <w:r>
              <w:rPr>
                <w:rFonts w:ascii="Times New Roman" w:eastAsia="Times New Roman" w:hAnsi="Times New Roman"/>
                <w:color w:val="000000"/>
                <w:w w:val="97"/>
                <w:sz w:val="16"/>
              </w:rPr>
              <w:t xml:space="preserve">особенностей стихотворного произведения (ритм, рифма) ; Чтение наизусть с интонационным выделением знаков </w:t>
            </w:r>
            <w:r>
              <w:br/>
            </w:r>
            <w:r>
              <w:rPr>
                <w:rFonts w:ascii="Times New Roman" w:eastAsia="Times New Roman" w:hAnsi="Times New Roman"/>
                <w:color w:val="000000"/>
                <w:w w:val="97"/>
                <w:sz w:val="16"/>
              </w:rPr>
              <w:t>препинания, с соблюдением орфоэпических и п</w:t>
            </w:r>
            <w:r>
              <w:rPr>
                <w:rFonts w:ascii="Times New Roman" w:eastAsia="Times New Roman" w:hAnsi="Times New Roman"/>
                <w:color w:val="000000"/>
                <w:w w:val="97"/>
                <w:sz w:val="16"/>
              </w:rPr>
              <w:t xml:space="preserve">унктуационных норм стихотворения о зимней природе (1—2 по выбору) ; </w:t>
            </w:r>
            <w:r>
              <w:br/>
            </w:r>
            <w:r>
              <w:rPr>
                <w:rFonts w:ascii="Times New Roman" w:eastAsia="Times New Roman" w:hAnsi="Times New Roman"/>
                <w:color w:val="000000"/>
                <w:w w:val="97"/>
                <w:sz w:val="16"/>
              </w:rPr>
              <w:t>Чтение произведений новогодней тематики (например, С. В.</w:t>
            </w:r>
          </w:p>
          <w:p w:rsidR="00B34646" w:rsidRDefault="007906FE">
            <w:pPr>
              <w:autoSpaceDE w:val="0"/>
              <w:autoSpaceDN w:val="0"/>
              <w:spacing w:before="20" w:after="0" w:line="252" w:lineRule="auto"/>
              <w:ind w:left="72" w:right="144"/>
            </w:pPr>
            <w:r>
              <w:rPr>
                <w:rFonts w:ascii="Times New Roman" w:eastAsia="Times New Roman" w:hAnsi="Times New Roman"/>
                <w:color w:val="000000"/>
                <w:w w:val="97"/>
                <w:sz w:val="16"/>
              </w:rPr>
              <w:t>Михалков «Новогодняя быль», «Событие», А. Гайдар«Чук и Гек» (отрывок), С. Я. Маршак «Декабрь», Е. А. Пермяк</w:t>
            </w:r>
            <w:r>
              <w:br/>
            </w:r>
            <w:r>
              <w:rPr>
                <w:rFonts w:ascii="Times New Roman" w:eastAsia="Times New Roman" w:hAnsi="Times New Roman"/>
                <w:color w:val="000000"/>
                <w:w w:val="97"/>
                <w:sz w:val="16"/>
              </w:rPr>
              <w:t>«Волшебные краски»), с</w:t>
            </w:r>
            <w:r>
              <w:rPr>
                <w:rFonts w:ascii="Times New Roman" w:eastAsia="Times New Roman" w:hAnsi="Times New Roman"/>
                <w:color w:val="000000"/>
                <w:w w:val="97"/>
                <w:sz w:val="16"/>
              </w:rPr>
              <w:t>равнение произведений писателей на одну тему, выбор понравившегося, объяснение своего выбора; Рассматривание репродукций картин художников (И. И.</w:t>
            </w:r>
          </w:p>
          <w:p w:rsidR="00B34646" w:rsidRDefault="007906FE">
            <w:pPr>
              <w:autoSpaceDE w:val="0"/>
              <w:autoSpaceDN w:val="0"/>
              <w:spacing w:before="18" w:after="0" w:line="252" w:lineRule="auto"/>
              <w:ind w:left="72" w:right="144"/>
            </w:pPr>
            <w:r>
              <w:rPr>
                <w:rFonts w:ascii="Times New Roman" w:eastAsia="Times New Roman" w:hAnsi="Times New Roman"/>
                <w:color w:val="000000"/>
                <w:w w:val="97"/>
                <w:sz w:val="16"/>
              </w:rPr>
              <w:t>Шишкин, А. М. Васнецов, И. Грабарь и др.), составление рассказа-описания на тему «Какие картины зимней природы</w:t>
            </w:r>
            <w:r>
              <w:rPr>
                <w:rFonts w:ascii="Times New Roman" w:eastAsia="Times New Roman" w:hAnsi="Times New Roman"/>
                <w:color w:val="000000"/>
                <w:w w:val="97"/>
                <w:sz w:val="16"/>
              </w:rPr>
              <w:t xml:space="preserve"> мне нравятся?» ; </w:t>
            </w:r>
            <w:r>
              <w:br/>
            </w:r>
            <w:r>
              <w:rPr>
                <w:rFonts w:ascii="Times New Roman" w:eastAsia="Times New Roman" w:hAnsi="Times New Roman"/>
                <w:color w:val="000000"/>
                <w:w w:val="97"/>
                <w:sz w:val="16"/>
              </w:rPr>
              <w:t xml:space="preserve">Работа в группе: распределение обязанностей, выбор </w:t>
            </w:r>
            <w:r>
              <w:br/>
            </w:r>
            <w:r>
              <w:rPr>
                <w:rFonts w:ascii="Times New Roman" w:eastAsia="Times New Roman" w:hAnsi="Times New Roman"/>
                <w:color w:val="000000"/>
                <w:w w:val="97"/>
                <w:sz w:val="16"/>
              </w:rPr>
              <w:t>произведений для инсценирования и рассказывания наизусть, проведение новогоднего праздника в классе;</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B34646" w:rsidRDefault="007906FE">
            <w:pPr>
              <w:autoSpaceDE w:val="0"/>
              <w:autoSpaceDN w:val="0"/>
              <w:spacing w:before="78" w:after="0" w:line="245" w:lineRule="auto"/>
              <w:ind w:left="72" w:right="288"/>
            </w:pPr>
            <w:r>
              <w:rPr>
                <w:rFonts w:ascii="Times New Roman" w:eastAsia="Times New Roman" w:hAnsi="Times New Roman"/>
                <w:color w:val="000000"/>
                <w:w w:val="97"/>
                <w:sz w:val="16"/>
              </w:rPr>
              <w:t>Письменный контроль;</w:t>
            </w:r>
          </w:p>
        </w:tc>
        <w:tc>
          <w:tcPr>
            <w:tcW w:w="4096" w:type="dxa"/>
            <w:tcBorders>
              <w:top w:val="single" w:sz="4" w:space="0" w:color="000000"/>
              <w:left w:val="single" w:sz="4" w:space="0" w:color="000000"/>
              <w:bottom w:val="single" w:sz="4" w:space="0" w:color="000000"/>
              <w:right w:val="single" w:sz="4" w:space="0" w:color="000000"/>
            </w:tcBorders>
            <w:tcMar>
              <w:left w:w="0" w:type="dxa"/>
              <w:right w:w="0" w:type="dxa"/>
            </w:tcMar>
          </w:tcPr>
          <w:p w:rsidR="00B34646" w:rsidRDefault="007906FE">
            <w:pPr>
              <w:autoSpaceDE w:val="0"/>
              <w:autoSpaceDN w:val="0"/>
              <w:spacing w:before="78" w:after="0" w:line="230" w:lineRule="auto"/>
              <w:ind w:left="72"/>
            </w:pPr>
            <w:r>
              <w:rPr>
                <w:rFonts w:ascii="Times New Roman" w:eastAsia="Times New Roman" w:hAnsi="Times New Roman"/>
                <w:color w:val="000000"/>
                <w:w w:val="97"/>
                <w:sz w:val="16"/>
              </w:rPr>
              <w:t>https://uchi.ru/literature-club/teacher/about</w:t>
            </w:r>
          </w:p>
        </w:tc>
      </w:tr>
      <w:tr w:rsidR="00B34646">
        <w:trPr>
          <w:trHeight w:hRule="exact" w:val="13998"/>
        </w:trPr>
        <w:tc>
          <w:tcPr>
            <w:tcW w:w="468" w:type="dxa"/>
            <w:tcBorders>
              <w:top w:val="single" w:sz="4" w:space="0" w:color="000000"/>
              <w:left w:val="single" w:sz="4" w:space="0" w:color="000000"/>
              <w:right w:val="single" w:sz="4" w:space="0" w:color="000000"/>
            </w:tcBorders>
            <w:tcMar>
              <w:left w:w="0" w:type="dxa"/>
              <w:right w:w="0" w:type="dxa"/>
            </w:tcMar>
          </w:tcPr>
          <w:p w:rsidR="00B34646" w:rsidRDefault="007906FE">
            <w:pPr>
              <w:autoSpaceDE w:val="0"/>
              <w:autoSpaceDN w:val="0"/>
              <w:spacing w:before="78" w:after="0" w:line="230" w:lineRule="auto"/>
              <w:jc w:val="center"/>
            </w:pPr>
            <w:r>
              <w:rPr>
                <w:rFonts w:ascii="Times New Roman" w:eastAsia="Times New Roman" w:hAnsi="Times New Roman"/>
                <w:color w:val="000000"/>
                <w:w w:val="97"/>
                <w:sz w:val="16"/>
              </w:rPr>
              <w:lastRenderedPageBreak/>
              <w:t>1.7.</w:t>
            </w:r>
          </w:p>
        </w:tc>
        <w:tc>
          <w:tcPr>
            <w:tcW w:w="1598" w:type="dxa"/>
            <w:tcBorders>
              <w:top w:val="single" w:sz="4" w:space="0" w:color="000000"/>
              <w:left w:val="single" w:sz="4" w:space="0" w:color="000000"/>
              <w:right w:val="single" w:sz="4" w:space="0" w:color="000000"/>
            </w:tcBorders>
            <w:tcMar>
              <w:left w:w="0" w:type="dxa"/>
              <w:right w:w="0" w:type="dxa"/>
            </w:tcMar>
          </w:tcPr>
          <w:p w:rsidR="00B34646" w:rsidRDefault="007906FE">
            <w:pPr>
              <w:autoSpaceDE w:val="0"/>
              <w:autoSpaceDN w:val="0"/>
              <w:spacing w:before="78" w:after="0" w:line="245" w:lineRule="auto"/>
              <w:ind w:left="72" w:right="144"/>
            </w:pPr>
            <w:r>
              <w:rPr>
                <w:rFonts w:ascii="Times New Roman" w:eastAsia="Times New Roman" w:hAnsi="Times New Roman"/>
                <w:b/>
                <w:color w:val="000000"/>
                <w:w w:val="97"/>
                <w:sz w:val="16"/>
              </w:rPr>
              <w:t>О братьях наших меньших</w:t>
            </w:r>
          </w:p>
        </w:tc>
        <w:tc>
          <w:tcPr>
            <w:tcW w:w="528" w:type="dxa"/>
            <w:tcBorders>
              <w:top w:val="single" w:sz="4" w:space="0" w:color="000000"/>
              <w:left w:val="single" w:sz="4" w:space="0" w:color="000000"/>
              <w:right w:val="single" w:sz="4" w:space="0" w:color="000000"/>
            </w:tcBorders>
            <w:tcMar>
              <w:left w:w="0" w:type="dxa"/>
              <w:right w:w="0" w:type="dxa"/>
            </w:tcMar>
          </w:tcPr>
          <w:p w:rsidR="00B34646" w:rsidRDefault="007906FE">
            <w:pPr>
              <w:autoSpaceDE w:val="0"/>
              <w:autoSpaceDN w:val="0"/>
              <w:spacing w:before="78" w:after="0" w:line="230" w:lineRule="auto"/>
              <w:ind w:left="72"/>
            </w:pPr>
            <w:r>
              <w:rPr>
                <w:rFonts w:ascii="Times New Roman" w:eastAsia="Times New Roman" w:hAnsi="Times New Roman"/>
                <w:color w:val="000000"/>
                <w:w w:val="97"/>
                <w:sz w:val="16"/>
              </w:rPr>
              <w:t>18</w:t>
            </w:r>
          </w:p>
        </w:tc>
        <w:tc>
          <w:tcPr>
            <w:tcW w:w="1104" w:type="dxa"/>
            <w:tcBorders>
              <w:top w:val="single" w:sz="4" w:space="0" w:color="000000"/>
              <w:left w:val="single" w:sz="4" w:space="0" w:color="000000"/>
              <w:right w:val="single" w:sz="4" w:space="0" w:color="000000"/>
            </w:tcBorders>
            <w:tcMar>
              <w:left w:w="0" w:type="dxa"/>
              <w:right w:w="0" w:type="dxa"/>
            </w:tcMar>
          </w:tcPr>
          <w:p w:rsidR="00B34646" w:rsidRDefault="007906FE">
            <w:pPr>
              <w:autoSpaceDE w:val="0"/>
              <w:autoSpaceDN w:val="0"/>
              <w:spacing w:before="78" w:after="0" w:line="230"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right w:val="single" w:sz="4" w:space="0" w:color="000000"/>
            </w:tcBorders>
            <w:tcMar>
              <w:left w:w="0" w:type="dxa"/>
              <w:right w:w="0" w:type="dxa"/>
            </w:tcMar>
          </w:tcPr>
          <w:p w:rsidR="00B34646" w:rsidRDefault="007906FE">
            <w:pPr>
              <w:autoSpaceDE w:val="0"/>
              <w:autoSpaceDN w:val="0"/>
              <w:spacing w:before="78" w:after="0" w:line="230" w:lineRule="auto"/>
              <w:ind w:left="72"/>
            </w:pPr>
            <w:r>
              <w:rPr>
                <w:rFonts w:ascii="Times New Roman" w:eastAsia="Times New Roman" w:hAnsi="Times New Roman"/>
                <w:color w:val="000000"/>
                <w:w w:val="97"/>
                <w:sz w:val="16"/>
              </w:rPr>
              <w:t>0</w:t>
            </w:r>
          </w:p>
        </w:tc>
        <w:tc>
          <w:tcPr>
            <w:tcW w:w="866" w:type="dxa"/>
            <w:tcBorders>
              <w:top w:val="single" w:sz="4" w:space="0" w:color="000000"/>
              <w:left w:val="single" w:sz="4" w:space="0" w:color="000000"/>
              <w:right w:val="single" w:sz="4" w:space="0" w:color="000000"/>
            </w:tcBorders>
            <w:tcMar>
              <w:left w:w="0" w:type="dxa"/>
              <w:right w:w="0" w:type="dxa"/>
            </w:tcMar>
          </w:tcPr>
          <w:p w:rsidR="00B34646" w:rsidRDefault="007906FE">
            <w:pPr>
              <w:autoSpaceDE w:val="0"/>
              <w:autoSpaceDN w:val="0"/>
              <w:spacing w:before="78" w:after="0" w:line="245" w:lineRule="auto"/>
              <w:jc w:val="center"/>
            </w:pPr>
            <w:r>
              <w:rPr>
                <w:rFonts w:ascii="Times New Roman" w:eastAsia="Times New Roman" w:hAnsi="Times New Roman"/>
                <w:color w:val="000000"/>
                <w:w w:val="97"/>
                <w:sz w:val="16"/>
              </w:rPr>
              <w:t>09.01.2023 01.02.2023</w:t>
            </w:r>
          </w:p>
        </w:tc>
        <w:tc>
          <w:tcPr>
            <w:tcW w:w="4466" w:type="dxa"/>
            <w:tcBorders>
              <w:top w:val="single" w:sz="4" w:space="0" w:color="000000"/>
              <w:left w:val="single" w:sz="4" w:space="0" w:color="000000"/>
              <w:right w:val="single" w:sz="4" w:space="0" w:color="000000"/>
            </w:tcBorders>
            <w:tcMar>
              <w:left w:w="0" w:type="dxa"/>
              <w:right w:w="0" w:type="dxa"/>
            </w:tcMar>
          </w:tcPr>
          <w:p w:rsidR="00B34646" w:rsidRDefault="007906FE">
            <w:pPr>
              <w:autoSpaceDE w:val="0"/>
              <w:autoSpaceDN w:val="0"/>
              <w:spacing w:before="78" w:after="0" w:line="254" w:lineRule="auto"/>
              <w:ind w:left="72"/>
            </w:pPr>
            <w:r>
              <w:rPr>
                <w:rFonts w:ascii="Times New Roman" w:eastAsia="Times New Roman" w:hAnsi="Times New Roman"/>
                <w:color w:val="000000"/>
                <w:w w:val="97"/>
                <w:sz w:val="16"/>
              </w:rPr>
              <w:t xml:space="preserve">Учебный диалог: знакомство с новым разделом, определение учебной задачи, обсуждение вопросов: «О чём ты </w:t>
            </w:r>
            <w:r>
              <w:br/>
            </w:r>
            <w:r>
              <w:rPr>
                <w:rFonts w:ascii="Times New Roman" w:eastAsia="Times New Roman" w:hAnsi="Times New Roman"/>
                <w:color w:val="000000"/>
                <w:w w:val="97"/>
                <w:sz w:val="16"/>
              </w:rPr>
              <w:t xml:space="preserve">узнаешь?»,«Чему ты будешь учиться?» ; </w:t>
            </w:r>
            <w:r>
              <w:br/>
            </w:r>
            <w:r>
              <w:rPr>
                <w:rFonts w:ascii="Times New Roman" w:eastAsia="Times New Roman" w:hAnsi="Times New Roman"/>
                <w:color w:val="000000"/>
                <w:w w:val="97"/>
                <w:sz w:val="16"/>
              </w:rPr>
              <w:t xml:space="preserve">Слушание художественных произведений о животных и оценка </w:t>
            </w:r>
            <w:r>
              <w:rPr>
                <w:rFonts w:ascii="Times New Roman" w:eastAsia="Times New Roman" w:hAnsi="Times New Roman"/>
                <w:color w:val="000000"/>
                <w:w w:val="97"/>
                <w:sz w:val="16"/>
              </w:rPr>
              <w:t xml:space="preserve">своего эмоционального состояния при восприятии </w:t>
            </w:r>
            <w:r>
              <w:br/>
            </w:r>
            <w:r>
              <w:rPr>
                <w:rFonts w:ascii="Times New Roman" w:eastAsia="Times New Roman" w:hAnsi="Times New Roman"/>
                <w:color w:val="000000"/>
                <w:w w:val="97"/>
                <w:sz w:val="16"/>
              </w:rPr>
              <w:t xml:space="preserve">произведения. Например, русская народная песня «Коровушка», стихотворения Н. М. Рубцова «Про зайца», Саши Чёрного«Жеребёнок», Р. С. Сефа «Птенцы», В. Д. Берестова «Кошкин щенок», «С фотоаппаратом», «Прощание </w:t>
            </w:r>
            <w:r>
              <w:rPr>
                <w:rFonts w:ascii="Times New Roman" w:eastAsia="Times New Roman" w:hAnsi="Times New Roman"/>
                <w:color w:val="000000"/>
                <w:w w:val="97"/>
                <w:sz w:val="16"/>
              </w:rPr>
              <w:t>с другом», С. В.</w:t>
            </w:r>
          </w:p>
          <w:p w:rsidR="00B34646" w:rsidRDefault="007906FE">
            <w:pPr>
              <w:autoSpaceDE w:val="0"/>
              <w:autoSpaceDN w:val="0"/>
              <w:spacing w:before="18" w:after="0" w:line="252" w:lineRule="auto"/>
              <w:ind w:left="72"/>
            </w:pPr>
            <w:r>
              <w:rPr>
                <w:rFonts w:ascii="Times New Roman" w:eastAsia="Times New Roman" w:hAnsi="Times New Roman"/>
                <w:color w:val="000000"/>
                <w:w w:val="97"/>
                <w:sz w:val="16"/>
              </w:rPr>
              <w:t xml:space="preserve">Михалкова «Мой щенок», А. Л. Барто «Думают ли звери?», «Он был совсем один», И. М. Пивоваровой «Жила-была собака» и др.; </w:t>
            </w:r>
            <w:r>
              <w:br/>
            </w:r>
            <w:r>
              <w:rPr>
                <w:rFonts w:ascii="Times New Roman" w:eastAsia="Times New Roman" w:hAnsi="Times New Roman"/>
                <w:color w:val="000000"/>
                <w:w w:val="97"/>
                <w:sz w:val="16"/>
              </w:rPr>
              <w:t>Учебный диалог: обсуждение прослушанного произведения, ответ на вопрос: «Какова главная мысль произведения?</w:t>
            </w:r>
          </w:p>
        </w:tc>
        <w:tc>
          <w:tcPr>
            <w:tcW w:w="1236" w:type="dxa"/>
            <w:tcBorders>
              <w:top w:val="single" w:sz="4" w:space="0" w:color="000000"/>
              <w:left w:val="single" w:sz="4" w:space="0" w:color="000000"/>
              <w:right w:val="single" w:sz="4" w:space="0" w:color="000000"/>
            </w:tcBorders>
            <w:tcMar>
              <w:left w:w="0" w:type="dxa"/>
              <w:right w:w="0" w:type="dxa"/>
            </w:tcMar>
          </w:tcPr>
          <w:p w:rsidR="00B34646" w:rsidRDefault="007906FE">
            <w:pPr>
              <w:autoSpaceDE w:val="0"/>
              <w:autoSpaceDN w:val="0"/>
              <w:spacing w:before="78" w:after="0" w:line="230" w:lineRule="auto"/>
              <w:ind w:left="72"/>
            </w:pPr>
            <w:r>
              <w:rPr>
                <w:rFonts w:ascii="Times New Roman" w:eastAsia="Times New Roman" w:hAnsi="Times New Roman"/>
                <w:color w:val="000000"/>
                <w:w w:val="97"/>
                <w:sz w:val="16"/>
              </w:rPr>
              <w:t>устный оп</w:t>
            </w:r>
            <w:r>
              <w:rPr>
                <w:rFonts w:ascii="Times New Roman" w:eastAsia="Times New Roman" w:hAnsi="Times New Roman"/>
                <w:color w:val="000000"/>
                <w:w w:val="97"/>
                <w:sz w:val="16"/>
              </w:rPr>
              <w:t>рос;</w:t>
            </w:r>
          </w:p>
        </w:tc>
        <w:tc>
          <w:tcPr>
            <w:tcW w:w="4096" w:type="dxa"/>
            <w:tcBorders>
              <w:top w:val="single" w:sz="4" w:space="0" w:color="000000"/>
              <w:left w:val="single" w:sz="4" w:space="0" w:color="000000"/>
              <w:right w:val="single" w:sz="4" w:space="0" w:color="000000"/>
            </w:tcBorders>
            <w:tcMar>
              <w:left w:w="0" w:type="dxa"/>
              <w:right w:w="0" w:type="dxa"/>
            </w:tcMar>
          </w:tcPr>
          <w:p w:rsidR="00B34646" w:rsidRDefault="007906FE">
            <w:pPr>
              <w:autoSpaceDE w:val="0"/>
              <w:autoSpaceDN w:val="0"/>
              <w:spacing w:before="78" w:after="0" w:line="230" w:lineRule="auto"/>
              <w:ind w:left="72"/>
            </w:pPr>
            <w:r>
              <w:rPr>
                <w:rFonts w:ascii="Times New Roman" w:eastAsia="Times New Roman" w:hAnsi="Times New Roman"/>
                <w:color w:val="000000"/>
                <w:w w:val="97"/>
                <w:sz w:val="16"/>
              </w:rPr>
              <w:t>https://uchi.ru/literature-club/teacher/about</w:t>
            </w:r>
          </w:p>
        </w:tc>
      </w:tr>
    </w:tbl>
    <w:p w:rsidR="00B34646" w:rsidRDefault="00B34646">
      <w:pPr>
        <w:autoSpaceDE w:val="0"/>
        <w:autoSpaceDN w:val="0"/>
        <w:spacing w:after="0" w:line="14" w:lineRule="exact"/>
      </w:pPr>
    </w:p>
    <w:p w:rsidR="00B34646" w:rsidRDefault="00B34646">
      <w:pPr>
        <w:sectPr w:rsidR="00B34646">
          <w:pgSz w:w="16840" w:h="11900"/>
          <w:pgMar w:top="284" w:right="640" w:bottom="0" w:left="666" w:header="720" w:footer="720" w:gutter="0"/>
          <w:cols w:space="720" w:equalWidth="0">
            <w:col w:w="15534" w:space="0"/>
          </w:cols>
          <w:docGrid w:linePitch="360"/>
        </w:sectPr>
      </w:pPr>
    </w:p>
    <w:tbl>
      <w:tblPr>
        <w:tblW w:w="0" w:type="auto"/>
        <w:tblInd w:w="6" w:type="dxa"/>
        <w:tblLayout w:type="fixed"/>
        <w:tblLook w:val="04A0" w:firstRow="1" w:lastRow="0" w:firstColumn="1" w:lastColumn="0" w:noHBand="0" w:noVBand="1"/>
      </w:tblPr>
      <w:tblGrid>
        <w:gridCol w:w="468"/>
        <w:gridCol w:w="1598"/>
        <w:gridCol w:w="528"/>
        <w:gridCol w:w="1104"/>
        <w:gridCol w:w="1140"/>
        <w:gridCol w:w="866"/>
        <w:gridCol w:w="4466"/>
        <w:gridCol w:w="1236"/>
        <w:gridCol w:w="4096"/>
      </w:tblGrid>
      <w:tr w:rsidR="00B34646">
        <w:trPr>
          <w:trHeight w:hRule="exact" w:val="13998"/>
        </w:trPr>
        <w:tc>
          <w:tcPr>
            <w:tcW w:w="468" w:type="dxa"/>
            <w:tcBorders>
              <w:left w:val="single" w:sz="4" w:space="0" w:color="000000"/>
              <w:bottom w:val="single" w:sz="4" w:space="0" w:color="000000"/>
              <w:right w:val="single" w:sz="4" w:space="0" w:color="000000"/>
            </w:tcBorders>
            <w:tcMar>
              <w:left w:w="0" w:type="dxa"/>
              <w:right w:w="0" w:type="dxa"/>
            </w:tcMar>
          </w:tcPr>
          <w:p w:rsidR="00B34646" w:rsidRDefault="00B34646"/>
        </w:tc>
        <w:tc>
          <w:tcPr>
            <w:tcW w:w="1598" w:type="dxa"/>
            <w:tcBorders>
              <w:left w:val="single" w:sz="4" w:space="0" w:color="000000"/>
              <w:bottom w:val="single" w:sz="4" w:space="0" w:color="000000"/>
              <w:right w:val="single" w:sz="4" w:space="0" w:color="000000"/>
            </w:tcBorders>
            <w:tcMar>
              <w:left w:w="0" w:type="dxa"/>
              <w:right w:w="0" w:type="dxa"/>
            </w:tcMar>
          </w:tcPr>
          <w:p w:rsidR="00B34646" w:rsidRDefault="00B34646"/>
        </w:tc>
        <w:tc>
          <w:tcPr>
            <w:tcW w:w="528" w:type="dxa"/>
            <w:tcBorders>
              <w:left w:val="single" w:sz="4" w:space="0" w:color="000000"/>
              <w:bottom w:val="single" w:sz="4" w:space="0" w:color="000000"/>
              <w:right w:val="single" w:sz="4" w:space="0" w:color="000000"/>
            </w:tcBorders>
            <w:tcMar>
              <w:left w:w="0" w:type="dxa"/>
              <w:right w:w="0" w:type="dxa"/>
            </w:tcMar>
          </w:tcPr>
          <w:p w:rsidR="00B34646" w:rsidRDefault="00B34646"/>
        </w:tc>
        <w:tc>
          <w:tcPr>
            <w:tcW w:w="1104" w:type="dxa"/>
            <w:tcBorders>
              <w:left w:val="single" w:sz="4" w:space="0" w:color="000000"/>
              <w:bottom w:val="single" w:sz="4" w:space="0" w:color="000000"/>
              <w:right w:val="single" w:sz="4" w:space="0" w:color="000000"/>
            </w:tcBorders>
            <w:tcMar>
              <w:left w:w="0" w:type="dxa"/>
              <w:right w:w="0" w:type="dxa"/>
            </w:tcMar>
          </w:tcPr>
          <w:p w:rsidR="00B34646" w:rsidRDefault="00B34646"/>
        </w:tc>
        <w:tc>
          <w:tcPr>
            <w:tcW w:w="1140" w:type="dxa"/>
            <w:tcBorders>
              <w:left w:val="single" w:sz="4" w:space="0" w:color="000000"/>
              <w:bottom w:val="single" w:sz="4" w:space="0" w:color="000000"/>
              <w:right w:val="single" w:sz="4" w:space="0" w:color="000000"/>
            </w:tcBorders>
            <w:tcMar>
              <w:left w:w="0" w:type="dxa"/>
              <w:right w:w="0" w:type="dxa"/>
            </w:tcMar>
          </w:tcPr>
          <w:p w:rsidR="00B34646" w:rsidRDefault="00B34646"/>
        </w:tc>
        <w:tc>
          <w:tcPr>
            <w:tcW w:w="866" w:type="dxa"/>
            <w:tcBorders>
              <w:left w:val="single" w:sz="4" w:space="0" w:color="000000"/>
              <w:bottom w:val="single" w:sz="4" w:space="0" w:color="000000"/>
              <w:right w:val="single" w:sz="4" w:space="0" w:color="000000"/>
            </w:tcBorders>
            <w:tcMar>
              <w:left w:w="0" w:type="dxa"/>
              <w:right w:w="0" w:type="dxa"/>
            </w:tcMar>
          </w:tcPr>
          <w:p w:rsidR="00B34646" w:rsidRDefault="00B34646"/>
        </w:tc>
        <w:tc>
          <w:tcPr>
            <w:tcW w:w="4466" w:type="dxa"/>
            <w:tcBorders>
              <w:left w:val="single" w:sz="4" w:space="0" w:color="000000"/>
              <w:bottom w:val="single" w:sz="4" w:space="0" w:color="000000"/>
              <w:right w:val="single" w:sz="4" w:space="0" w:color="000000"/>
            </w:tcBorders>
            <w:tcMar>
              <w:left w:w="0" w:type="dxa"/>
              <w:right w:w="0" w:type="dxa"/>
            </w:tcMar>
          </w:tcPr>
          <w:p w:rsidR="00B34646" w:rsidRDefault="007906FE">
            <w:pPr>
              <w:autoSpaceDE w:val="0"/>
              <w:autoSpaceDN w:val="0"/>
              <w:spacing w:before="2922" w:after="0" w:line="254" w:lineRule="auto"/>
              <w:ind w:left="72" w:right="144"/>
            </w:pPr>
            <w:r>
              <w:rPr>
                <w:rFonts w:ascii="Times New Roman" w:eastAsia="Times New Roman" w:hAnsi="Times New Roman"/>
                <w:color w:val="000000"/>
                <w:w w:val="97"/>
                <w:sz w:val="16"/>
              </w:rPr>
              <w:t xml:space="preserve">Какавтор описывает отношения людей и животных?», </w:t>
            </w:r>
            <w:r>
              <w:br/>
            </w:r>
            <w:r>
              <w:rPr>
                <w:rFonts w:ascii="Times New Roman" w:eastAsia="Times New Roman" w:hAnsi="Times New Roman"/>
                <w:color w:val="000000"/>
                <w:w w:val="97"/>
                <w:sz w:val="16"/>
              </w:rPr>
              <w:t xml:space="preserve">осознание идеи произведения о животных: забота о животных требуетответственности, человек должен с заботой относиться к природе ; </w:t>
            </w:r>
            <w:r>
              <w:br/>
            </w:r>
            <w:r>
              <w:rPr>
                <w:rFonts w:ascii="Times New Roman" w:eastAsia="Times New Roman" w:hAnsi="Times New Roman"/>
                <w:color w:val="000000"/>
                <w:w w:val="97"/>
                <w:sz w:val="16"/>
              </w:rPr>
              <w:t xml:space="preserve">Упражнение в чтении целыми словами без пропусков и </w:t>
            </w:r>
            <w:r>
              <w:br/>
            </w:r>
            <w:r>
              <w:rPr>
                <w:rFonts w:ascii="Times New Roman" w:eastAsia="Times New Roman" w:hAnsi="Times New Roman"/>
                <w:color w:val="000000"/>
                <w:w w:val="97"/>
                <w:sz w:val="16"/>
              </w:rPr>
              <w:t>перестановок, с постепенным переходом от чтения вслух к чтению про себя п</w:t>
            </w:r>
            <w:r>
              <w:rPr>
                <w:rFonts w:ascii="Times New Roman" w:eastAsia="Times New Roman" w:hAnsi="Times New Roman"/>
                <w:color w:val="000000"/>
                <w:w w:val="97"/>
                <w:sz w:val="16"/>
              </w:rPr>
              <w:t>роизведений о животных: русская народная сказка «Белые пёрышки», К. Д. Ушинский «Васька», «Лиса Патрикеевна», В. В. Бианки «Ёж-спаситель», «Хитрый лис и умная уточка», Е. И. Чарушин «Страшный рассказ», В. В.</w:t>
            </w:r>
          </w:p>
          <w:p w:rsidR="00B34646" w:rsidRDefault="007906FE">
            <w:pPr>
              <w:autoSpaceDE w:val="0"/>
              <w:autoSpaceDN w:val="0"/>
              <w:spacing w:before="20" w:after="0" w:line="257" w:lineRule="auto"/>
              <w:ind w:left="72"/>
            </w:pPr>
            <w:r>
              <w:rPr>
                <w:rFonts w:ascii="Times New Roman" w:eastAsia="Times New Roman" w:hAnsi="Times New Roman"/>
                <w:color w:val="000000"/>
                <w:w w:val="97"/>
                <w:sz w:val="16"/>
              </w:rPr>
              <w:t>Вересаев «Братишка», В. А. Осеева «Почему», В. В</w:t>
            </w:r>
            <w:r>
              <w:rPr>
                <w:rFonts w:ascii="Times New Roman" w:eastAsia="Times New Roman" w:hAnsi="Times New Roman"/>
                <w:color w:val="000000"/>
                <w:w w:val="97"/>
                <w:sz w:val="16"/>
              </w:rPr>
              <w:t xml:space="preserve">. Чаплина«Нюрка», М. М. Пришвин «Журка», «Ребята и утята», Б. С. Житков «Галка», «Храбрый утёнок», С. В. Образцов «Дружок», Г. Я. Снегирёв «Отважный пингвинёнок» (по выбору, не менее пяти авторов) ; </w:t>
            </w:r>
            <w:r>
              <w:br/>
            </w:r>
            <w:r>
              <w:rPr>
                <w:rFonts w:ascii="Times New Roman" w:eastAsia="Times New Roman" w:hAnsi="Times New Roman"/>
                <w:color w:val="000000"/>
                <w:w w:val="97"/>
                <w:sz w:val="16"/>
              </w:rPr>
              <w:t>Работа с текстом произведения: определение темы и главно</w:t>
            </w:r>
            <w:r>
              <w:rPr>
                <w:rFonts w:ascii="Times New Roman" w:eastAsia="Times New Roman" w:hAnsi="Times New Roman"/>
                <w:color w:val="000000"/>
                <w:w w:val="97"/>
                <w:sz w:val="16"/>
              </w:rPr>
              <w:t xml:space="preserve">й мысли произведения, ответы на вопросы, </w:t>
            </w:r>
            <w:r>
              <w:br/>
            </w:r>
            <w:r>
              <w:rPr>
                <w:rFonts w:ascii="Times New Roman" w:eastAsia="Times New Roman" w:hAnsi="Times New Roman"/>
                <w:color w:val="000000"/>
                <w:w w:val="97"/>
                <w:sz w:val="16"/>
              </w:rPr>
              <w:t xml:space="preserve">использованиепоискового выборочного вида чтения, </w:t>
            </w:r>
            <w:r>
              <w:br/>
            </w:r>
            <w:r>
              <w:rPr>
                <w:rFonts w:ascii="Times New Roman" w:eastAsia="Times New Roman" w:hAnsi="Times New Roman"/>
                <w:color w:val="000000"/>
                <w:w w:val="97"/>
                <w:sz w:val="16"/>
              </w:rPr>
              <w:t xml:space="preserve">нахождение портрета героя, средств изображения героев и выражения их чувств,объяснение отношения автора к героям, поступкам ; </w:t>
            </w:r>
            <w:r>
              <w:br/>
            </w:r>
            <w:r>
              <w:rPr>
                <w:rFonts w:ascii="Times New Roman" w:eastAsia="Times New Roman" w:hAnsi="Times New Roman"/>
                <w:color w:val="000000"/>
                <w:w w:val="97"/>
                <w:sz w:val="16"/>
              </w:rPr>
              <w:t>Задание на сравнение описания героя-ж</w:t>
            </w:r>
            <w:r>
              <w:rPr>
                <w:rFonts w:ascii="Times New Roman" w:eastAsia="Times New Roman" w:hAnsi="Times New Roman"/>
                <w:color w:val="000000"/>
                <w:w w:val="97"/>
                <w:sz w:val="16"/>
              </w:rPr>
              <w:t xml:space="preserve">ивотного в </w:t>
            </w:r>
            <w:r>
              <w:br/>
            </w:r>
            <w:r>
              <w:rPr>
                <w:rFonts w:ascii="Times New Roman" w:eastAsia="Times New Roman" w:hAnsi="Times New Roman"/>
                <w:color w:val="000000"/>
                <w:w w:val="97"/>
                <w:sz w:val="16"/>
              </w:rPr>
              <w:t xml:space="preserve">художественном и научно-познавательном тексте: сходство и различия,определение цели сообщения ; </w:t>
            </w:r>
            <w:r>
              <w:br/>
            </w:r>
            <w:r>
              <w:rPr>
                <w:rFonts w:ascii="Times New Roman" w:eastAsia="Times New Roman" w:hAnsi="Times New Roman"/>
                <w:color w:val="000000"/>
                <w:w w:val="97"/>
                <w:sz w:val="16"/>
              </w:rPr>
              <w:t xml:space="preserve">Работа в парах: зададим друг другу вопросы по прослушанному (прочитанному) тексту ; </w:t>
            </w:r>
            <w:r>
              <w:br/>
            </w:r>
            <w:r>
              <w:rPr>
                <w:rFonts w:ascii="Times New Roman" w:eastAsia="Times New Roman" w:hAnsi="Times New Roman"/>
                <w:color w:val="000000"/>
                <w:w w:val="97"/>
                <w:sz w:val="16"/>
              </w:rPr>
              <w:t xml:space="preserve">Работа с текстом произведения: определение </w:t>
            </w:r>
            <w:r>
              <w:br/>
            </w:r>
            <w:r>
              <w:rPr>
                <w:rFonts w:ascii="Times New Roman" w:eastAsia="Times New Roman" w:hAnsi="Times New Roman"/>
                <w:color w:val="000000"/>
                <w:w w:val="97"/>
                <w:sz w:val="16"/>
              </w:rPr>
              <w:t>последовательности</w:t>
            </w:r>
            <w:r>
              <w:rPr>
                <w:rFonts w:ascii="Times New Roman" w:eastAsia="Times New Roman" w:hAnsi="Times New Roman"/>
                <w:color w:val="000000"/>
                <w:w w:val="97"/>
                <w:sz w:val="16"/>
              </w:rPr>
              <w:t xml:space="preserve"> событий в произведении, составление или дополнение плана по данному началу ; </w:t>
            </w:r>
            <w:r>
              <w:br/>
            </w:r>
            <w:r>
              <w:rPr>
                <w:rFonts w:ascii="Times New Roman" w:eastAsia="Times New Roman" w:hAnsi="Times New Roman"/>
                <w:color w:val="000000"/>
                <w:w w:val="97"/>
                <w:sz w:val="16"/>
              </w:rPr>
              <w:t xml:space="preserve">Пересказ (устно) текста произведения от лица героя; </w:t>
            </w:r>
            <w:r>
              <w:br/>
            </w:r>
            <w:r>
              <w:rPr>
                <w:rFonts w:ascii="Times New Roman" w:eastAsia="Times New Roman" w:hAnsi="Times New Roman"/>
                <w:color w:val="000000"/>
                <w:w w:val="97"/>
                <w:sz w:val="16"/>
              </w:rPr>
              <w:t>Знакомство с новым литературным жанром, чтение вслух басен И. А. Крылова, Л. Н. Толстого (произведения по выбору), сравнение</w:t>
            </w:r>
            <w:r>
              <w:rPr>
                <w:rFonts w:ascii="Times New Roman" w:eastAsia="Times New Roman" w:hAnsi="Times New Roman"/>
                <w:color w:val="000000"/>
                <w:w w:val="97"/>
                <w:sz w:val="16"/>
              </w:rPr>
              <w:t xml:space="preserve"> формы: прозаическая или стихотворная ; </w:t>
            </w:r>
            <w:r>
              <w:br/>
            </w:r>
            <w:r>
              <w:rPr>
                <w:rFonts w:ascii="Times New Roman" w:eastAsia="Times New Roman" w:hAnsi="Times New Roman"/>
                <w:color w:val="000000"/>
                <w:w w:val="97"/>
                <w:sz w:val="16"/>
              </w:rPr>
              <w:t xml:space="preserve">Учебный диалог: обсуждение героев, сюжета басни, </w:t>
            </w:r>
            <w:r>
              <w:br/>
            </w:r>
            <w:r>
              <w:rPr>
                <w:rFonts w:ascii="Times New Roman" w:eastAsia="Times New Roman" w:hAnsi="Times New Roman"/>
                <w:color w:val="000000"/>
                <w:w w:val="97"/>
                <w:sz w:val="16"/>
              </w:rPr>
              <w:t xml:space="preserve">нахождение морали (поучения) ; </w:t>
            </w:r>
            <w:r>
              <w:br/>
            </w:r>
            <w:r>
              <w:rPr>
                <w:rFonts w:ascii="Times New Roman" w:eastAsia="Times New Roman" w:hAnsi="Times New Roman"/>
                <w:color w:val="000000"/>
                <w:w w:val="97"/>
                <w:sz w:val="16"/>
              </w:rPr>
              <w:t xml:space="preserve">Задания на распознавание отдельных жанров художественной литературы (рассказы, басни, стихотворения, </w:t>
            </w:r>
            <w:r>
              <w:br/>
            </w:r>
            <w:r>
              <w:rPr>
                <w:rFonts w:ascii="Times New Roman" w:eastAsia="Times New Roman" w:hAnsi="Times New Roman"/>
                <w:color w:val="000000"/>
                <w:w w:val="97"/>
                <w:sz w:val="16"/>
              </w:rPr>
              <w:t xml:space="preserve">литературныесказки), сравнение произведений писателей на одну тему: называть понравившееся, объяснять свой выбор (составлениевысказывания из не менее 4 предложений) ; </w:t>
            </w:r>
            <w:r>
              <w:br/>
            </w:r>
            <w:r>
              <w:rPr>
                <w:rFonts w:ascii="Times New Roman" w:eastAsia="Times New Roman" w:hAnsi="Times New Roman"/>
                <w:color w:val="000000"/>
                <w:w w:val="97"/>
                <w:sz w:val="16"/>
              </w:rPr>
              <w:t xml:space="preserve">Работа в группе: разыгрывание небольших диалогов с </w:t>
            </w:r>
            <w:r>
              <w:br/>
            </w:r>
            <w:r>
              <w:rPr>
                <w:rFonts w:ascii="Times New Roman" w:eastAsia="Times New Roman" w:hAnsi="Times New Roman"/>
                <w:color w:val="000000"/>
                <w:w w:val="97"/>
                <w:sz w:val="16"/>
              </w:rPr>
              <w:t xml:space="preserve">выражением настроения героев ; </w:t>
            </w:r>
            <w:r>
              <w:br/>
            </w:r>
            <w:r>
              <w:rPr>
                <w:rFonts w:ascii="Times New Roman" w:eastAsia="Times New Roman" w:hAnsi="Times New Roman"/>
                <w:color w:val="000000"/>
                <w:w w:val="97"/>
                <w:sz w:val="16"/>
              </w:rPr>
              <w:t>Созд</w:t>
            </w:r>
            <w:r>
              <w:rPr>
                <w:rFonts w:ascii="Times New Roman" w:eastAsia="Times New Roman" w:hAnsi="Times New Roman"/>
                <w:color w:val="000000"/>
                <w:w w:val="97"/>
                <w:sz w:val="16"/>
              </w:rPr>
              <w:t xml:space="preserve">ание небольших историй с героями прочитанных </w:t>
            </w:r>
            <w:r>
              <w:br/>
            </w:r>
            <w:r>
              <w:rPr>
                <w:rFonts w:ascii="Times New Roman" w:eastAsia="Times New Roman" w:hAnsi="Times New Roman"/>
                <w:color w:val="000000"/>
                <w:w w:val="97"/>
                <w:sz w:val="16"/>
              </w:rPr>
              <w:t xml:space="preserve">произведений (воображаемая ситуация) ; </w:t>
            </w:r>
            <w:r>
              <w:br/>
            </w:r>
            <w:r>
              <w:rPr>
                <w:rFonts w:ascii="Times New Roman" w:eastAsia="Times New Roman" w:hAnsi="Times New Roman"/>
                <w:color w:val="000000"/>
                <w:w w:val="97"/>
                <w:sz w:val="16"/>
              </w:rPr>
              <w:t xml:space="preserve">Проверочная работа: демонстрация начитанности и </w:t>
            </w:r>
            <w:r>
              <w:br/>
            </w:r>
            <w:r>
              <w:rPr>
                <w:rFonts w:ascii="Times New Roman" w:eastAsia="Times New Roman" w:hAnsi="Times New Roman"/>
                <w:color w:val="000000"/>
                <w:w w:val="97"/>
                <w:sz w:val="16"/>
              </w:rPr>
              <w:t xml:space="preserve">сформированности специальных читательских умений: </w:t>
            </w:r>
            <w:r>
              <w:br/>
            </w:r>
            <w:r>
              <w:rPr>
                <w:rFonts w:ascii="Times New Roman" w:eastAsia="Times New Roman" w:hAnsi="Times New Roman"/>
                <w:color w:val="000000"/>
                <w:w w:val="97"/>
                <w:sz w:val="16"/>
              </w:rPr>
              <w:t>выполнениепроверочных заданий, проверка и оценка своей работы по предл</w:t>
            </w:r>
            <w:r>
              <w:rPr>
                <w:rFonts w:ascii="Times New Roman" w:eastAsia="Times New Roman" w:hAnsi="Times New Roman"/>
                <w:color w:val="000000"/>
                <w:w w:val="97"/>
                <w:sz w:val="16"/>
              </w:rPr>
              <w:t xml:space="preserve">оженным критериям ; </w:t>
            </w:r>
            <w:r>
              <w:br/>
            </w:r>
            <w:r>
              <w:rPr>
                <w:rFonts w:ascii="Times New Roman" w:eastAsia="Times New Roman" w:hAnsi="Times New Roman"/>
                <w:color w:val="000000"/>
                <w:w w:val="97"/>
                <w:sz w:val="16"/>
              </w:rPr>
              <w:t>Составление выставки книг писателей на тему о животных, рассказ о своей любимой книге по предложенному алгоритму ; Творческая работа: составление сказки или рассказа с героем-животным по аналогии. Например, сказочная история о лисе, ёж</w:t>
            </w:r>
            <w:r>
              <w:rPr>
                <w:rFonts w:ascii="Times New Roman" w:eastAsia="Times New Roman" w:hAnsi="Times New Roman"/>
                <w:color w:val="000000"/>
                <w:w w:val="97"/>
                <w:sz w:val="16"/>
              </w:rPr>
              <w:t xml:space="preserve">ике ; </w:t>
            </w:r>
            <w:r>
              <w:br/>
            </w:r>
            <w:r>
              <w:rPr>
                <w:rFonts w:ascii="Times New Roman" w:eastAsia="Times New Roman" w:hAnsi="Times New Roman"/>
                <w:color w:val="000000"/>
                <w:w w:val="97"/>
                <w:sz w:val="16"/>
              </w:rPr>
              <w:t>Поиск в справочной литературе дополнительной информации о художниках-иллюстраторах: В. И. Чарушине, В. В. Бианки ; Дифференцированная работа в группе: выполнение</w:t>
            </w:r>
          </w:p>
        </w:tc>
        <w:tc>
          <w:tcPr>
            <w:tcW w:w="1236" w:type="dxa"/>
            <w:tcBorders>
              <w:left w:val="single" w:sz="4" w:space="0" w:color="000000"/>
              <w:bottom w:val="single" w:sz="4" w:space="0" w:color="000000"/>
              <w:right w:val="single" w:sz="4" w:space="0" w:color="000000"/>
            </w:tcBorders>
            <w:tcMar>
              <w:left w:w="0" w:type="dxa"/>
              <w:right w:w="0" w:type="dxa"/>
            </w:tcMar>
          </w:tcPr>
          <w:p w:rsidR="00B34646" w:rsidRDefault="00B34646"/>
        </w:tc>
        <w:tc>
          <w:tcPr>
            <w:tcW w:w="4096" w:type="dxa"/>
            <w:tcBorders>
              <w:left w:val="single" w:sz="4" w:space="0" w:color="000000"/>
              <w:bottom w:val="single" w:sz="4" w:space="0" w:color="000000"/>
              <w:right w:val="single" w:sz="4" w:space="0" w:color="000000"/>
            </w:tcBorders>
            <w:tcMar>
              <w:left w:w="0" w:type="dxa"/>
              <w:right w:w="0" w:type="dxa"/>
            </w:tcMar>
          </w:tcPr>
          <w:p w:rsidR="00B34646" w:rsidRDefault="00B34646"/>
        </w:tc>
      </w:tr>
    </w:tbl>
    <w:p w:rsidR="00B34646" w:rsidRDefault="00B34646">
      <w:pPr>
        <w:autoSpaceDE w:val="0"/>
        <w:autoSpaceDN w:val="0"/>
        <w:spacing w:after="0" w:line="14" w:lineRule="exact"/>
      </w:pPr>
    </w:p>
    <w:p w:rsidR="00B34646" w:rsidRDefault="00B34646">
      <w:pPr>
        <w:sectPr w:rsidR="00B34646">
          <w:pgSz w:w="16840" w:h="11900"/>
          <w:pgMar w:top="0" w:right="640" w:bottom="112" w:left="666" w:header="720" w:footer="720" w:gutter="0"/>
          <w:cols w:space="720" w:equalWidth="0">
            <w:col w:w="15534" w:space="0"/>
          </w:cols>
          <w:docGrid w:linePitch="360"/>
        </w:sectPr>
      </w:pPr>
    </w:p>
    <w:tbl>
      <w:tblPr>
        <w:tblW w:w="0" w:type="auto"/>
        <w:tblInd w:w="6" w:type="dxa"/>
        <w:tblLayout w:type="fixed"/>
        <w:tblLook w:val="04A0" w:firstRow="1" w:lastRow="0" w:firstColumn="1" w:lastColumn="0" w:noHBand="0" w:noVBand="1"/>
      </w:tblPr>
      <w:tblGrid>
        <w:gridCol w:w="468"/>
        <w:gridCol w:w="1598"/>
        <w:gridCol w:w="528"/>
        <w:gridCol w:w="1104"/>
        <w:gridCol w:w="1140"/>
        <w:gridCol w:w="866"/>
        <w:gridCol w:w="4466"/>
        <w:gridCol w:w="1236"/>
        <w:gridCol w:w="4096"/>
      </w:tblGrid>
      <w:tr w:rsidR="00B34646">
        <w:trPr>
          <w:trHeight w:hRule="exact" w:val="14018"/>
        </w:trPr>
        <w:tc>
          <w:tcPr>
            <w:tcW w:w="468" w:type="dxa"/>
            <w:tcBorders>
              <w:left w:val="single" w:sz="4" w:space="0" w:color="000000"/>
              <w:bottom w:val="single" w:sz="4" w:space="0" w:color="000000"/>
              <w:right w:val="single" w:sz="4" w:space="0" w:color="000000"/>
            </w:tcBorders>
            <w:tcMar>
              <w:left w:w="0" w:type="dxa"/>
              <w:right w:w="0" w:type="dxa"/>
            </w:tcMar>
          </w:tcPr>
          <w:p w:rsidR="00B34646" w:rsidRDefault="00B34646"/>
        </w:tc>
        <w:tc>
          <w:tcPr>
            <w:tcW w:w="1598" w:type="dxa"/>
            <w:tcBorders>
              <w:left w:val="single" w:sz="4" w:space="0" w:color="000000"/>
              <w:bottom w:val="single" w:sz="4" w:space="0" w:color="000000"/>
              <w:right w:val="single" w:sz="4" w:space="0" w:color="000000"/>
            </w:tcBorders>
            <w:tcMar>
              <w:left w:w="0" w:type="dxa"/>
              <w:right w:w="0" w:type="dxa"/>
            </w:tcMar>
          </w:tcPr>
          <w:p w:rsidR="00B34646" w:rsidRDefault="00B34646"/>
        </w:tc>
        <w:tc>
          <w:tcPr>
            <w:tcW w:w="528" w:type="dxa"/>
            <w:tcBorders>
              <w:left w:val="single" w:sz="4" w:space="0" w:color="000000"/>
              <w:bottom w:val="single" w:sz="4" w:space="0" w:color="000000"/>
              <w:right w:val="single" w:sz="4" w:space="0" w:color="000000"/>
            </w:tcBorders>
            <w:tcMar>
              <w:left w:w="0" w:type="dxa"/>
              <w:right w:w="0" w:type="dxa"/>
            </w:tcMar>
          </w:tcPr>
          <w:p w:rsidR="00B34646" w:rsidRDefault="00B34646"/>
        </w:tc>
        <w:tc>
          <w:tcPr>
            <w:tcW w:w="1104" w:type="dxa"/>
            <w:tcBorders>
              <w:left w:val="single" w:sz="4" w:space="0" w:color="000000"/>
              <w:bottom w:val="single" w:sz="4" w:space="0" w:color="000000"/>
              <w:right w:val="single" w:sz="4" w:space="0" w:color="000000"/>
            </w:tcBorders>
            <w:tcMar>
              <w:left w:w="0" w:type="dxa"/>
              <w:right w:w="0" w:type="dxa"/>
            </w:tcMar>
          </w:tcPr>
          <w:p w:rsidR="00B34646" w:rsidRDefault="00B34646"/>
        </w:tc>
        <w:tc>
          <w:tcPr>
            <w:tcW w:w="1140" w:type="dxa"/>
            <w:tcBorders>
              <w:left w:val="single" w:sz="4" w:space="0" w:color="000000"/>
              <w:bottom w:val="single" w:sz="4" w:space="0" w:color="000000"/>
              <w:right w:val="single" w:sz="4" w:space="0" w:color="000000"/>
            </w:tcBorders>
            <w:tcMar>
              <w:left w:w="0" w:type="dxa"/>
              <w:right w:w="0" w:type="dxa"/>
            </w:tcMar>
          </w:tcPr>
          <w:p w:rsidR="00B34646" w:rsidRDefault="00B34646"/>
        </w:tc>
        <w:tc>
          <w:tcPr>
            <w:tcW w:w="866" w:type="dxa"/>
            <w:tcBorders>
              <w:left w:val="single" w:sz="4" w:space="0" w:color="000000"/>
              <w:bottom w:val="single" w:sz="4" w:space="0" w:color="000000"/>
              <w:right w:val="single" w:sz="4" w:space="0" w:color="000000"/>
            </w:tcBorders>
            <w:tcMar>
              <w:left w:w="0" w:type="dxa"/>
              <w:right w:w="0" w:type="dxa"/>
            </w:tcMar>
          </w:tcPr>
          <w:p w:rsidR="00B34646" w:rsidRDefault="00B34646"/>
        </w:tc>
        <w:tc>
          <w:tcPr>
            <w:tcW w:w="4466" w:type="dxa"/>
            <w:tcBorders>
              <w:left w:val="single" w:sz="4" w:space="0" w:color="000000"/>
              <w:bottom w:val="single" w:sz="4" w:space="0" w:color="000000"/>
              <w:right w:val="single" w:sz="4" w:space="0" w:color="000000"/>
            </w:tcBorders>
            <w:tcMar>
              <w:left w:w="0" w:type="dxa"/>
              <w:right w:w="0" w:type="dxa"/>
            </w:tcMar>
          </w:tcPr>
          <w:p w:rsidR="00B34646" w:rsidRDefault="007906FE">
            <w:pPr>
              <w:autoSpaceDE w:val="0"/>
              <w:autoSpaceDN w:val="0"/>
              <w:spacing w:before="13646" w:after="0" w:line="245" w:lineRule="auto"/>
              <w:ind w:left="72" w:right="432"/>
            </w:pPr>
            <w:r>
              <w:rPr>
                <w:rFonts w:ascii="Times New Roman" w:eastAsia="Times New Roman" w:hAnsi="Times New Roman"/>
                <w:color w:val="000000"/>
                <w:w w:val="97"/>
                <w:sz w:val="16"/>
              </w:rPr>
              <w:t>коллективного проекта «Книжка-самоделка „Животные —герои произведений“», представление его в классе;</w:t>
            </w:r>
          </w:p>
        </w:tc>
        <w:tc>
          <w:tcPr>
            <w:tcW w:w="1236" w:type="dxa"/>
            <w:tcBorders>
              <w:left w:val="single" w:sz="4" w:space="0" w:color="000000"/>
              <w:bottom w:val="single" w:sz="4" w:space="0" w:color="000000"/>
              <w:right w:val="single" w:sz="4" w:space="0" w:color="000000"/>
            </w:tcBorders>
            <w:tcMar>
              <w:left w:w="0" w:type="dxa"/>
              <w:right w:w="0" w:type="dxa"/>
            </w:tcMar>
          </w:tcPr>
          <w:p w:rsidR="00B34646" w:rsidRDefault="00B34646"/>
        </w:tc>
        <w:tc>
          <w:tcPr>
            <w:tcW w:w="4096" w:type="dxa"/>
            <w:tcBorders>
              <w:left w:val="single" w:sz="4" w:space="0" w:color="000000"/>
              <w:bottom w:val="single" w:sz="4" w:space="0" w:color="000000"/>
              <w:right w:val="single" w:sz="4" w:space="0" w:color="000000"/>
            </w:tcBorders>
            <w:tcMar>
              <w:left w:w="0" w:type="dxa"/>
              <w:right w:w="0" w:type="dxa"/>
            </w:tcMar>
          </w:tcPr>
          <w:p w:rsidR="00B34646" w:rsidRDefault="00B34646"/>
        </w:tc>
      </w:tr>
      <w:tr w:rsidR="00B34646">
        <w:trPr>
          <w:trHeight w:hRule="exact" w:val="762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B34646" w:rsidRDefault="007906FE">
            <w:pPr>
              <w:autoSpaceDE w:val="0"/>
              <w:autoSpaceDN w:val="0"/>
              <w:spacing w:before="78" w:after="0" w:line="230" w:lineRule="auto"/>
              <w:jc w:val="center"/>
            </w:pPr>
            <w:r>
              <w:rPr>
                <w:rFonts w:ascii="Times New Roman" w:eastAsia="Times New Roman" w:hAnsi="Times New Roman"/>
                <w:color w:val="000000"/>
                <w:w w:val="97"/>
                <w:sz w:val="16"/>
              </w:rPr>
              <w:lastRenderedPageBreak/>
              <w:t>1.8.</w:t>
            </w:r>
          </w:p>
        </w:tc>
        <w:tc>
          <w:tcPr>
            <w:tcW w:w="1598" w:type="dxa"/>
            <w:tcBorders>
              <w:top w:val="single" w:sz="4" w:space="0" w:color="000000"/>
              <w:left w:val="single" w:sz="4" w:space="0" w:color="000000"/>
              <w:bottom w:val="single" w:sz="4" w:space="0" w:color="000000"/>
              <w:right w:val="single" w:sz="4" w:space="0" w:color="000000"/>
            </w:tcBorders>
            <w:tcMar>
              <w:left w:w="0" w:type="dxa"/>
              <w:right w:w="0" w:type="dxa"/>
            </w:tcMar>
          </w:tcPr>
          <w:p w:rsidR="00B34646" w:rsidRDefault="007906FE">
            <w:pPr>
              <w:autoSpaceDE w:val="0"/>
              <w:autoSpaceDN w:val="0"/>
              <w:spacing w:before="78" w:after="0" w:line="250" w:lineRule="auto"/>
              <w:ind w:left="72" w:right="144"/>
            </w:pPr>
            <w:r>
              <w:rPr>
                <w:rFonts w:ascii="Times New Roman" w:eastAsia="Times New Roman" w:hAnsi="Times New Roman"/>
                <w:b/>
                <w:color w:val="000000"/>
                <w:w w:val="97"/>
                <w:sz w:val="16"/>
              </w:rPr>
              <w:t xml:space="preserve">Звуки и краски </w:t>
            </w:r>
            <w:r>
              <w:br/>
            </w:r>
            <w:r>
              <w:rPr>
                <w:rFonts w:ascii="Times New Roman" w:eastAsia="Times New Roman" w:hAnsi="Times New Roman"/>
                <w:b/>
                <w:color w:val="000000"/>
                <w:w w:val="97"/>
                <w:sz w:val="16"/>
              </w:rPr>
              <w:t xml:space="preserve">родной природы в </w:t>
            </w:r>
            <w:r>
              <w:rPr>
                <w:rFonts w:ascii="Times New Roman" w:eastAsia="Times New Roman" w:hAnsi="Times New Roman"/>
                <w:b/>
                <w:color w:val="000000"/>
                <w:w w:val="97"/>
                <w:sz w:val="16"/>
              </w:rPr>
              <w:t xml:space="preserve">разные времена </w:t>
            </w:r>
            <w:r>
              <w:br/>
            </w:r>
            <w:r>
              <w:rPr>
                <w:rFonts w:ascii="Times New Roman" w:eastAsia="Times New Roman" w:hAnsi="Times New Roman"/>
                <w:b/>
                <w:color w:val="000000"/>
                <w:w w:val="97"/>
                <w:sz w:val="16"/>
              </w:rPr>
              <w:t>года (весна и лето)</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B34646" w:rsidRDefault="007906FE">
            <w:pPr>
              <w:autoSpaceDE w:val="0"/>
              <w:autoSpaceDN w:val="0"/>
              <w:spacing w:before="78" w:after="0" w:line="230" w:lineRule="auto"/>
              <w:ind w:left="72"/>
            </w:pPr>
            <w:r>
              <w:rPr>
                <w:rFonts w:ascii="Times New Roman" w:eastAsia="Times New Roman" w:hAnsi="Times New Roman"/>
                <w:color w:val="000000"/>
                <w:w w:val="97"/>
                <w:sz w:val="16"/>
              </w:rPr>
              <w:t>18</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B34646" w:rsidRDefault="007906FE">
            <w:pPr>
              <w:autoSpaceDE w:val="0"/>
              <w:autoSpaceDN w:val="0"/>
              <w:spacing w:before="78" w:after="0" w:line="230"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B34646" w:rsidRDefault="007906FE">
            <w:pPr>
              <w:autoSpaceDE w:val="0"/>
              <w:autoSpaceDN w:val="0"/>
              <w:spacing w:before="78" w:after="0" w:line="230" w:lineRule="auto"/>
              <w:ind w:left="72"/>
            </w:pPr>
            <w:r>
              <w:rPr>
                <w:rFonts w:ascii="Times New Roman" w:eastAsia="Times New Roman" w:hAnsi="Times New Roman"/>
                <w:color w:val="000000"/>
                <w:w w:val="97"/>
                <w:sz w:val="16"/>
              </w:rPr>
              <w:t>0</w:t>
            </w:r>
          </w:p>
        </w:tc>
        <w:tc>
          <w:tcPr>
            <w:tcW w:w="866" w:type="dxa"/>
            <w:tcBorders>
              <w:top w:val="single" w:sz="4" w:space="0" w:color="000000"/>
              <w:left w:val="single" w:sz="4" w:space="0" w:color="000000"/>
              <w:bottom w:val="single" w:sz="4" w:space="0" w:color="000000"/>
              <w:right w:val="single" w:sz="4" w:space="0" w:color="000000"/>
            </w:tcBorders>
            <w:tcMar>
              <w:left w:w="0" w:type="dxa"/>
              <w:right w:w="0" w:type="dxa"/>
            </w:tcMar>
          </w:tcPr>
          <w:p w:rsidR="00B34646" w:rsidRDefault="007906FE">
            <w:pPr>
              <w:autoSpaceDE w:val="0"/>
              <w:autoSpaceDN w:val="0"/>
              <w:spacing w:before="78" w:after="0" w:line="245" w:lineRule="auto"/>
              <w:jc w:val="center"/>
            </w:pPr>
            <w:r>
              <w:rPr>
                <w:rFonts w:ascii="Times New Roman" w:eastAsia="Times New Roman" w:hAnsi="Times New Roman"/>
                <w:color w:val="000000"/>
                <w:w w:val="97"/>
                <w:sz w:val="16"/>
              </w:rPr>
              <w:t>02.02.2023 17.03.2023</w:t>
            </w:r>
          </w:p>
        </w:tc>
        <w:tc>
          <w:tcPr>
            <w:tcW w:w="4466" w:type="dxa"/>
            <w:tcBorders>
              <w:top w:val="single" w:sz="4" w:space="0" w:color="000000"/>
              <w:left w:val="single" w:sz="4" w:space="0" w:color="000000"/>
              <w:bottom w:val="single" w:sz="4" w:space="0" w:color="000000"/>
              <w:right w:val="single" w:sz="4" w:space="0" w:color="000000"/>
            </w:tcBorders>
            <w:tcMar>
              <w:left w:w="0" w:type="dxa"/>
              <w:right w:w="0" w:type="dxa"/>
            </w:tcMar>
          </w:tcPr>
          <w:p w:rsidR="00B34646" w:rsidRDefault="007906FE">
            <w:pPr>
              <w:autoSpaceDE w:val="0"/>
              <w:autoSpaceDN w:val="0"/>
              <w:spacing w:before="78" w:after="0" w:line="254" w:lineRule="auto"/>
              <w:ind w:left="72"/>
            </w:pPr>
            <w:r>
              <w:rPr>
                <w:rFonts w:ascii="Times New Roman" w:eastAsia="Times New Roman" w:hAnsi="Times New Roman"/>
                <w:color w:val="000000"/>
                <w:w w:val="97"/>
                <w:sz w:val="16"/>
              </w:rPr>
              <w:t xml:space="preserve">Учебный диалог: знакомство с новым разделом, определение учебной задачи, обсуждение вопросов: «О чём ты </w:t>
            </w:r>
            <w:r>
              <w:br/>
            </w:r>
            <w:r>
              <w:rPr>
                <w:rFonts w:ascii="Times New Roman" w:eastAsia="Times New Roman" w:hAnsi="Times New Roman"/>
                <w:color w:val="000000"/>
                <w:w w:val="97"/>
                <w:sz w:val="16"/>
              </w:rPr>
              <w:t xml:space="preserve">узнаешь?»,«Чему ты будешь учиться?» ; </w:t>
            </w:r>
            <w:r>
              <w:br/>
            </w:r>
            <w:r>
              <w:rPr>
                <w:rFonts w:ascii="Times New Roman" w:eastAsia="Times New Roman" w:hAnsi="Times New Roman"/>
                <w:color w:val="000000"/>
                <w:w w:val="97"/>
                <w:sz w:val="16"/>
              </w:rPr>
              <w:t>Слушание стихотворных произведений: А. С. Пушки</w:t>
            </w:r>
            <w:r>
              <w:rPr>
                <w:rFonts w:ascii="Times New Roman" w:eastAsia="Times New Roman" w:hAnsi="Times New Roman"/>
                <w:color w:val="000000"/>
                <w:w w:val="97"/>
                <w:sz w:val="16"/>
              </w:rPr>
              <w:t>н «Гонимы вешними лучами…», В. А. Жуковский «Жаворонок»,«Приход весны», А. Н. Плещеев «Весна», Ф. И. Тютчев «Зима недаром злится…», А. А. Фет «Уж верба вся пушистая…», С. Я. Маршак«Весенняя песенка», А. Л. Барто «Апрель» (по выбору 2—3 произведения), выраж</w:t>
            </w:r>
            <w:r>
              <w:rPr>
                <w:rFonts w:ascii="Times New Roman" w:eastAsia="Times New Roman" w:hAnsi="Times New Roman"/>
                <w:color w:val="000000"/>
                <w:w w:val="97"/>
                <w:sz w:val="16"/>
              </w:rPr>
              <w:t xml:space="preserve">ение своего отношения к пейзажной лирике ; </w:t>
            </w:r>
            <w:r>
              <w:br/>
            </w:r>
            <w:r>
              <w:rPr>
                <w:rFonts w:ascii="Times New Roman" w:eastAsia="Times New Roman" w:hAnsi="Times New Roman"/>
                <w:color w:val="000000"/>
                <w:w w:val="97"/>
                <w:sz w:val="16"/>
              </w:rPr>
              <w:t>Обсуждение прослушанного произведения: ответ на вопрос«Какое настроение вызывает произведение? Почему?</w:t>
            </w:r>
          </w:p>
          <w:p w:rsidR="00B34646" w:rsidRDefault="007906FE">
            <w:pPr>
              <w:autoSpaceDE w:val="0"/>
              <w:autoSpaceDN w:val="0"/>
              <w:spacing w:before="18" w:after="0" w:line="254" w:lineRule="auto"/>
              <w:ind w:left="72"/>
            </w:pPr>
            <w:r>
              <w:rPr>
                <w:rFonts w:ascii="Times New Roman" w:eastAsia="Times New Roman" w:hAnsi="Times New Roman"/>
                <w:color w:val="000000"/>
                <w:w w:val="97"/>
                <w:sz w:val="16"/>
              </w:rPr>
              <w:t xml:space="preserve">Каковызвуки весеннего леса?» ; </w:t>
            </w:r>
            <w:r>
              <w:br/>
            </w:r>
            <w:r>
              <w:rPr>
                <w:rFonts w:ascii="Times New Roman" w:eastAsia="Times New Roman" w:hAnsi="Times New Roman"/>
                <w:color w:val="000000"/>
                <w:w w:val="97"/>
                <w:sz w:val="16"/>
              </w:rPr>
              <w:t>Работа с текстом произведения: различение прозаического и стихотворного произ</w:t>
            </w:r>
            <w:r>
              <w:rPr>
                <w:rFonts w:ascii="Times New Roman" w:eastAsia="Times New Roman" w:hAnsi="Times New Roman"/>
                <w:color w:val="000000"/>
                <w:w w:val="97"/>
                <w:sz w:val="16"/>
              </w:rPr>
              <w:t xml:space="preserve">ведений, упражнение в </w:t>
            </w:r>
            <w:r>
              <w:br/>
            </w:r>
            <w:r>
              <w:rPr>
                <w:rFonts w:ascii="Times New Roman" w:eastAsia="Times New Roman" w:hAnsi="Times New Roman"/>
                <w:color w:val="000000"/>
                <w:w w:val="97"/>
                <w:sz w:val="16"/>
              </w:rPr>
              <w:t xml:space="preserve">нахождениисравнений и эпитетов, выделение в тексте слов, использованных в прямом и переносном значении, наблюдение за рифмойи ритмом стихотворения, нахождение образных слов и выражений, работа со словарём ; </w:t>
            </w:r>
            <w:r>
              <w:br/>
            </w:r>
            <w:r>
              <w:rPr>
                <w:rFonts w:ascii="Times New Roman" w:eastAsia="Times New Roman" w:hAnsi="Times New Roman"/>
                <w:color w:val="000000"/>
                <w:w w:val="97"/>
                <w:sz w:val="16"/>
              </w:rPr>
              <w:t>Выразительное чтение с ин</w:t>
            </w:r>
            <w:r>
              <w:rPr>
                <w:rFonts w:ascii="Times New Roman" w:eastAsia="Times New Roman" w:hAnsi="Times New Roman"/>
                <w:color w:val="000000"/>
                <w:w w:val="97"/>
                <w:sz w:val="16"/>
              </w:rPr>
              <w:t xml:space="preserve">тонационным выделением знаков препинания, с соблюдением орфоэпических и </w:t>
            </w:r>
            <w:r>
              <w:br/>
            </w:r>
            <w:r>
              <w:rPr>
                <w:rFonts w:ascii="Times New Roman" w:eastAsia="Times New Roman" w:hAnsi="Times New Roman"/>
                <w:color w:val="000000"/>
                <w:w w:val="97"/>
                <w:sz w:val="16"/>
              </w:rPr>
              <w:t xml:space="preserve">пунктуационныхнорм ; </w:t>
            </w:r>
            <w:r>
              <w:br/>
            </w:r>
            <w:r>
              <w:rPr>
                <w:rFonts w:ascii="Times New Roman" w:eastAsia="Times New Roman" w:hAnsi="Times New Roman"/>
                <w:color w:val="000000"/>
                <w:w w:val="97"/>
                <w:sz w:val="16"/>
              </w:rPr>
              <w:t xml:space="preserve">Чтение молча (про себя) небольших по объёму прозаических произведений о весне, доступных для восприятия </w:t>
            </w:r>
            <w:r>
              <w:br/>
            </w:r>
            <w:r>
              <w:rPr>
                <w:rFonts w:ascii="Times New Roman" w:eastAsia="Times New Roman" w:hAnsi="Times New Roman"/>
                <w:color w:val="000000"/>
                <w:w w:val="97"/>
                <w:sz w:val="16"/>
              </w:rPr>
              <w:t xml:space="preserve">младшимишкольниками. Например, А. П. Чехов «Весной», Г. </w:t>
            </w:r>
            <w:r>
              <w:rPr>
                <w:rFonts w:ascii="Times New Roman" w:eastAsia="Times New Roman" w:hAnsi="Times New Roman"/>
                <w:color w:val="000000"/>
                <w:w w:val="97"/>
                <w:sz w:val="16"/>
              </w:rPr>
              <w:t>А.</w:t>
            </w:r>
          </w:p>
          <w:p w:rsidR="00B34646" w:rsidRDefault="007906FE">
            <w:pPr>
              <w:autoSpaceDE w:val="0"/>
              <w:autoSpaceDN w:val="0"/>
              <w:spacing w:before="20" w:after="0" w:line="254" w:lineRule="auto"/>
              <w:ind w:left="72"/>
            </w:pPr>
            <w:r>
              <w:rPr>
                <w:rFonts w:ascii="Times New Roman" w:eastAsia="Times New Roman" w:hAnsi="Times New Roman"/>
                <w:color w:val="000000"/>
                <w:w w:val="97"/>
                <w:sz w:val="16"/>
              </w:rPr>
              <w:t>Скребицкий «Четыре художника Весна», Н. И. Сладков</w:t>
            </w:r>
            <w:r>
              <w:br/>
            </w:r>
            <w:r>
              <w:rPr>
                <w:rFonts w:ascii="Times New Roman" w:eastAsia="Times New Roman" w:hAnsi="Times New Roman"/>
                <w:color w:val="000000"/>
                <w:w w:val="97"/>
                <w:sz w:val="16"/>
              </w:rPr>
              <w:t xml:space="preserve">«Апрельские шутки», И. С. Соколов-Микитов «Весна», </w:t>
            </w:r>
            <w:r>
              <w:br/>
            </w:r>
            <w:r>
              <w:rPr>
                <w:rFonts w:ascii="Times New Roman" w:eastAsia="Times New Roman" w:hAnsi="Times New Roman"/>
                <w:color w:val="000000"/>
                <w:w w:val="97"/>
                <w:sz w:val="16"/>
              </w:rPr>
              <w:t>контроль восприятия произведения, прочитанного молча (про себя): ответы на вопросы по фактическому содержанию текста ; Дифференцированное задание: выб</w:t>
            </w:r>
            <w:r>
              <w:rPr>
                <w:rFonts w:ascii="Times New Roman" w:eastAsia="Times New Roman" w:hAnsi="Times New Roman"/>
                <w:color w:val="000000"/>
                <w:w w:val="97"/>
                <w:sz w:val="16"/>
              </w:rPr>
              <w:t xml:space="preserve">орочный пересказ (устно) отдельного эпизода ; </w:t>
            </w:r>
            <w:r>
              <w:br/>
            </w:r>
            <w:r>
              <w:rPr>
                <w:rFonts w:ascii="Times New Roman" w:eastAsia="Times New Roman" w:hAnsi="Times New Roman"/>
                <w:color w:val="000000"/>
                <w:w w:val="97"/>
                <w:sz w:val="16"/>
              </w:rPr>
              <w:t xml:space="preserve">Сравнение произведений писателей на одну тему, определение понравившегося, объяснение своего выбора ; </w:t>
            </w:r>
            <w:r>
              <w:br/>
            </w:r>
            <w:r>
              <w:rPr>
                <w:rFonts w:ascii="Times New Roman" w:eastAsia="Times New Roman" w:hAnsi="Times New Roman"/>
                <w:color w:val="000000"/>
                <w:w w:val="97"/>
                <w:sz w:val="16"/>
              </w:rPr>
              <w:t xml:space="preserve">Чтение наизусть стихотворения о весенней (летней) природе (1—2 по выбору) ; </w:t>
            </w:r>
            <w:r>
              <w:br/>
            </w:r>
            <w:r>
              <w:rPr>
                <w:rFonts w:ascii="Times New Roman" w:eastAsia="Times New Roman" w:hAnsi="Times New Roman"/>
                <w:color w:val="000000"/>
                <w:w w:val="97"/>
                <w:sz w:val="16"/>
              </w:rPr>
              <w:t>Рассматривание репродукций ка</w:t>
            </w:r>
            <w:r>
              <w:rPr>
                <w:rFonts w:ascii="Times New Roman" w:eastAsia="Times New Roman" w:hAnsi="Times New Roman"/>
                <w:color w:val="000000"/>
                <w:w w:val="97"/>
                <w:sz w:val="16"/>
              </w:rPr>
              <w:t xml:space="preserve">ртин художников А И </w:t>
            </w:r>
            <w:r>
              <w:br/>
            </w:r>
            <w:r>
              <w:rPr>
                <w:rFonts w:ascii="Times New Roman" w:eastAsia="Times New Roman" w:hAnsi="Times New Roman"/>
                <w:color w:val="000000"/>
                <w:w w:val="97"/>
                <w:sz w:val="16"/>
              </w:rPr>
              <w:t>Куинджи, И И Левитана и др., составление устного рассказа-описания по репродукциям картин художников и/или на основе личного опыта ;</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B34646" w:rsidRDefault="007906FE">
            <w:pPr>
              <w:autoSpaceDE w:val="0"/>
              <w:autoSpaceDN w:val="0"/>
              <w:spacing w:before="78" w:after="0" w:line="230" w:lineRule="auto"/>
              <w:ind w:left="72"/>
            </w:pPr>
            <w:r>
              <w:rPr>
                <w:rFonts w:ascii="Times New Roman" w:eastAsia="Times New Roman" w:hAnsi="Times New Roman"/>
                <w:color w:val="000000"/>
                <w:w w:val="97"/>
                <w:sz w:val="16"/>
              </w:rPr>
              <w:t>Устный опрос;</w:t>
            </w:r>
          </w:p>
        </w:tc>
        <w:tc>
          <w:tcPr>
            <w:tcW w:w="4096" w:type="dxa"/>
            <w:tcBorders>
              <w:top w:val="single" w:sz="4" w:space="0" w:color="000000"/>
              <w:left w:val="single" w:sz="4" w:space="0" w:color="000000"/>
              <w:bottom w:val="single" w:sz="4" w:space="0" w:color="000000"/>
              <w:right w:val="single" w:sz="4" w:space="0" w:color="000000"/>
            </w:tcBorders>
            <w:tcMar>
              <w:left w:w="0" w:type="dxa"/>
              <w:right w:w="0" w:type="dxa"/>
            </w:tcMar>
          </w:tcPr>
          <w:p w:rsidR="00B34646" w:rsidRDefault="007906FE">
            <w:pPr>
              <w:autoSpaceDE w:val="0"/>
              <w:autoSpaceDN w:val="0"/>
              <w:spacing w:before="78" w:after="0" w:line="230" w:lineRule="auto"/>
              <w:ind w:left="72"/>
            </w:pPr>
            <w:r>
              <w:rPr>
                <w:rFonts w:ascii="Times New Roman" w:eastAsia="Times New Roman" w:hAnsi="Times New Roman"/>
                <w:color w:val="000000"/>
                <w:w w:val="97"/>
                <w:sz w:val="16"/>
              </w:rPr>
              <w:t>https://uchi.ru/literature-club/teacher/about</w:t>
            </w:r>
          </w:p>
        </w:tc>
      </w:tr>
    </w:tbl>
    <w:p w:rsidR="00B34646" w:rsidRDefault="00B34646">
      <w:pPr>
        <w:autoSpaceDE w:val="0"/>
        <w:autoSpaceDN w:val="0"/>
        <w:spacing w:after="0" w:line="14" w:lineRule="exact"/>
      </w:pPr>
    </w:p>
    <w:p w:rsidR="00B34646" w:rsidRDefault="00B34646">
      <w:pPr>
        <w:sectPr w:rsidR="00B34646">
          <w:pgSz w:w="16840" w:h="11900"/>
          <w:pgMar w:top="0" w:right="640" w:bottom="1440" w:left="666" w:header="720" w:footer="720" w:gutter="0"/>
          <w:cols w:space="720" w:equalWidth="0">
            <w:col w:w="15534" w:space="0"/>
          </w:cols>
          <w:docGrid w:linePitch="360"/>
        </w:sectPr>
      </w:pPr>
    </w:p>
    <w:p w:rsidR="00B34646" w:rsidRDefault="00B34646">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468"/>
        <w:gridCol w:w="1598"/>
        <w:gridCol w:w="528"/>
        <w:gridCol w:w="1104"/>
        <w:gridCol w:w="1140"/>
        <w:gridCol w:w="866"/>
        <w:gridCol w:w="4466"/>
        <w:gridCol w:w="1236"/>
        <w:gridCol w:w="4096"/>
      </w:tblGrid>
      <w:tr w:rsidR="00B34646">
        <w:trPr>
          <w:trHeight w:hRule="exact" w:val="534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B34646" w:rsidRDefault="007906FE">
            <w:pPr>
              <w:autoSpaceDE w:val="0"/>
              <w:autoSpaceDN w:val="0"/>
              <w:spacing w:before="78" w:after="0" w:line="230" w:lineRule="auto"/>
              <w:jc w:val="center"/>
            </w:pPr>
            <w:r>
              <w:rPr>
                <w:rFonts w:ascii="Times New Roman" w:eastAsia="Times New Roman" w:hAnsi="Times New Roman"/>
                <w:color w:val="000000"/>
                <w:w w:val="97"/>
                <w:sz w:val="16"/>
              </w:rPr>
              <w:t>1.9.</w:t>
            </w:r>
          </w:p>
        </w:tc>
        <w:tc>
          <w:tcPr>
            <w:tcW w:w="1598" w:type="dxa"/>
            <w:tcBorders>
              <w:top w:val="single" w:sz="4" w:space="0" w:color="000000"/>
              <w:left w:val="single" w:sz="4" w:space="0" w:color="000000"/>
              <w:bottom w:val="single" w:sz="4" w:space="0" w:color="000000"/>
              <w:right w:val="single" w:sz="4" w:space="0" w:color="000000"/>
            </w:tcBorders>
            <w:tcMar>
              <w:left w:w="0" w:type="dxa"/>
              <w:right w:w="0" w:type="dxa"/>
            </w:tcMar>
          </w:tcPr>
          <w:p w:rsidR="00B34646" w:rsidRDefault="007906FE">
            <w:pPr>
              <w:autoSpaceDE w:val="0"/>
              <w:autoSpaceDN w:val="0"/>
              <w:spacing w:before="78" w:after="0" w:line="245" w:lineRule="auto"/>
              <w:ind w:left="72"/>
            </w:pPr>
            <w:r>
              <w:rPr>
                <w:rFonts w:ascii="Times New Roman" w:eastAsia="Times New Roman" w:hAnsi="Times New Roman"/>
                <w:b/>
                <w:color w:val="000000"/>
                <w:w w:val="97"/>
                <w:sz w:val="16"/>
              </w:rPr>
              <w:t>О наших близких, о семье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B34646" w:rsidRDefault="007906FE">
            <w:pPr>
              <w:autoSpaceDE w:val="0"/>
              <w:autoSpaceDN w:val="0"/>
              <w:spacing w:before="78" w:after="0" w:line="230" w:lineRule="auto"/>
              <w:ind w:left="72"/>
            </w:pPr>
            <w:r>
              <w:rPr>
                <w:rFonts w:ascii="Times New Roman" w:eastAsia="Times New Roman" w:hAnsi="Times New Roman"/>
                <w:color w:val="000000"/>
                <w:w w:val="97"/>
                <w:sz w:val="16"/>
              </w:rPr>
              <w:t>18</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B34646" w:rsidRDefault="007906FE">
            <w:pPr>
              <w:autoSpaceDE w:val="0"/>
              <w:autoSpaceDN w:val="0"/>
              <w:spacing w:before="78" w:after="0" w:line="230"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B34646" w:rsidRDefault="007906FE">
            <w:pPr>
              <w:autoSpaceDE w:val="0"/>
              <w:autoSpaceDN w:val="0"/>
              <w:spacing w:before="78" w:after="0" w:line="230" w:lineRule="auto"/>
              <w:ind w:left="72"/>
            </w:pPr>
            <w:r>
              <w:rPr>
                <w:rFonts w:ascii="Times New Roman" w:eastAsia="Times New Roman" w:hAnsi="Times New Roman"/>
                <w:color w:val="000000"/>
                <w:w w:val="97"/>
                <w:sz w:val="16"/>
              </w:rPr>
              <w:t>0</w:t>
            </w:r>
          </w:p>
        </w:tc>
        <w:tc>
          <w:tcPr>
            <w:tcW w:w="866" w:type="dxa"/>
            <w:tcBorders>
              <w:top w:val="single" w:sz="4" w:space="0" w:color="000000"/>
              <w:left w:val="single" w:sz="4" w:space="0" w:color="000000"/>
              <w:bottom w:val="single" w:sz="4" w:space="0" w:color="000000"/>
              <w:right w:val="single" w:sz="4" w:space="0" w:color="000000"/>
            </w:tcBorders>
            <w:tcMar>
              <w:left w:w="0" w:type="dxa"/>
              <w:right w:w="0" w:type="dxa"/>
            </w:tcMar>
          </w:tcPr>
          <w:p w:rsidR="00B34646" w:rsidRDefault="007906FE">
            <w:pPr>
              <w:autoSpaceDE w:val="0"/>
              <w:autoSpaceDN w:val="0"/>
              <w:spacing w:before="78" w:after="0" w:line="245" w:lineRule="auto"/>
              <w:jc w:val="center"/>
            </w:pPr>
            <w:r>
              <w:rPr>
                <w:rFonts w:ascii="Times New Roman" w:eastAsia="Times New Roman" w:hAnsi="Times New Roman"/>
                <w:color w:val="000000"/>
                <w:w w:val="97"/>
                <w:sz w:val="16"/>
              </w:rPr>
              <w:t>18.03.2023 22.04.2023</w:t>
            </w:r>
          </w:p>
        </w:tc>
        <w:tc>
          <w:tcPr>
            <w:tcW w:w="4466" w:type="dxa"/>
            <w:tcBorders>
              <w:top w:val="single" w:sz="4" w:space="0" w:color="000000"/>
              <w:left w:val="single" w:sz="4" w:space="0" w:color="000000"/>
              <w:bottom w:val="single" w:sz="4" w:space="0" w:color="000000"/>
              <w:right w:val="single" w:sz="4" w:space="0" w:color="000000"/>
            </w:tcBorders>
            <w:tcMar>
              <w:left w:w="0" w:type="dxa"/>
              <w:right w:w="0" w:type="dxa"/>
            </w:tcMar>
          </w:tcPr>
          <w:p w:rsidR="00B34646" w:rsidRDefault="007906FE">
            <w:pPr>
              <w:autoSpaceDE w:val="0"/>
              <w:autoSpaceDN w:val="0"/>
              <w:spacing w:before="78" w:after="0" w:line="254" w:lineRule="auto"/>
              <w:ind w:left="72"/>
            </w:pPr>
            <w:r>
              <w:rPr>
                <w:rFonts w:ascii="Times New Roman" w:eastAsia="Times New Roman" w:hAnsi="Times New Roman"/>
                <w:color w:val="000000"/>
                <w:w w:val="97"/>
                <w:sz w:val="16"/>
              </w:rPr>
              <w:t xml:space="preserve">Учебный диалог: знакомство с новым разделом, определение </w:t>
            </w:r>
            <w:r>
              <w:rPr>
                <w:rFonts w:ascii="Times New Roman" w:eastAsia="Times New Roman" w:hAnsi="Times New Roman"/>
                <w:color w:val="000000"/>
                <w:w w:val="97"/>
                <w:sz w:val="16"/>
              </w:rPr>
              <w:t xml:space="preserve">учебной задачи, обсуждение вопросов: «О чём ты </w:t>
            </w:r>
            <w:r>
              <w:br/>
            </w:r>
            <w:r>
              <w:rPr>
                <w:rFonts w:ascii="Times New Roman" w:eastAsia="Times New Roman" w:hAnsi="Times New Roman"/>
                <w:color w:val="000000"/>
                <w:w w:val="97"/>
                <w:sz w:val="16"/>
              </w:rPr>
              <w:t xml:space="preserve">узнаешь?»,«Чему ты будешь учиться?» ; </w:t>
            </w:r>
            <w:r>
              <w:br/>
            </w:r>
            <w:r>
              <w:rPr>
                <w:rFonts w:ascii="Times New Roman" w:eastAsia="Times New Roman" w:hAnsi="Times New Roman"/>
                <w:color w:val="000000"/>
                <w:w w:val="97"/>
                <w:sz w:val="16"/>
              </w:rPr>
              <w:t xml:space="preserve">Чтение целыми словами без пропусков и перестановок, </w:t>
            </w:r>
            <w:r>
              <w:br/>
            </w:r>
            <w:r>
              <w:rPr>
                <w:rFonts w:ascii="Times New Roman" w:eastAsia="Times New Roman" w:hAnsi="Times New Roman"/>
                <w:color w:val="000000"/>
                <w:w w:val="97"/>
                <w:sz w:val="16"/>
              </w:rPr>
              <w:t xml:space="preserve">постепенно переходя от чтения вслух к чтению про себя </w:t>
            </w:r>
            <w:r>
              <w:br/>
            </w:r>
            <w:r>
              <w:rPr>
                <w:rFonts w:ascii="Times New Roman" w:eastAsia="Times New Roman" w:hAnsi="Times New Roman"/>
                <w:color w:val="000000"/>
                <w:w w:val="97"/>
                <w:sz w:val="16"/>
              </w:rPr>
              <w:t xml:space="preserve">произведений о детях: Л. Н. Толстой «Отец и сыновья», «Лучше </w:t>
            </w:r>
            <w:r>
              <w:rPr>
                <w:rFonts w:ascii="Times New Roman" w:eastAsia="Times New Roman" w:hAnsi="Times New Roman"/>
                <w:color w:val="000000"/>
                <w:w w:val="97"/>
                <w:sz w:val="16"/>
              </w:rPr>
              <w:t>всех», В. А. Осеева «Сыновья», В. В. Орлов «Я и мы», Ю. А. Яковлев «Мама», татарская народная сказка «Три дочери», А. Л.</w:t>
            </w:r>
          </w:p>
          <w:p w:rsidR="00B34646" w:rsidRDefault="007906FE">
            <w:pPr>
              <w:autoSpaceDE w:val="0"/>
              <w:autoSpaceDN w:val="0"/>
              <w:spacing w:before="20" w:after="0" w:line="254" w:lineRule="auto"/>
              <w:ind w:left="72" w:right="144"/>
            </w:pPr>
            <w:r>
              <w:rPr>
                <w:rFonts w:ascii="Times New Roman" w:eastAsia="Times New Roman" w:hAnsi="Times New Roman"/>
                <w:color w:val="000000"/>
                <w:w w:val="97"/>
                <w:sz w:val="16"/>
              </w:rPr>
              <w:t xml:space="preserve">Барто «Зажигают фонари», Л. Ф. Воронкова «Катин подарок», Ю. И. Коринец «Март» (по выбору) ; </w:t>
            </w:r>
            <w:r>
              <w:br/>
            </w:r>
            <w:r>
              <w:rPr>
                <w:rFonts w:ascii="Times New Roman" w:eastAsia="Times New Roman" w:hAnsi="Times New Roman"/>
                <w:color w:val="000000"/>
                <w:w w:val="97"/>
                <w:sz w:val="16"/>
              </w:rPr>
              <w:t>Работа с текстом произведения: определени</w:t>
            </w:r>
            <w:r>
              <w:rPr>
                <w:rFonts w:ascii="Times New Roman" w:eastAsia="Times New Roman" w:hAnsi="Times New Roman"/>
                <w:color w:val="000000"/>
                <w:w w:val="97"/>
                <w:sz w:val="16"/>
              </w:rPr>
              <w:t xml:space="preserve">е темы и главной мысли произведения, соотнесение главной мысли с </w:t>
            </w:r>
            <w:r>
              <w:br/>
            </w:r>
            <w:r>
              <w:rPr>
                <w:rFonts w:ascii="Times New Roman" w:eastAsia="Times New Roman" w:hAnsi="Times New Roman"/>
                <w:color w:val="000000"/>
                <w:w w:val="97"/>
                <w:sz w:val="16"/>
              </w:rPr>
              <w:t xml:space="preserve">пословицей,ответы на вопросы, используя изучающее и </w:t>
            </w:r>
            <w:r>
              <w:br/>
            </w:r>
            <w:r>
              <w:rPr>
                <w:rFonts w:ascii="Times New Roman" w:eastAsia="Times New Roman" w:hAnsi="Times New Roman"/>
                <w:color w:val="000000"/>
                <w:w w:val="97"/>
                <w:sz w:val="16"/>
              </w:rPr>
              <w:t xml:space="preserve">поисковое выборочное чтение ; </w:t>
            </w:r>
            <w:r>
              <w:br/>
            </w:r>
            <w:r>
              <w:rPr>
                <w:rFonts w:ascii="Times New Roman" w:eastAsia="Times New Roman" w:hAnsi="Times New Roman"/>
                <w:color w:val="000000"/>
                <w:w w:val="97"/>
                <w:sz w:val="16"/>
              </w:rPr>
              <w:t>Характеристика героя: установление взаимосвязи между характером героя и его поступками, поиск описания гер</w:t>
            </w:r>
            <w:r>
              <w:rPr>
                <w:rFonts w:ascii="Times New Roman" w:eastAsia="Times New Roman" w:hAnsi="Times New Roman"/>
                <w:color w:val="000000"/>
                <w:w w:val="97"/>
                <w:sz w:val="16"/>
              </w:rPr>
              <w:t xml:space="preserve">оя, оценка его поступков, нахождение в тексте средств </w:t>
            </w:r>
            <w:r>
              <w:br/>
            </w:r>
            <w:r>
              <w:rPr>
                <w:rFonts w:ascii="Times New Roman" w:eastAsia="Times New Roman" w:hAnsi="Times New Roman"/>
                <w:color w:val="000000"/>
                <w:w w:val="97"/>
                <w:sz w:val="16"/>
              </w:rPr>
              <w:t xml:space="preserve">изображения героев и выражения их чувств, сравнение героев одного произведения по предложенному алгоритму ; </w:t>
            </w:r>
            <w:r>
              <w:br/>
            </w:r>
            <w:r>
              <w:rPr>
                <w:rFonts w:ascii="Times New Roman" w:eastAsia="Times New Roman" w:hAnsi="Times New Roman"/>
                <w:color w:val="000000"/>
                <w:w w:val="97"/>
                <w:sz w:val="16"/>
              </w:rPr>
              <w:t xml:space="preserve">Чтение народных колыбельных песен и авторских </w:t>
            </w:r>
            <w:r>
              <w:br/>
            </w:r>
            <w:r>
              <w:rPr>
                <w:rFonts w:ascii="Times New Roman" w:eastAsia="Times New Roman" w:hAnsi="Times New Roman"/>
                <w:color w:val="000000"/>
                <w:w w:val="97"/>
                <w:sz w:val="16"/>
              </w:rPr>
              <w:t>произведений, их сравнение. Например, М. Ю. Л</w:t>
            </w:r>
            <w:r>
              <w:rPr>
                <w:rFonts w:ascii="Times New Roman" w:eastAsia="Times New Roman" w:hAnsi="Times New Roman"/>
                <w:color w:val="000000"/>
                <w:w w:val="97"/>
                <w:sz w:val="16"/>
              </w:rPr>
              <w:t xml:space="preserve">ермонтов«Спи, младенец мой прекрасный…», А. Н. Плещеев «В бурю»: схожесть и различие тем, языка ; </w:t>
            </w:r>
            <w:r>
              <w:br/>
            </w:r>
            <w:r>
              <w:rPr>
                <w:rFonts w:ascii="Times New Roman" w:eastAsia="Times New Roman" w:hAnsi="Times New Roman"/>
                <w:color w:val="000000"/>
                <w:w w:val="97"/>
                <w:sz w:val="16"/>
              </w:rPr>
              <w:t xml:space="preserve">Работа в парах: определение последовательности событий в произведении, составление вопросного плана текста с </w:t>
            </w:r>
            <w:r>
              <w:br/>
            </w:r>
            <w:r>
              <w:rPr>
                <w:rFonts w:ascii="Times New Roman" w:eastAsia="Times New Roman" w:hAnsi="Times New Roman"/>
                <w:color w:val="000000"/>
                <w:w w:val="97"/>
                <w:sz w:val="16"/>
              </w:rPr>
              <w:t>выделением эпизодов, обсуждение результатов дея</w:t>
            </w:r>
            <w:r>
              <w:rPr>
                <w:rFonts w:ascii="Times New Roman" w:eastAsia="Times New Roman" w:hAnsi="Times New Roman"/>
                <w:color w:val="000000"/>
                <w:w w:val="97"/>
                <w:sz w:val="16"/>
              </w:rPr>
              <w:t>тельности; Подробный пересказ (устно) содержания произведения ;</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B34646" w:rsidRDefault="007906FE">
            <w:pPr>
              <w:autoSpaceDE w:val="0"/>
              <w:autoSpaceDN w:val="0"/>
              <w:spacing w:before="78" w:after="0" w:line="247" w:lineRule="auto"/>
              <w:ind w:left="72" w:right="144"/>
            </w:pPr>
            <w:r>
              <w:rPr>
                <w:rFonts w:ascii="Times New Roman" w:eastAsia="Times New Roman" w:hAnsi="Times New Roman"/>
                <w:color w:val="000000"/>
                <w:w w:val="97"/>
                <w:sz w:val="16"/>
              </w:rPr>
              <w:t xml:space="preserve">Устный опрос; Письменный </w:t>
            </w:r>
            <w:r>
              <w:br/>
            </w:r>
            <w:r>
              <w:rPr>
                <w:rFonts w:ascii="Times New Roman" w:eastAsia="Times New Roman" w:hAnsi="Times New Roman"/>
                <w:color w:val="000000"/>
                <w:w w:val="97"/>
                <w:sz w:val="16"/>
              </w:rPr>
              <w:t>контроль;</w:t>
            </w:r>
          </w:p>
        </w:tc>
        <w:tc>
          <w:tcPr>
            <w:tcW w:w="4096" w:type="dxa"/>
            <w:tcBorders>
              <w:top w:val="single" w:sz="4" w:space="0" w:color="000000"/>
              <w:left w:val="single" w:sz="4" w:space="0" w:color="000000"/>
              <w:bottom w:val="single" w:sz="4" w:space="0" w:color="000000"/>
              <w:right w:val="single" w:sz="4" w:space="0" w:color="000000"/>
            </w:tcBorders>
            <w:tcMar>
              <w:left w:w="0" w:type="dxa"/>
              <w:right w:w="0" w:type="dxa"/>
            </w:tcMar>
          </w:tcPr>
          <w:p w:rsidR="00B34646" w:rsidRDefault="007906FE">
            <w:pPr>
              <w:autoSpaceDE w:val="0"/>
              <w:autoSpaceDN w:val="0"/>
              <w:spacing w:before="78" w:after="0" w:line="230" w:lineRule="auto"/>
              <w:ind w:left="72"/>
            </w:pPr>
            <w:r>
              <w:rPr>
                <w:rFonts w:ascii="Times New Roman" w:eastAsia="Times New Roman" w:hAnsi="Times New Roman"/>
                <w:color w:val="000000"/>
                <w:w w:val="97"/>
                <w:sz w:val="16"/>
              </w:rPr>
              <w:t>https://uchi.ru/literature-club/teacher/about</w:t>
            </w:r>
          </w:p>
        </w:tc>
      </w:tr>
      <w:tr w:rsidR="00B34646">
        <w:trPr>
          <w:trHeight w:hRule="exact" w:val="54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B34646" w:rsidRDefault="007906FE">
            <w:pPr>
              <w:autoSpaceDE w:val="0"/>
              <w:autoSpaceDN w:val="0"/>
              <w:spacing w:before="78" w:after="0" w:line="230" w:lineRule="auto"/>
              <w:jc w:val="center"/>
            </w:pPr>
            <w:r>
              <w:rPr>
                <w:rFonts w:ascii="Times New Roman" w:eastAsia="Times New Roman" w:hAnsi="Times New Roman"/>
                <w:color w:val="000000"/>
                <w:w w:val="97"/>
                <w:sz w:val="16"/>
              </w:rPr>
              <w:t>1.10.</w:t>
            </w:r>
          </w:p>
        </w:tc>
        <w:tc>
          <w:tcPr>
            <w:tcW w:w="1598" w:type="dxa"/>
            <w:tcBorders>
              <w:top w:val="single" w:sz="4" w:space="0" w:color="000000"/>
              <w:left w:val="single" w:sz="4" w:space="0" w:color="000000"/>
              <w:bottom w:val="single" w:sz="4" w:space="0" w:color="000000"/>
              <w:right w:val="single" w:sz="4" w:space="0" w:color="000000"/>
            </w:tcBorders>
            <w:tcMar>
              <w:left w:w="0" w:type="dxa"/>
              <w:right w:w="0" w:type="dxa"/>
            </w:tcMar>
          </w:tcPr>
          <w:p w:rsidR="00B34646" w:rsidRDefault="007906FE">
            <w:pPr>
              <w:autoSpaceDE w:val="0"/>
              <w:autoSpaceDN w:val="0"/>
              <w:spacing w:before="78" w:after="0" w:line="245" w:lineRule="auto"/>
              <w:ind w:right="576"/>
              <w:jc w:val="center"/>
            </w:pPr>
            <w:r>
              <w:rPr>
                <w:rFonts w:ascii="Times New Roman" w:eastAsia="Times New Roman" w:hAnsi="Times New Roman"/>
                <w:b/>
                <w:color w:val="000000"/>
                <w:w w:val="97"/>
                <w:sz w:val="16"/>
              </w:rPr>
              <w:t>Зарубежная литература</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B34646" w:rsidRDefault="007906FE">
            <w:pPr>
              <w:autoSpaceDE w:val="0"/>
              <w:autoSpaceDN w:val="0"/>
              <w:spacing w:before="78" w:after="0" w:line="230" w:lineRule="auto"/>
              <w:ind w:left="72"/>
            </w:pPr>
            <w:r>
              <w:rPr>
                <w:rFonts w:ascii="Times New Roman" w:eastAsia="Times New Roman" w:hAnsi="Times New Roman"/>
                <w:color w:val="000000"/>
                <w:w w:val="97"/>
                <w:sz w:val="16"/>
              </w:rPr>
              <w:t>15</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B34646" w:rsidRDefault="007906FE">
            <w:pPr>
              <w:autoSpaceDE w:val="0"/>
              <w:autoSpaceDN w:val="0"/>
              <w:spacing w:before="78" w:after="0" w:line="230"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B34646" w:rsidRDefault="007906FE">
            <w:pPr>
              <w:autoSpaceDE w:val="0"/>
              <w:autoSpaceDN w:val="0"/>
              <w:spacing w:before="78" w:after="0" w:line="230" w:lineRule="auto"/>
              <w:ind w:left="72"/>
            </w:pPr>
            <w:r>
              <w:rPr>
                <w:rFonts w:ascii="Times New Roman" w:eastAsia="Times New Roman" w:hAnsi="Times New Roman"/>
                <w:color w:val="000000"/>
                <w:w w:val="97"/>
                <w:sz w:val="16"/>
              </w:rPr>
              <w:t>0</w:t>
            </w:r>
          </w:p>
        </w:tc>
        <w:tc>
          <w:tcPr>
            <w:tcW w:w="866" w:type="dxa"/>
            <w:tcBorders>
              <w:top w:val="single" w:sz="4" w:space="0" w:color="000000"/>
              <w:left w:val="single" w:sz="4" w:space="0" w:color="000000"/>
              <w:bottom w:val="single" w:sz="4" w:space="0" w:color="000000"/>
              <w:right w:val="single" w:sz="4" w:space="0" w:color="000000"/>
            </w:tcBorders>
            <w:tcMar>
              <w:left w:w="0" w:type="dxa"/>
              <w:right w:w="0" w:type="dxa"/>
            </w:tcMar>
          </w:tcPr>
          <w:p w:rsidR="00B34646" w:rsidRDefault="007906FE">
            <w:pPr>
              <w:autoSpaceDE w:val="0"/>
              <w:autoSpaceDN w:val="0"/>
              <w:spacing w:before="78" w:after="0" w:line="245" w:lineRule="auto"/>
              <w:jc w:val="center"/>
            </w:pPr>
            <w:r>
              <w:rPr>
                <w:rFonts w:ascii="Times New Roman" w:eastAsia="Times New Roman" w:hAnsi="Times New Roman"/>
                <w:color w:val="000000"/>
                <w:w w:val="97"/>
                <w:sz w:val="16"/>
              </w:rPr>
              <w:t>24.04.2023 24.05.2023</w:t>
            </w:r>
          </w:p>
        </w:tc>
        <w:tc>
          <w:tcPr>
            <w:tcW w:w="4466" w:type="dxa"/>
            <w:tcBorders>
              <w:top w:val="single" w:sz="4" w:space="0" w:color="000000"/>
              <w:left w:val="single" w:sz="4" w:space="0" w:color="000000"/>
              <w:bottom w:val="single" w:sz="4" w:space="0" w:color="000000"/>
              <w:right w:val="single" w:sz="4" w:space="0" w:color="000000"/>
            </w:tcBorders>
            <w:tcMar>
              <w:left w:w="0" w:type="dxa"/>
              <w:right w:w="0" w:type="dxa"/>
            </w:tcMar>
          </w:tcPr>
          <w:p w:rsidR="00B34646" w:rsidRDefault="00B34646"/>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B34646" w:rsidRDefault="00B34646"/>
        </w:tc>
        <w:tc>
          <w:tcPr>
            <w:tcW w:w="4096" w:type="dxa"/>
            <w:tcBorders>
              <w:top w:val="single" w:sz="4" w:space="0" w:color="000000"/>
              <w:left w:val="single" w:sz="4" w:space="0" w:color="000000"/>
              <w:bottom w:val="single" w:sz="4" w:space="0" w:color="000000"/>
              <w:right w:val="single" w:sz="4" w:space="0" w:color="000000"/>
            </w:tcBorders>
            <w:tcMar>
              <w:left w:w="0" w:type="dxa"/>
              <w:right w:w="0" w:type="dxa"/>
            </w:tcMar>
          </w:tcPr>
          <w:p w:rsidR="00B34646" w:rsidRDefault="00B34646"/>
        </w:tc>
      </w:tr>
      <w:tr w:rsidR="00B34646">
        <w:trPr>
          <w:trHeight w:hRule="exact" w:val="1116"/>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B34646" w:rsidRDefault="007906FE">
            <w:pPr>
              <w:autoSpaceDE w:val="0"/>
              <w:autoSpaceDN w:val="0"/>
              <w:spacing w:before="76" w:after="0" w:line="233" w:lineRule="auto"/>
              <w:jc w:val="center"/>
            </w:pPr>
            <w:r>
              <w:rPr>
                <w:rFonts w:ascii="Times New Roman" w:eastAsia="Times New Roman" w:hAnsi="Times New Roman"/>
                <w:color w:val="000000"/>
                <w:w w:val="97"/>
                <w:sz w:val="16"/>
              </w:rPr>
              <w:t>1.11.</w:t>
            </w:r>
          </w:p>
        </w:tc>
        <w:tc>
          <w:tcPr>
            <w:tcW w:w="1598" w:type="dxa"/>
            <w:tcBorders>
              <w:top w:val="single" w:sz="4" w:space="0" w:color="000000"/>
              <w:left w:val="single" w:sz="4" w:space="0" w:color="000000"/>
              <w:bottom w:val="single" w:sz="4" w:space="0" w:color="000000"/>
              <w:right w:val="single" w:sz="4" w:space="0" w:color="000000"/>
            </w:tcBorders>
            <w:tcMar>
              <w:left w:w="0" w:type="dxa"/>
              <w:right w:w="0" w:type="dxa"/>
            </w:tcMar>
          </w:tcPr>
          <w:p w:rsidR="00B34646" w:rsidRDefault="007906FE">
            <w:pPr>
              <w:autoSpaceDE w:val="0"/>
              <w:autoSpaceDN w:val="0"/>
              <w:spacing w:before="76" w:after="0" w:line="252" w:lineRule="auto"/>
              <w:ind w:left="72"/>
            </w:pPr>
            <w:r>
              <w:rPr>
                <w:rFonts w:ascii="Times New Roman" w:eastAsia="Times New Roman" w:hAnsi="Times New Roman"/>
                <w:b/>
                <w:color w:val="000000"/>
                <w:w w:val="97"/>
                <w:sz w:val="16"/>
              </w:rPr>
              <w:t xml:space="preserve">Библиографическая культура (работа с </w:t>
            </w:r>
            <w:r>
              <w:rPr>
                <w:rFonts w:ascii="Times New Roman" w:eastAsia="Times New Roman" w:hAnsi="Times New Roman"/>
                <w:b/>
                <w:color w:val="000000"/>
                <w:w w:val="97"/>
                <w:sz w:val="16"/>
              </w:rPr>
              <w:t xml:space="preserve">детской книгой и </w:t>
            </w:r>
            <w:r>
              <w:br/>
            </w:r>
            <w:r>
              <w:rPr>
                <w:rFonts w:ascii="Times New Roman" w:eastAsia="Times New Roman" w:hAnsi="Times New Roman"/>
                <w:b/>
                <w:color w:val="000000"/>
                <w:w w:val="97"/>
                <w:sz w:val="16"/>
              </w:rPr>
              <w:t xml:space="preserve">справочной </w:t>
            </w:r>
            <w:r>
              <w:br/>
            </w:r>
            <w:r>
              <w:rPr>
                <w:rFonts w:ascii="Times New Roman" w:eastAsia="Times New Roman" w:hAnsi="Times New Roman"/>
                <w:b/>
                <w:color w:val="000000"/>
                <w:w w:val="97"/>
                <w:sz w:val="16"/>
              </w:rPr>
              <w:t>литературой)</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B34646" w:rsidRDefault="007906FE">
            <w:pPr>
              <w:autoSpaceDE w:val="0"/>
              <w:autoSpaceDN w:val="0"/>
              <w:spacing w:before="76" w:after="0" w:line="233" w:lineRule="auto"/>
              <w:ind w:left="72"/>
            </w:pPr>
            <w:r>
              <w:rPr>
                <w:rFonts w:ascii="Times New Roman" w:eastAsia="Times New Roman" w:hAnsi="Times New Roman"/>
                <w:color w:val="000000"/>
                <w:w w:val="97"/>
                <w:sz w:val="16"/>
              </w:rPr>
              <w:t>2</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B34646" w:rsidRDefault="007906FE">
            <w:pPr>
              <w:autoSpaceDE w:val="0"/>
              <w:autoSpaceDN w:val="0"/>
              <w:spacing w:before="76" w:after="0" w:line="233" w:lineRule="auto"/>
              <w:ind w:left="72"/>
            </w:pPr>
            <w:r>
              <w:rPr>
                <w:rFonts w:ascii="Times New Roman" w:eastAsia="Times New Roman" w:hAnsi="Times New Roman"/>
                <w:color w:val="000000"/>
                <w:w w:val="97"/>
                <w:sz w:val="16"/>
              </w:rPr>
              <w:t>1</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B34646" w:rsidRDefault="007906FE">
            <w:pPr>
              <w:autoSpaceDE w:val="0"/>
              <w:autoSpaceDN w:val="0"/>
              <w:spacing w:before="76" w:after="0" w:line="233" w:lineRule="auto"/>
              <w:ind w:left="72"/>
            </w:pPr>
            <w:r>
              <w:rPr>
                <w:rFonts w:ascii="Times New Roman" w:eastAsia="Times New Roman" w:hAnsi="Times New Roman"/>
                <w:color w:val="000000"/>
                <w:w w:val="97"/>
                <w:sz w:val="16"/>
              </w:rPr>
              <w:t>0</w:t>
            </w:r>
          </w:p>
        </w:tc>
        <w:tc>
          <w:tcPr>
            <w:tcW w:w="866" w:type="dxa"/>
            <w:tcBorders>
              <w:top w:val="single" w:sz="4" w:space="0" w:color="000000"/>
              <w:left w:val="single" w:sz="4" w:space="0" w:color="000000"/>
              <w:bottom w:val="single" w:sz="4" w:space="0" w:color="000000"/>
              <w:right w:val="single" w:sz="4" w:space="0" w:color="000000"/>
            </w:tcBorders>
            <w:tcMar>
              <w:left w:w="0" w:type="dxa"/>
              <w:right w:w="0" w:type="dxa"/>
            </w:tcMar>
          </w:tcPr>
          <w:p w:rsidR="00B34646" w:rsidRDefault="007906FE">
            <w:pPr>
              <w:autoSpaceDE w:val="0"/>
              <w:autoSpaceDN w:val="0"/>
              <w:spacing w:before="76" w:after="0" w:line="245" w:lineRule="auto"/>
              <w:jc w:val="center"/>
            </w:pPr>
            <w:r>
              <w:rPr>
                <w:rFonts w:ascii="Times New Roman" w:eastAsia="Times New Roman" w:hAnsi="Times New Roman"/>
                <w:color w:val="000000"/>
                <w:w w:val="97"/>
                <w:sz w:val="16"/>
              </w:rPr>
              <w:t>25.05.2023 30.05.2023</w:t>
            </w:r>
          </w:p>
        </w:tc>
        <w:tc>
          <w:tcPr>
            <w:tcW w:w="4466" w:type="dxa"/>
            <w:tcBorders>
              <w:top w:val="single" w:sz="4" w:space="0" w:color="000000"/>
              <w:left w:val="single" w:sz="4" w:space="0" w:color="000000"/>
              <w:bottom w:val="single" w:sz="4" w:space="0" w:color="000000"/>
              <w:right w:val="single" w:sz="4" w:space="0" w:color="000000"/>
            </w:tcBorders>
            <w:tcMar>
              <w:left w:w="0" w:type="dxa"/>
              <w:right w:w="0" w:type="dxa"/>
            </w:tcMar>
          </w:tcPr>
          <w:p w:rsidR="00B34646" w:rsidRDefault="00B34646"/>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B34646" w:rsidRDefault="00B34646"/>
        </w:tc>
        <w:tc>
          <w:tcPr>
            <w:tcW w:w="4096" w:type="dxa"/>
            <w:tcBorders>
              <w:top w:val="single" w:sz="4" w:space="0" w:color="000000"/>
              <w:left w:val="single" w:sz="4" w:space="0" w:color="000000"/>
              <w:bottom w:val="single" w:sz="4" w:space="0" w:color="000000"/>
              <w:right w:val="single" w:sz="4" w:space="0" w:color="000000"/>
            </w:tcBorders>
            <w:tcMar>
              <w:left w:w="0" w:type="dxa"/>
              <w:right w:w="0" w:type="dxa"/>
            </w:tcMar>
          </w:tcPr>
          <w:p w:rsidR="00B34646" w:rsidRDefault="00B34646"/>
        </w:tc>
      </w:tr>
      <w:tr w:rsidR="00B34646">
        <w:trPr>
          <w:trHeight w:hRule="exact" w:val="348"/>
        </w:trPr>
        <w:tc>
          <w:tcPr>
            <w:tcW w:w="2066"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B34646" w:rsidRDefault="007906FE">
            <w:pPr>
              <w:autoSpaceDE w:val="0"/>
              <w:autoSpaceDN w:val="0"/>
              <w:spacing w:before="78" w:after="0" w:line="230" w:lineRule="auto"/>
              <w:ind w:left="72"/>
            </w:pPr>
            <w:r>
              <w:rPr>
                <w:rFonts w:ascii="Times New Roman" w:eastAsia="Times New Roman" w:hAnsi="Times New Roman"/>
                <w:color w:val="000000"/>
                <w:w w:val="97"/>
                <w:sz w:val="16"/>
              </w:rPr>
              <w:t>Резервное время</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B34646" w:rsidRDefault="007906FE">
            <w:pPr>
              <w:autoSpaceDE w:val="0"/>
              <w:autoSpaceDN w:val="0"/>
              <w:spacing w:before="78" w:after="0" w:line="230" w:lineRule="auto"/>
              <w:ind w:left="72"/>
            </w:pPr>
            <w:r>
              <w:rPr>
                <w:rFonts w:ascii="Times New Roman" w:eastAsia="Times New Roman" w:hAnsi="Times New Roman"/>
                <w:color w:val="000000"/>
                <w:w w:val="97"/>
                <w:sz w:val="16"/>
              </w:rPr>
              <w:t>0</w:t>
            </w:r>
          </w:p>
        </w:tc>
        <w:tc>
          <w:tcPr>
            <w:tcW w:w="12908"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rsidR="00B34646" w:rsidRDefault="00B34646"/>
        </w:tc>
      </w:tr>
      <w:tr w:rsidR="00B34646">
        <w:trPr>
          <w:trHeight w:hRule="exact" w:val="520"/>
        </w:trPr>
        <w:tc>
          <w:tcPr>
            <w:tcW w:w="2066"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B34646" w:rsidRDefault="007906FE">
            <w:pPr>
              <w:autoSpaceDE w:val="0"/>
              <w:autoSpaceDN w:val="0"/>
              <w:spacing w:before="78" w:after="0" w:line="245" w:lineRule="auto"/>
              <w:ind w:left="72" w:right="144"/>
            </w:pPr>
            <w:r>
              <w:rPr>
                <w:rFonts w:ascii="Times New Roman" w:eastAsia="Times New Roman" w:hAnsi="Times New Roman"/>
                <w:color w:val="000000"/>
                <w:w w:val="97"/>
                <w:sz w:val="16"/>
              </w:rPr>
              <w:t>ОБЩЕЕ КОЛИЧЕСТВО ЧАСОВ ПО ПРОГРАММЕ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B34646" w:rsidRDefault="007906FE">
            <w:pPr>
              <w:autoSpaceDE w:val="0"/>
              <w:autoSpaceDN w:val="0"/>
              <w:spacing w:before="78" w:after="0" w:line="230" w:lineRule="auto"/>
              <w:ind w:left="72"/>
            </w:pPr>
            <w:r>
              <w:rPr>
                <w:rFonts w:ascii="Times New Roman" w:eastAsia="Times New Roman" w:hAnsi="Times New Roman"/>
                <w:color w:val="000000"/>
                <w:w w:val="97"/>
                <w:sz w:val="16"/>
              </w:rPr>
              <w:t>136</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B34646" w:rsidRDefault="007906FE">
            <w:pPr>
              <w:autoSpaceDE w:val="0"/>
              <w:autoSpaceDN w:val="0"/>
              <w:spacing w:before="78" w:after="0" w:line="230" w:lineRule="auto"/>
              <w:ind w:left="72"/>
            </w:pPr>
            <w:r>
              <w:rPr>
                <w:rFonts w:ascii="Times New Roman" w:eastAsia="Times New Roman" w:hAnsi="Times New Roman"/>
                <w:color w:val="000000"/>
                <w:w w:val="97"/>
                <w:sz w:val="16"/>
              </w:rPr>
              <w:t>1</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B34646" w:rsidRDefault="007906FE">
            <w:pPr>
              <w:autoSpaceDE w:val="0"/>
              <w:autoSpaceDN w:val="0"/>
              <w:spacing w:before="78" w:after="0" w:line="230" w:lineRule="auto"/>
              <w:ind w:left="72"/>
            </w:pPr>
            <w:r>
              <w:rPr>
                <w:rFonts w:ascii="Times New Roman" w:eastAsia="Times New Roman" w:hAnsi="Times New Roman"/>
                <w:color w:val="000000"/>
                <w:w w:val="97"/>
                <w:sz w:val="16"/>
              </w:rPr>
              <w:t>0</w:t>
            </w:r>
          </w:p>
        </w:tc>
        <w:tc>
          <w:tcPr>
            <w:tcW w:w="10664" w:type="dxa"/>
            <w:gridSpan w:val="4"/>
            <w:tcBorders>
              <w:top w:val="single" w:sz="4" w:space="0" w:color="000000"/>
              <w:left w:val="single" w:sz="4" w:space="0" w:color="000000"/>
              <w:bottom w:val="single" w:sz="4" w:space="0" w:color="000000"/>
              <w:right w:val="single" w:sz="4" w:space="0" w:color="000000"/>
            </w:tcBorders>
            <w:tcMar>
              <w:left w:w="0" w:type="dxa"/>
              <w:right w:w="0" w:type="dxa"/>
            </w:tcMar>
          </w:tcPr>
          <w:p w:rsidR="00B34646" w:rsidRDefault="00B34646"/>
        </w:tc>
      </w:tr>
    </w:tbl>
    <w:p w:rsidR="00B34646" w:rsidRDefault="00B34646">
      <w:pPr>
        <w:autoSpaceDE w:val="0"/>
        <w:autoSpaceDN w:val="0"/>
        <w:spacing w:after="0" w:line="14" w:lineRule="exact"/>
      </w:pPr>
    </w:p>
    <w:p w:rsidR="00B34646" w:rsidRDefault="00B34646">
      <w:pPr>
        <w:sectPr w:rsidR="00B34646">
          <w:pgSz w:w="16840" w:h="11900"/>
          <w:pgMar w:top="284" w:right="640" w:bottom="1440" w:left="666" w:header="720" w:footer="720" w:gutter="0"/>
          <w:cols w:space="720" w:equalWidth="0">
            <w:col w:w="15534" w:space="0"/>
          </w:cols>
          <w:docGrid w:linePitch="360"/>
        </w:sectPr>
      </w:pPr>
    </w:p>
    <w:p w:rsidR="00B34646" w:rsidRDefault="00B34646">
      <w:pPr>
        <w:autoSpaceDE w:val="0"/>
        <w:autoSpaceDN w:val="0"/>
        <w:spacing w:after="78" w:line="220" w:lineRule="exact"/>
      </w:pPr>
    </w:p>
    <w:p w:rsidR="00B34646" w:rsidRDefault="007906FE">
      <w:pPr>
        <w:autoSpaceDE w:val="0"/>
        <w:autoSpaceDN w:val="0"/>
        <w:spacing w:after="0" w:line="230" w:lineRule="auto"/>
      </w:pPr>
      <w:r>
        <w:rPr>
          <w:rFonts w:ascii="Times New Roman" w:eastAsia="Times New Roman" w:hAnsi="Times New Roman"/>
          <w:b/>
          <w:color w:val="000000"/>
          <w:sz w:val="24"/>
        </w:rPr>
        <w:t xml:space="preserve">УЧЕБНО-МЕТОДИЧЕСКОЕ ОБЕСПЕЧЕНИЕ ОБРАЗОВАТЕЛЬНОГО ПРОЦЕССА </w:t>
      </w:r>
    </w:p>
    <w:p w:rsidR="00B34646" w:rsidRDefault="007906FE">
      <w:pPr>
        <w:autoSpaceDE w:val="0"/>
        <w:autoSpaceDN w:val="0"/>
        <w:spacing w:before="346" w:after="0" w:line="230" w:lineRule="auto"/>
      </w:pPr>
      <w:r>
        <w:rPr>
          <w:rFonts w:ascii="Times New Roman" w:eastAsia="Times New Roman" w:hAnsi="Times New Roman"/>
          <w:b/>
          <w:color w:val="000000"/>
          <w:sz w:val="24"/>
        </w:rPr>
        <w:t>ОБЯЗАТЕЛЬНЫЕ УЧЕБНЫЕ МАТЕРИАЛЫ ДЛЯ УЧЕНИКА</w:t>
      </w:r>
    </w:p>
    <w:p w:rsidR="00B34646" w:rsidRDefault="007906FE">
      <w:pPr>
        <w:autoSpaceDE w:val="0"/>
        <w:autoSpaceDN w:val="0"/>
        <w:spacing w:before="166" w:after="0" w:line="230" w:lineRule="auto"/>
        <w:jc w:val="center"/>
      </w:pPr>
      <w:r>
        <w:rPr>
          <w:rFonts w:ascii="Times New Roman" w:eastAsia="Times New Roman" w:hAnsi="Times New Roman"/>
          <w:color w:val="000000"/>
          <w:sz w:val="24"/>
        </w:rPr>
        <w:t>Воюшина М.П. и другие; под редакцией Воюшиной М.П., Литературное чтение (в 2 частях). Учебник.</w:t>
      </w:r>
    </w:p>
    <w:p w:rsidR="00B34646" w:rsidRDefault="007906FE">
      <w:pPr>
        <w:autoSpaceDE w:val="0"/>
        <w:autoSpaceDN w:val="0"/>
        <w:spacing w:before="70" w:after="0" w:line="286" w:lineRule="auto"/>
        <w:ind w:right="432"/>
      </w:pPr>
      <w:r>
        <w:rPr>
          <w:rFonts w:ascii="Times New Roman" w:eastAsia="Times New Roman" w:hAnsi="Times New Roman"/>
          <w:color w:val="000000"/>
          <w:sz w:val="24"/>
        </w:rPr>
        <w:t xml:space="preserve">2 класс. Акционерное общество «Издательство «Просвещение»; </w:t>
      </w:r>
      <w:r>
        <w:br/>
      </w:r>
      <w:r>
        <w:rPr>
          <w:rFonts w:ascii="Times New Roman" w:eastAsia="Times New Roman" w:hAnsi="Times New Roman"/>
          <w:color w:val="000000"/>
          <w:sz w:val="24"/>
        </w:rPr>
        <w:t xml:space="preserve">Ефросинина Л.А., Долгих М.В., Литературное чтение (в 2 частях). Учебник. 2 класс. Акционерное общество «Издательство «Просвещение»; </w:t>
      </w:r>
      <w:r>
        <w:br/>
      </w:r>
      <w:r>
        <w:rPr>
          <w:rFonts w:ascii="Times New Roman" w:eastAsia="Times New Roman" w:hAnsi="Times New Roman"/>
          <w:color w:val="000000"/>
          <w:sz w:val="24"/>
        </w:rPr>
        <w:t xml:space="preserve">Матвеева Е.И., Литературное чтение (в 3 частях). Учебник. 2 класс. Акционерное общество«Издательство «Просвещение»; </w:t>
      </w:r>
      <w:r>
        <w:br/>
      </w:r>
      <w:r>
        <w:rPr>
          <w:rFonts w:ascii="Times New Roman" w:eastAsia="Times New Roman" w:hAnsi="Times New Roman"/>
          <w:color w:val="000000"/>
          <w:sz w:val="24"/>
        </w:rPr>
        <w:t>Матве</w:t>
      </w:r>
      <w:r>
        <w:rPr>
          <w:rFonts w:ascii="Times New Roman" w:eastAsia="Times New Roman" w:hAnsi="Times New Roman"/>
          <w:color w:val="000000"/>
          <w:sz w:val="24"/>
        </w:rPr>
        <w:t xml:space="preserve">ева Е.И., Матвеев А.А., Литературное чтение (в 3 частях). Учебник. 2 класс. Акционерное общество «Издательство «Просвещение»; </w:t>
      </w:r>
      <w:r>
        <w:br/>
      </w:r>
      <w:r>
        <w:rPr>
          <w:rFonts w:ascii="Times New Roman" w:eastAsia="Times New Roman" w:hAnsi="Times New Roman"/>
          <w:color w:val="000000"/>
          <w:sz w:val="24"/>
        </w:rPr>
        <w:t>Климанова Л.Ф., Виноградская Л.А., Горецкий В.Г., Литературное чтение (в 2 частях). Учебник. 2 класс. Акционерное общество «Издат</w:t>
      </w:r>
      <w:r>
        <w:rPr>
          <w:rFonts w:ascii="Times New Roman" w:eastAsia="Times New Roman" w:hAnsi="Times New Roman"/>
          <w:color w:val="000000"/>
          <w:sz w:val="24"/>
        </w:rPr>
        <w:t xml:space="preserve">ельство «Просвещение»; </w:t>
      </w:r>
      <w:r>
        <w:br/>
      </w:r>
      <w:r>
        <w:rPr>
          <w:rFonts w:ascii="Times New Roman" w:eastAsia="Times New Roman" w:hAnsi="Times New Roman"/>
          <w:color w:val="000000"/>
          <w:sz w:val="24"/>
        </w:rPr>
        <w:t>Климанова Л.Ф., Горецкий В.Г., Голованова М.В. и другие, Литературное чтение (в 2 частях).</w:t>
      </w:r>
    </w:p>
    <w:p w:rsidR="00B34646" w:rsidRDefault="007906FE">
      <w:pPr>
        <w:autoSpaceDE w:val="0"/>
        <w:autoSpaceDN w:val="0"/>
        <w:spacing w:before="70" w:after="0" w:line="286" w:lineRule="auto"/>
        <w:ind w:right="432"/>
      </w:pPr>
      <w:r>
        <w:rPr>
          <w:rFonts w:ascii="Times New Roman" w:eastAsia="Times New Roman" w:hAnsi="Times New Roman"/>
          <w:color w:val="000000"/>
          <w:sz w:val="24"/>
        </w:rPr>
        <w:t xml:space="preserve">Учебник. 2 класс. Акционерное общество «Издательство «Просвещение»; </w:t>
      </w:r>
      <w:r>
        <w:br/>
      </w:r>
      <w:r>
        <w:rPr>
          <w:rFonts w:ascii="Times New Roman" w:eastAsia="Times New Roman" w:hAnsi="Times New Roman"/>
          <w:color w:val="000000"/>
          <w:sz w:val="24"/>
        </w:rPr>
        <w:t>Кубасова О.В., Литературное чтение (в 3 частях). Учебник. 2 класс. Общес</w:t>
      </w:r>
      <w:r>
        <w:rPr>
          <w:rFonts w:ascii="Times New Roman" w:eastAsia="Times New Roman" w:hAnsi="Times New Roman"/>
          <w:color w:val="000000"/>
          <w:sz w:val="24"/>
        </w:rPr>
        <w:t xml:space="preserve">тво с ограниченной ответственностью «Издательство «Ассоциация 21 век»; Акционерное общество «Издательство Просвещение»; </w:t>
      </w:r>
      <w:r>
        <w:br/>
      </w:r>
      <w:r>
        <w:rPr>
          <w:rFonts w:ascii="Times New Roman" w:eastAsia="Times New Roman" w:hAnsi="Times New Roman"/>
          <w:color w:val="000000"/>
          <w:sz w:val="24"/>
        </w:rPr>
        <w:t xml:space="preserve">Новлянская З.Н., Литературное чтение (в 2 частях). Учебник. 2 класс. Акционерное общество«Издательство «Просвещение»; </w:t>
      </w:r>
      <w:r>
        <w:br/>
      </w:r>
      <w:r>
        <w:rPr>
          <w:rFonts w:ascii="Times New Roman" w:eastAsia="Times New Roman" w:hAnsi="Times New Roman"/>
          <w:color w:val="000000"/>
          <w:sz w:val="24"/>
        </w:rPr>
        <w:t>Меркин Г.С., Мер</w:t>
      </w:r>
      <w:r>
        <w:rPr>
          <w:rFonts w:ascii="Times New Roman" w:eastAsia="Times New Roman" w:hAnsi="Times New Roman"/>
          <w:color w:val="000000"/>
          <w:sz w:val="24"/>
        </w:rPr>
        <w:t xml:space="preserve">кин Б.Г., Болотова С.А.; под редакцией Меркина Г.С., Литературное чтение (в 2 частях). Учебник. 2 класс. ООО «Русское слово-учебник»; </w:t>
      </w:r>
      <w:r>
        <w:br/>
      </w:r>
      <w:r>
        <w:rPr>
          <w:rFonts w:ascii="Times New Roman" w:eastAsia="Times New Roman" w:hAnsi="Times New Roman"/>
          <w:color w:val="000000"/>
          <w:sz w:val="24"/>
        </w:rPr>
        <w:t>Введите свой вариант:</w:t>
      </w:r>
    </w:p>
    <w:p w:rsidR="00B34646" w:rsidRDefault="007906FE">
      <w:pPr>
        <w:autoSpaceDE w:val="0"/>
        <w:autoSpaceDN w:val="0"/>
        <w:spacing w:before="262" w:after="0" w:line="230" w:lineRule="auto"/>
      </w:pPr>
      <w:r>
        <w:rPr>
          <w:rFonts w:ascii="Times New Roman" w:eastAsia="Times New Roman" w:hAnsi="Times New Roman"/>
          <w:b/>
          <w:color w:val="000000"/>
          <w:sz w:val="24"/>
        </w:rPr>
        <w:t>МЕТОДИЧЕСКИЕ МАТЕРИАЛЫ ДЛЯ УЧИТЕЛЯ</w:t>
      </w:r>
    </w:p>
    <w:p w:rsidR="00B34646" w:rsidRDefault="007906FE">
      <w:pPr>
        <w:autoSpaceDE w:val="0"/>
        <w:autoSpaceDN w:val="0"/>
        <w:spacing w:before="262" w:after="0" w:line="230" w:lineRule="auto"/>
      </w:pPr>
      <w:r>
        <w:rPr>
          <w:rFonts w:ascii="Times New Roman" w:eastAsia="Times New Roman" w:hAnsi="Times New Roman"/>
          <w:b/>
          <w:color w:val="000000"/>
          <w:sz w:val="24"/>
        </w:rPr>
        <w:t>ЦИФРОВЫЕ ОБРАЗОВАТЕЛЬНЫЕ РЕСУРСЫ И РЕСУРСЫ СЕТИ ИНТЕРНЕТ</w:t>
      </w:r>
    </w:p>
    <w:p w:rsidR="00B34646" w:rsidRDefault="007906FE">
      <w:pPr>
        <w:autoSpaceDE w:val="0"/>
        <w:autoSpaceDN w:val="0"/>
        <w:spacing w:before="166" w:after="0" w:line="262" w:lineRule="auto"/>
        <w:ind w:right="2160"/>
      </w:pPr>
      <w:r>
        <w:rPr>
          <w:rFonts w:ascii="Times New Roman" w:eastAsia="Times New Roman" w:hAnsi="Times New Roman"/>
          <w:color w:val="000000"/>
          <w:sz w:val="24"/>
        </w:rPr>
        <w:t>http://</w:t>
      </w:r>
      <w:r>
        <w:rPr>
          <w:rFonts w:ascii="Times New Roman" w:eastAsia="Times New Roman" w:hAnsi="Times New Roman"/>
          <w:color w:val="000000"/>
          <w:sz w:val="24"/>
        </w:rPr>
        <w:t xml:space="preserve">rsr-olymp.ru/ </w:t>
      </w:r>
      <w:r>
        <w:br/>
      </w:r>
      <w:r>
        <w:rPr>
          <w:rFonts w:ascii="Times New Roman" w:eastAsia="Times New Roman" w:hAnsi="Times New Roman"/>
          <w:color w:val="000000"/>
          <w:sz w:val="24"/>
        </w:rPr>
        <w:t>http://school-collection.edu.ru/catalog/rubr/00572b14-8beb-4ed1-9db1-e5c98cbb7d5e/</w:t>
      </w:r>
    </w:p>
    <w:p w:rsidR="00B34646" w:rsidRDefault="00B34646">
      <w:pPr>
        <w:sectPr w:rsidR="00B34646">
          <w:pgSz w:w="11900" w:h="16840"/>
          <w:pgMar w:top="298" w:right="650" w:bottom="1440" w:left="666" w:header="720" w:footer="720" w:gutter="0"/>
          <w:cols w:space="720" w:equalWidth="0">
            <w:col w:w="10584" w:space="0"/>
          </w:cols>
          <w:docGrid w:linePitch="360"/>
        </w:sectPr>
      </w:pPr>
    </w:p>
    <w:p w:rsidR="00B34646" w:rsidRDefault="00B34646">
      <w:pPr>
        <w:autoSpaceDE w:val="0"/>
        <w:autoSpaceDN w:val="0"/>
        <w:spacing w:after="78" w:line="220" w:lineRule="exact"/>
      </w:pPr>
    </w:p>
    <w:p w:rsidR="00B34646" w:rsidRDefault="007906FE">
      <w:pPr>
        <w:autoSpaceDE w:val="0"/>
        <w:autoSpaceDN w:val="0"/>
        <w:spacing w:after="0" w:line="379" w:lineRule="auto"/>
        <w:ind w:right="432"/>
      </w:pPr>
      <w:r>
        <w:rPr>
          <w:rFonts w:ascii="Times New Roman" w:eastAsia="Times New Roman" w:hAnsi="Times New Roman"/>
          <w:b/>
          <w:color w:val="000000"/>
          <w:sz w:val="24"/>
        </w:rPr>
        <w:t>МАТЕРИАЛЬНО-ТЕХНИЧЕСКОЕ ОБЕСПЕЧЕНИЕ ОБР</w:t>
      </w:r>
      <w:r>
        <w:rPr>
          <w:rFonts w:ascii="Times New Roman" w:eastAsia="Times New Roman" w:hAnsi="Times New Roman"/>
          <w:b/>
          <w:color w:val="000000"/>
          <w:sz w:val="24"/>
        </w:rPr>
        <w:t xml:space="preserve">АЗОВАТЕЛЬНОГО ПРОЦЕССА УЧЕБНОЕ ОБОРУДОВАНИЕ </w:t>
      </w:r>
      <w:r>
        <w:br/>
      </w:r>
      <w:r>
        <w:rPr>
          <w:rFonts w:ascii="Times New Roman" w:eastAsia="Times New Roman" w:hAnsi="Times New Roman"/>
          <w:b/>
          <w:color w:val="000000"/>
          <w:sz w:val="24"/>
        </w:rPr>
        <w:t>ОБОРУДОВАНИЕ ДЛЯ ПРОВЕДЕНИЯ ЛАБОРАТОРНЫХ, ПРАКТИЧЕСКИХ РАБОТ, ДЕМОНСТРАЦИЙ</w:t>
      </w:r>
    </w:p>
    <w:p w:rsidR="00B34646" w:rsidRDefault="00B34646">
      <w:pPr>
        <w:sectPr w:rsidR="00B34646">
          <w:pgSz w:w="11900" w:h="16840"/>
          <w:pgMar w:top="298" w:right="650" w:bottom="1440" w:left="666" w:header="720" w:footer="720" w:gutter="0"/>
          <w:cols w:space="720" w:equalWidth="0">
            <w:col w:w="10584" w:space="0"/>
          </w:cols>
          <w:docGrid w:linePitch="360"/>
        </w:sectPr>
      </w:pPr>
    </w:p>
    <w:p w:rsidR="007906FE" w:rsidRDefault="007906FE"/>
    <w:sectPr w:rsidR="007906FE" w:rsidSect="00034616">
      <w:pgSz w:w="11900" w:h="16840"/>
      <w:pgMar w:top="1440" w:right="1440" w:bottom="1440" w:left="1440" w:header="720" w:footer="720" w:gutter="0"/>
      <w:cols w:space="720" w:equalWidth="0">
        <w:col w:w="10584" w:space="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nsid w:val="FFFFFF7F"/>
    <w:multiLevelType w:val="singleLevel"/>
    <w:tmpl w:val="38441652"/>
    <w:lvl w:ilvl="0">
      <w:start w:val="1"/>
      <w:numFmt w:val="decimal"/>
      <w:pStyle w:val="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a"/>
      <w:lvlText w:val="%1."/>
      <w:lvlJc w:val="left"/>
      <w:pPr>
        <w:tabs>
          <w:tab w:val="num" w:pos="360"/>
        </w:tabs>
        <w:ind w:left="360" w:hanging="360"/>
      </w:pPr>
    </w:lvl>
  </w:abstractNum>
  <w:abstractNum w:abstractNumId="8">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7906FE"/>
    <w:rsid w:val="00AA1D8D"/>
    <w:rsid w:val="00B34646"/>
    <w:rsid w:val="00B47730"/>
    <w:rsid w:val="00C71DE2"/>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C693F"/>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618BF"/>
    <w:pPr>
      <w:tabs>
        <w:tab w:val="center" w:pos="4680"/>
        <w:tab w:val="right" w:pos="9360"/>
      </w:tabs>
      <w:spacing w:after="0" w:line="240" w:lineRule="auto"/>
    </w:pPr>
  </w:style>
  <w:style w:type="character" w:customStyle="1" w:styleId="a6">
    <w:name w:val="Верхний колонтитул Знак"/>
    <w:basedOn w:val="a2"/>
    <w:link w:val="a5"/>
    <w:uiPriority w:val="99"/>
    <w:rsid w:val="00E618BF"/>
  </w:style>
  <w:style w:type="paragraph" w:styleId="a7">
    <w:name w:val="footer"/>
    <w:basedOn w:val="a1"/>
    <w:link w:val="a8"/>
    <w:uiPriority w:val="99"/>
    <w:unhideWhenUsed/>
    <w:rsid w:val="00E618BF"/>
    <w:pPr>
      <w:tabs>
        <w:tab w:val="center" w:pos="4680"/>
        <w:tab w:val="right" w:pos="9360"/>
      </w:tabs>
      <w:spacing w:after="0" w:line="240" w:lineRule="auto"/>
    </w:pPr>
  </w:style>
  <w:style w:type="character" w:customStyle="1" w:styleId="a8">
    <w:name w:val="Нижний колонтитул Знак"/>
    <w:basedOn w:val="a2"/>
    <w:link w:val="a7"/>
    <w:uiPriority w:val="99"/>
    <w:rsid w:val="00E618BF"/>
  </w:style>
  <w:style w:type="paragraph" w:styleId="a9">
    <w:name w:val="No Spacing"/>
    <w:uiPriority w:val="1"/>
    <w:qFormat/>
    <w:rsid w:val="00FC693F"/>
    <w:pPr>
      <w:spacing w:after="0" w:line="240" w:lineRule="auto"/>
    </w:pPr>
  </w:style>
  <w:style w:type="character" w:customStyle="1" w:styleId="10">
    <w:name w:val="Заголовок 1 Знак"/>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2"/>
    <w:link w:val="31"/>
    <w:uiPriority w:val="9"/>
    <w:rsid w:val="00FC693F"/>
    <w:rPr>
      <w:rFonts w:asciiTheme="majorHAnsi" w:eastAsiaTheme="majorEastAsia" w:hAnsiTheme="majorHAnsi" w:cstheme="majorBidi"/>
      <w:b/>
      <w:bCs/>
      <w:color w:val="4F81BD" w:themeColor="accent1"/>
    </w:rPr>
  </w:style>
  <w:style w:type="paragraph" w:styleId="aa">
    <w:name w:val="Title"/>
    <w:basedOn w:val="a1"/>
    <w:next w:val="a1"/>
    <w:link w:val="ab"/>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Название Знак"/>
    <w:basedOn w:val="a2"/>
    <w:link w:val="aa"/>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1"/>
    <w:next w:val="a1"/>
    <w:link w:val="ad"/>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Подзаголовок Знак"/>
    <w:basedOn w:val="a2"/>
    <w:link w:val="ac"/>
    <w:uiPriority w:val="11"/>
    <w:rsid w:val="00FC693F"/>
    <w:rPr>
      <w:rFonts w:asciiTheme="majorHAnsi" w:eastAsiaTheme="majorEastAsia" w:hAnsiTheme="majorHAnsi" w:cstheme="majorBidi"/>
      <w:i/>
      <w:iCs/>
      <w:color w:val="4F81BD" w:themeColor="accent1"/>
      <w:spacing w:val="15"/>
      <w:sz w:val="24"/>
      <w:szCs w:val="24"/>
    </w:rPr>
  </w:style>
  <w:style w:type="paragraph" w:styleId="ae">
    <w:name w:val="List Paragraph"/>
    <w:basedOn w:val="a1"/>
    <w:uiPriority w:val="34"/>
    <w:qFormat/>
    <w:rsid w:val="00FC693F"/>
    <w:pPr>
      <w:ind w:left="720"/>
      <w:contextualSpacing/>
    </w:pPr>
  </w:style>
  <w:style w:type="paragraph" w:styleId="af">
    <w:name w:val="Body Text"/>
    <w:basedOn w:val="a1"/>
    <w:link w:val="af0"/>
    <w:uiPriority w:val="99"/>
    <w:unhideWhenUsed/>
    <w:rsid w:val="00AA1D8D"/>
    <w:pPr>
      <w:spacing w:after="120"/>
    </w:pPr>
  </w:style>
  <w:style w:type="character" w:customStyle="1" w:styleId="af0">
    <w:name w:val="Основной текст Знак"/>
    <w:basedOn w:val="a2"/>
    <w:link w:val="af"/>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Основной текст 2 Знак"/>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Основной текст 3 Знак"/>
    <w:basedOn w:val="a2"/>
    <w:link w:val="33"/>
    <w:uiPriority w:val="99"/>
    <w:rsid w:val="00AA1D8D"/>
    <w:rPr>
      <w:sz w:val="16"/>
      <w:szCs w:val="16"/>
    </w:rPr>
  </w:style>
  <w:style w:type="paragraph" w:styleId="af1">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f2">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3">
    <w:name w:val="macro"/>
    <w:link w:val="af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4">
    <w:name w:val="Текст макроса Знак"/>
    <w:basedOn w:val="a2"/>
    <w:link w:val="af3"/>
    <w:uiPriority w:val="99"/>
    <w:rsid w:val="0029639D"/>
    <w:rPr>
      <w:rFonts w:ascii="Courier" w:hAnsi="Courier"/>
      <w:sz w:val="20"/>
      <w:szCs w:val="20"/>
    </w:rPr>
  </w:style>
  <w:style w:type="paragraph" w:styleId="27">
    <w:name w:val="Quote"/>
    <w:basedOn w:val="a1"/>
    <w:next w:val="a1"/>
    <w:link w:val="28"/>
    <w:uiPriority w:val="29"/>
    <w:qFormat/>
    <w:rsid w:val="00FC693F"/>
    <w:rPr>
      <w:i/>
      <w:iCs/>
      <w:color w:val="000000" w:themeColor="text1"/>
    </w:rPr>
  </w:style>
  <w:style w:type="character" w:customStyle="1" w:styleId="28">
    <w:name w:val="Цитата 2 Знак"/>
    <w:basedOn w:val="a2"/>
    <w:link w:val="27"/>
    <w:uiPriority w:val="29"/>
    <w:rsid w:val="00FC693F"/>
    <w:rPr>
      <w:i/>
      <w:iCs/>
      <w:color w:val="000000" w:themeColor="text1"/>
    </w:rPr>
  </w:style>
  <w:style w:type="character" w:customStyle="1" w:styleId="40">
    <w:name w:val="Заголовок 4 Знак"/>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Заголовок 5 Знак"/>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Заголовок 6 Знак"/>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Заголовок 7 Знак"/>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Заголовок 8 Знак"/>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Заголовок 9 Знак"/>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5">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6">
    <w:name w:val="Strong"/>
    <w:basedOn w:val="a2"/>
    <w:uiPriority w:val="22"/>
    <w:qFormat/>
    <w:rsid w:val="00FC693F"/>
    <w:rPr>
      <w:b/>
      <w:bCs/>
    </w:rPr>
  </w:style>
  <w:style w:type="character" w:styleId="af7">
    <w:name w:val="Emphasis"/>
    <w:basedOn w:val="a2"/>
    <w:uiPriority w:val="20"/>
    <w:qFormat/>
    <w:rsid w:val="00FC693F"/>
    <w:rPr>
      <w:i/>
      <w:iCs/>
    </w:rPr>
  </w:style>
  <w:style w:type="paragraph" w:styleId="af8">
    <w:name w:val="Intense Quote"/>
    <w:basedOn w:val="a1"/>
    <w:next w:val="a1"/>
    <w:link w:val="af9"/>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af9">
    <w:name w:val="Выделенная цитата Знак"/>
    <w:basedOn w:val="a2"/>
    <w:link w:val="af8"/>
    <w:uiPriority w:val="30"/>
    <w:rsid w:val="00FC693F"/>
    <w:rPr>
      <w:b/>
      <w:bCs/>
      <w:i/>
      <w:iCs/>
      <w:color w:val="4F81BD" w:themeColor="accent1"/>
    </w:rPr>
  </w:style>
  <w:style w:type="character" w:styleId="afa">
    <w:name w:val="Subtle Emphasis"/>
    <w:basedOn w:val="a2"/>
    <w:uiPriority w:val="19"/>
    <w:qFormat/>
    <w:rsid w:val="00FC693F"/>
    <w:rPr>
      <w:i/>
      <w:iCs/>
      <w:color w:val="808080" w:themeColor="text1" w:themeTint="7F"/>
    </w:rPr>
  </w:style>
  <w:style w:type="character" w:styleId="afb">
    <w:name w:val="Intense Emphasis"/>
    <w:basedOn w:val="a2"/>
    <w:uiPriority w:val="21"/>
    <w:qFormat/>
    <w:rsid w:val="00FC693F"/>
    <w:rPr>
      <w:b/>
      <w:bCs/>
      <w:i/>
      <w:iCs/>
      <w:color w:val="4F81BD" w:themeColor="accent1"/>
    </w:rPr>
  </w:style>
  <w:style w:type="character" w:styleId="afc">
    <w:name w:val="Subtle Reference"/>
    <w:basedOn w:val="a2"/>
    <w:uiPriority w:val="31"/>
    <w:qFormat/>
    <w:rsid w:val="00FC693F"/>
    <w:rPr>
      <w:smallCaps/>
      <w:color w:val="C0504D" w:themeColor="accent2"/>
      <w:u w:val="single"/>
    </w:rPr>
  </w:style>
  <w:style w:type="character" w:styleId="afd">
    <w:name w:val="Intense Reference"/>
    <w:basedOn w:val="a2"/>
    <w:uiPriority w:val="32"/>
    <w:qFormat/>
    <w:rsid w:val="00FC693F"/>
    <w:rPr>
      <w:b/>
      <w:bCs/>
      <w:smallCaps/>
      <w:color w:val="C0504D" w:themeColor="accent2"/>
      <w:spacing w:val="5"/>
      <w:u w:val="single"/>
    </w:rPr>
  </w:style>
  <w:style w:type="character" w:styleId="afe">
    <w:name w:val="Book Title"/>
    <w:basedOn w:val="a2"/>
    <w:uiPriority w:val="33"/>
    <w:qFormat/>
    <w:rsid w:val="00FC693F"/>
    <w:rPr>
      <w:b/>
      <w:bCs/>
      <w:smallCaps/>
      <w:spacing w:val="5"/>
    </w:rPr>
  </w:style>
  <w:style w:type="paragraph" w:styleId="aff">
    <w:name w:val="TOC Heading"/>
    <w:basedOn w:val="1"/>
    <w:next w:val="a1"/>
    <w:uiPriority w:val="39"/>
    <w:semiHidden/>
    <w:unhideWhenUsed/>
    <w:qFormat/>
    <w:rsid w:val="00FC693F"/>
    <w:pPr>
      <w:outlineLvl w:val="9"/>
    </w:pPr>
  </w:style>
  <w:style w:type="table" w:styleId="aff0">
    <w:name w:val="Table Grid"/>
    <w:basedOn w:val="a3"/>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1">
    <w:name w:val="Light Shading"/>
    <w:basedOn w:val="a3"/>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f2">
    <w:name w:val="Light List"/>
    <w:basedOn w:val="a3"/>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3">
    <w:name w:val="Light Grid"/>
    <w:basedOn w:val="a3"/>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1">
    <w:name w:val="Medium Shading 1"/>
    <w:basedOn w:val="a3"/>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9">
    <w:name w:val="Medium Shading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Medium Lis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a">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3">
    <w:name w:val="Medium Grid 1"/>
    <w:basedOn w:val="a3"/>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b">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7">
    <w:name w:val="Medium Grid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4">
    <w:name w:val="Dark List"/>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5">
    <w:name w:val="Colorful Shading"/>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6">
    <w:name w:val="Colorful List"/>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7">
    <w:name w:val="Colorful Grid"/>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C693F"/>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618BF"/>
    <w:pPr>
      <w:tabs>
        <w:tab w:val="center" w:pos="4680"/>
        <w:tab w:val="right" w:pos="9360"/>
      </w:tabs>
      <w:spacing w:after="0" w:line="240" w:lineRule="auto"/>
    </w:pPr>
  </w:style>
  <w:style w:type="character" w:customStyle="1" w:styleId="a6">
    <w:name w:val="Верхний колонтитул Знак"/>
    <w:basedOn w:val="a2"/>
    <w:link w:val="a5"/>
    <w:uiPriority w:val="99"/>
    <w:rsid w:val="00E618BF"/>
  </w:style>
  <w:style w:type="paragraph" w:styleId="a7">
    <w:name w:val="footer"/>
    <w:basedOn w:val="a1"/>
    <w:link w:val="a8"/>
    <w:uiPriority w:val="99"/>
    <w:unhideWhenUsed/>
    <w:rsid w:val="00E618BF"/>
    <w:pPr>
      <w:tabs>
        <w:tab w:val="center" w:pos="4680"/>
        <w:tab w:val="right" w:pos="9360"/>
      </w:tabs>
      <w:spacing w:after="0" w:line="240" w:lineRule="auto"/>
    </w:pPr>
  </w:style>
  <w:style w:type="character" w:customStyle="1" w:styleId="a8">
    <w:name w:val="Нижний колонтитул Знак"/>
    <w:basedOn w:val="a2"/>
    <w:link w:val="a7"/>
    <w:uiPriority w:val="99"/>
    <w:rsid w:val="00E618BF"/>
  </w:style>
  <w:style w:type="paragraph" w:styleId="a9">
    <w:name w:val="No Spacing"/>
    <w:uiPriority w:val="1"/>
    <w:qFormat/>
    <w:rsid w:val="00FC693F"/>
    <w:pPr>
      <w:spacing w:after="0" w:line="240" w:lineRule="auto"/>
    </w:pPr>
  </w:style>
  <w:style w:type="character" w:customStyle="1" w:styleId="10">
    <w:name w:val="Заголовок 1 Знак"/>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2"/>
    <w:link w:val="31"/>
    <w:uiPriority w:val="9"/>
    <w:rsid w:val="00FC693F"/>
    <w:rPr>
      <w:rFonts w:asciiTheme="majorHAnsi" w:eastAsiaTheme="majorEastAsia" w:hAnsiTheme="majorHAnsi" w:cstheme="majorBidi"/>
      <w:b/>
      <w:bCs/>
      <w:color w:val="4F81BD" w:themeColor="accent1"/>
    </w:rPr>
  </w:style>
  <w:style w:type="paragraph" w:styleId="aa">
    <w:name w:val="Title"/>
    <w:basedOn w:val="a1"/>
    <w:next w:val="a1"/>
    <w:link w:val="ab"/>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Название Знак"/>
    <w:basedOn w:val="a2"/>
    <w:link w:val="aa"/>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1"/>
    <w:next w:val="a1"/>
    <w:link w:val="ad"/>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Подзаголовок Знак"/>
    <w:basedOn w:val="a2"/>
    <w:link w:val="ac"/>
    <w:uiPriority w:val="11"/>
    <w:rsid w:val="00FC693F"/>
    <w:rPr>
      <w:rFonts w:asciiTheme="majorHAnsi" w:eastAsiaTheme="majorEastAsia" w:hAnsiTheme="majorHAnsi" w:cstheme="majorBidi"/>
      <w:i/>
      <w:iCs/>
      <w:color w:val="4F81BD" w:themeColor="accent1"/>
      <w:spacing w:val="15"/>
      <w:sz w:val="24"/>
      <w:szCs w:val="24"/>
    </w:rPr>
  </w:style>
  <w:style w:type="paragraph" w:styleId="ae">
    <w:name w:val="List Paragraph"/>
    <w:basedOn w:val="a1"/>
    <w:uiPriority w:val="34"/>
    <w:qFormat/>
    <w:rsid w:val="00FC693F"/>
    <w:pPr>
      <w:ind w:left="720"/>
      <w:contextualSpacing/>
    </w:pPr>
  </w:style>
  <w:style w:type="paragraph" w:styleId="af">
    <w:name w:val="Body Text"/>
    <w:basedOn w:val="a1"/>
    <w:link w:val="af0"/>
    <w:uiPriority w:val="99"/>
    <w:unhideWhenUsed/>
    <w:rsid w:val="00AA1D8D"/>
    <w:pPr>
      <w:spacing w:after="120"/>
    </w:pPr>
  </w:style>
  <w:style w:type="character" w:customStyle="1" w:styleId="af0">
    <w:name w:val="Основной текст Знак"/>
    <w:basedOn w:val="a2"/>
    <w:link w:val="af"/>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Основной текст 2 Знак"/>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Основной текст 3 Знак"/>
    <w:basedOn w:val="a2"/>
    <w:link w:val="33"/>
    <w:uiPriority w:val="99"/>
    <w:rsid w:val="00AA1D8D"/>
    <w:rPr>
      <w:sz w:val="16"/>
      <w:szCs w:val="16"/>
    </w:rPr>
  </w:style>
  <w:style w:type="paragraph" w:styleId="af1">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f2">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3">
    <w:name w:val="macro"/>
    <w:link w:val="af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4">
    <w:name w:val="Текст макроса Знак"/>
    <w:basedOn w:val="a2"/>
    <w:link w:val="af3"/>
    <w:uiPriority w:val="99"/>
    <w:rsid w:val="0029639D"/>
    <w:rPr>
      <w:rFonts w:ascii="Courier" w:hAnsi="Courier"/>
      <w:sz w:val="20"/>
      <w:szCs w:val="20"/>
    </w:rPr>
  </w:style>
  <w:style w:type="paragraph" w:styleId="27">
    <w:name w:val="Quote"/>
    <w:basedOn w:val="a1"/>
    <w:next w:val="a1"/>
    <w:link w:val="28"/>
    <w:uiPriority w:val="29"/>
    <w:qFormat/>
    <w:rsid w:val="00FC693F"/>
    <w:rPr>
      <w:i/>
      <w:iCs/>
      <w:color w:val="000000" w:themeColor="text1"/>
    </w:rPr>
  </w:style>
  <w:style w:type="character" w:customStyle="1" w:styleId="28">
    <w:name w:val="Цитата 2 Знак"/>
    <w:basedOn w:val="a2"/>
    <w:link w:val="27"/>
    <w:uiPriority w:val="29"/>
    <w:rsid w:val="00FC693F"/>
    <w:rPr>
      <w:i/>
      <w:iCs/>
      <w:color w:val="000000" w:themeColor="text1"/>
    </w:rPr>
  </w:style>
  <w:style w:type="character" w:customStyle="1" w:styleId="40">
    <w:name w:val="Заголовок 4 Знак"/>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Заголовок 5 Знак"/>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Заголовок 6 Знак"/>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Заголовок 7 Знак"/>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Заголовок 8 Знак"/>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Заголовок 9 Знак"/>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5">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6">
    <w:name w:val="Strong"/>
    <w:basedOn w:val="a2"/>
    <w:uiPriority w:val="22"/>
    <w:qFormat/>
    <w:rsid w:val="00FC693F"/>
    <w:rPr>
      <w:b/>
      <w:bCs/>
    </w:rPr>
  </w:style>
  <w:style w:type="character" w:styleId="af7">
    <w:name w:val="Emphasis"/>
    <w:basedOn w:val="a2"/>
    <w:uiPriority w:val="20"/>
    <w:qFormat/>
    <w:rsid w:val="00FC693F"/>
    <w:rPr>
      <w:i/>
      <w:iCs/>
    </w:rPr>
  </w:style>
  <w:style w:type="paragraph" w:styleId="af8">
    <w:name w:val="Intense Quote"/>
    <w:basedOn w:val="a1"/>
    <w:next w:val="a1"/>
    <w:link w:val="af9"/>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af9">
    <w:name w:val="Выделенная цитата Знак"/>
    <w:basedOn w:val="a2"/>
    <w:link w:val="af8"/>
    <w:uiPriority w:val="30"/>
    <w:rsid w:val="00FC693F"/>
    <w:rPr>
      <w:b/>
      <w:bCs/>
      <w:i/>
      <w:iCs/>
      <w:color w:val="4F81BD" w:themeColor="accent1"/>
    </w:rPr>
  </w:style>
  <w:style w:type="character" w:styleId="afa">
    <w:name w:val="Subtle Emphasis"/>
    <w:basedOn w:val="a2"/>
    <w:uiPriority w:val="19"/>
    <w:qFormat/>
    <w:rsid w:val="00FC693F"/>
    <w:rPr>
      <w:i/>
      <w:iCs/>
      <w:color w:val="808080" w:themeColor="text1" w:themeTint="7F"/>
    </w:rPr>
  </w:style>
  <w:style w:type="character" w:styleId="afb">
    <w:name w:val="Intense Emphasis"/>
    <w:basedOn w:val="a2"/>
    <w:uiPriority w:val="21"/>
    <w:qFormat/>
    <w:rsid w:val="00FC693F"/>
    <w:rPr>
      <w:b/>
      <w:bCs/>
      <w:i/>
      <w:iCs/>
      <w:color w:val="4F81BD" w:themeColor="accent1"/>
    </w:rPr>
  </w:style>
  <w:style w:type="character" w:styleId="afc">
    <w:name w:val="Subtle Reference"/>
    <w:basedOn w:val="a2"/>
    <w:uiPriority w:val="31"/>
    <w:qFormat/>
    <w:rsid w:val="00FC693F"/>
    <w:rPr>
      <w:smallCaps/>
      <w:color w:val="C0504D" w:themeColor="accent2"/>
      <w:u w:val="single"/>
    </w:rPr>
  </w:style>
  <w:style w:type="character" w:styleId="afd">
    <w:name w:val="Intense Reference"/>
    <w:basedOn w:val="a2"/>
    <w:uiPriority w:val="32"/>
    <w:qFormat/>
    <w:rsid w:val="00FC693F"/>
    <w:rPr>
      <w:b/>
      <w:bCs/>
      <w:smallCaps/>
      <w:color w:val="C0504D" w:themeColor="accent2"/>
      <w:spacing w:val="5"/>
      <w:u w:val="single"/>
    </w:rPr>
  </w:style>
  <w:style w:type="character" w:styleId="afe">
    <w:name w:val="Book Title"/>
    <w:basedOn w:val="a2"/>
    <w:uiPriority w:val="33"/>
    <w:qFormat/>
    <w:rsid w:val="00FC693F"/>
    <w:rPr>
      <w:b/>
      <w:bCs/>
      <w:smallCaps/>
      <w:spacing w:val="5"/>
    </w:rPr>
  </w:style>
  <w:style w:type="paragraph" w:styleId="aff">
    <w:name w:val="TOC Heading"/>
    <w:basedOn w:val="1"/>
    <w:next w:val="a1"/>
    <w:uiPriority w:val="39"/>
    <w:semiHidden/>
    <w:unhideWhenUsed/>
    <w:qFormat/>
    <w:rsid w:val="00FC693F"/>
    <w:pPr>
      <w:outlineLvl w:val="9"/>
    </w:pPr>
  </w:style>
  <w:style w:type="table" w:styleId="aff0">
    <w:name w:val="Table Grid"/>
    <w:basedOn w:val="a3"/>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1">
    <w:name w:val="Light Shading"/>
    <w:basedOn w:val="a3"/>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f2">
    <w:name w:val="Light List"/>
    <w:basedOn w:val="a3"/>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3">
    <w:name w:val="Light Grid"/>
    <w:basedOn w:val="a3"/>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1">
    <w:name w:val="Medium Shading 1"/>
    <w:basedOn w:val="a3"/>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9">
    <w:name w:val="Medium Shading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Medium Lis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a">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3">
    <w:name w:val="Medium Grid 1"/>
    <w:basedOn w:val="a3"/>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b">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7">
    <w:name w:val="Medium Grid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4">
    <w:name w:val="Dark List"/>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5">
    <w:name w:val="Colorful Shading"/>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6">
    <w:name w:val="Colorful List"/>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7">
    <w:name w:val="Colorful Grid"/>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7F092D-824F-4D68-9D7F-8D62EA69E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6681</Words>
  <Characters>38087</Characters>
  <Application>Microsoft Office Word</Application>
  <DocSecurity>0</DocSecurity>
  <Lines>317</Lines>
  <Paragraphs>89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44679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python-docx</dc:creator>
  <dc:description>generated by python-docx</dc:description>
  <cp:lastModifiedBy>Admin</cp:lastModifiedBy>
  <cp:revision>2</cp:revision>
  <dcterms:created xsi:type="dcterms:W3CDTF">2022-06-06T12:19:00Z</dcterms:created>
  <dcterms:modified xsi:type="dcterms:W3CDTF">2022-06-06T12:19:00Z</dcterms:modified>
</cp:coreProperties>
</file>