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564F" w:rsidRDefault="00F6564F" w:rsidP="006C15D2">
      <w:pPr>
        <w:autoSpaceDE w:val="0"/>
        <w:autoSpaceDN w:val="0"/>
        <w:spacing w:after="100" w:afterAutospacing="1" w:line="220" w:lineRule="exact"/>
      </w:pPr>
    </w:p>
    <w:p w:rsidR="00F6564F" w:rsidRPr="00E84BE5" w:rsidRDefault="003B4B18">
      <w:pPr>
        <w:autoSpaceDE w:val="0"/>
        <w:autoSpaceDN w:val="0"/>
        <w:spacing w:after="0" w:line="230" w:lineRule="auto"/>
        <w:ind w:left="1494"/>
        <w:rPr>
          <w:lang w:val="ru-RU"/>
        </w:rPr>
      </w:pPr>
      <w:r w:rsidRPr="00E84BE5">
        <w:rPr>
          <w:rFonts w:ascii="Times New Roman" w:eastAsia="Times New Roman" w:hAnsi="Times New Roman"/>
          <w:b/>
          <w:color w:val="000000"/>
          <w:sz w:val="24"/>
          <w:lang w:val="ru-RU"/>
        </w:rPr>
        <w:t>МИНИСТЕРСТВО ПРОСВЕЩЕНИЯ РОССИЙСКОЙ ФЕДЕРАЦИИ</w:t>
      </w:r>
    </w:p>
    <w:p w:rsidR="00F6564F" w:rsidRPr="00E84BE5" w:rsidRDefault="003B4B18">
      <w:pPr>
        <w:autoSpaceDE w:val="0"/>
        <w:autoSpaceDN w:val="0"/>
        <w:spacing w:before="670" w:after="0" w:line="230" w:lineRule="auto"/>
        <w:ind w:right="2386"/>
        <w:jc w:val="right"/>
        <w:rPr>
          <w:lang w:val="ru-RU"/>
        </w:rPr>
      </w:pPr>
      <w:r w:rsidRPr="00E84BE5">
        <w:rPr>
          <w:rFonts w:ascii="Times New Roman" w:eastAsia="Times New Roman" w:hAnsi="Times New Roman"/>
          <w:color w:val="000000"/>
          <w:sz w:val="24"/>
          <w:lang w:val="ru-RU"/>
        </w:rPr>
        <w:t>Министерство образования Оренбургской области</w:t>
      </w:r>
    </w:p>
    <w:p w:rsidR="00F6564F" w:rsidRPr="00E84BE5" w:rsidRDefault="003B4B18">
      <w:pPr>
        <w:autoSpaceDE w:val="0"/>
        <w:autoSpaceDN w:val="0"/>
        <w:spacing w:before="670" w:after="0" w:line="230" w:lineRule="auto"/>
        <w:ind w:left="2226"/>
        <w:rPr>
          <w:lang w:val="ru-RU"/>
        </w:rPr>
      </w:pPr>
      <w:r w:rsidRPr="00E84BE5">
        <w:rPr>
          <w:rFonts w:ascii="Times New Roman" w:eastAsia="Times New Roman" w:hAnsi="Times New Roman"/>
          <w:color w:val="000000"/>
          <w:sz w:val="24"/>
          <w:lang w:val="ru-RU"/>
        </w:rPr>
        <w:t>Управление образования администрации города Оренбурга</w:t>
      </w:r>
    </w:p>
    <w:p w:rsidR="00F6564F" w:rsidRPr="00E84BE5" w:rsidRDefault="003B4B18">
      <w:pPr>
        <w:autoSpaceDE w:val="0"/>
        <w:autoSpaceDN w:val="0"/>
        <w:spacing w:before="670" w:after="1360" w:line="230" w:lineRule="auto"/>
        <w:ind w:right="3936"/>
        <w:jc w:val="right"/>
        <w:rPr>
          <w:lang w:val="ru-RU"/>
        </w:rPr>
      </w:pPr>
      <w:r w:rsidRPr="00E84BE5">
        <w:rPr>
          <w:rFonts w:ascii="Times New Roman" w:eastAsia="Times New Roman" w:hAnsi="Times New Roman"/>
          <w:color w:val="000000"/>
          <w:sz w:val="24"/>
          <w:lang w:val="ru-RU"/>
        </w:rPr>
        <w:t>МОАУ "Лицей № 7"</w:t>
      </w:r>
    </w:p>
    <w:p w:rsidR="00F6564F" w:rsidRDefault="003B4B18">
      <w:pPr>
        <w:autoSpaceDE w:val="0"/>
        <w:autoSpaceDN w:val="0"/>
        <w:spacing w:before="1012" w:after="0" w:line="233" w:lineRule="auto"/>
        <w:ind w:right="4004"/>
        <w:jc w:val="right"/>
      </w:pPr>
      <w:r>
        <w:rPr>
          <w:rFonts w:ascii="Times New Roman" w:eastAsia="Times New Roman" w:hAnsi="Times New Roman"/>
          <w:b/>
          <w:color w:val="000000"/>
          <w:sz w:val="18"/>
        </w:rPr>
        <w:t>РАБОЧАЯ ПРОГРАММА</w:t>
      </w:r>
    </w:p>
    <w:p w:rsidR="00F6564F" w:rsidRPr="00022E46" w:rsidRDefault="003B4B18">
      <w:pPr>
        <w:autoSpaceDE w:val="0"/>
        <w:autoSpaceDN w:val="0"/>
        <w:spacing w:after="0" w:line="233" w:lineRule="auto"/>
        <w:ind w:right="4630"/>
        <w:jc w:val="right"/>
        <w:rPr>
          <w:lang w:val="ru-RU"/>
        </w:rPr>
      </w:pPr>
      <w:r w:rsidRPr="00022E46">
        <w:rPr>
          <w:rFonts w:ascii="Times New Roman" w:eastAsia="Times New Roman" w:hAnsi="Times New Roman"/>
          <w:b/>
          <w:color w:val="000000"/>
          <w:sz w:val="18"/>
          <w:lang w:val="ru-RU"/>
        </w:rPr>
        <w:t>(</w:t>
      </w:r>
      <w:r>
        <w:rPr>
          <w:rFonts w:ascii="Times New Roman" w:eastAsia="Times New Roman" w:hAnsi="Times New Roman"/>
          <w:b/>
          <w:color w:val="000000"/>
          <w:sz w:val="18"/>
        </w:rPr>
        <w:t>ID</w:t>
      </w:r>
      <w:r w:rsidRPr="00022E46">
        <w:rPr>
          <w:rFonts w:ascii="Times New Roman" w:eastAsia="Times New Roman" w:hAnsi="Times New Roman"/>
          <w:b/>
          <w:color w:val="000000"/>
          <w:sz w:val="18"/>
          <w:lang w:val="ru-RU"/>
        </w:rPr>
        <w:t xml:space="preserve"> 245591)</w:t>
      </w:r>
    </w:p>
    <w:p w:rsidR="00F6564F" w:rsidRPr="00022E46" w:rsidRDefault="003B4B18">
      <w:pPr>
        <w:autoSpaceDE w:val="0"/>
        <w:autoSpaceDN w:val="0"/>
        <w:spacing w:before="118" w:after="0" w:line="230" w:lineRule="auto"/>
        <w:ind w:right="4018"/>
        <w:jc w:val="right"/>
        <w:rPr>
          <w:lang w:val="ru-RU"/>
        </w:rPr>
      </w:pPr>
      <w:r w:rsidRPr="00022E46">
        <w:rPr>
          <w:rFonts w:ascii="Times New Roman" w:eastAsia="Times New Roman" w:hAnsi="Times New Roman"/>
          <w:color w:val="000000"/>
          <w:sz w:val="24"/>
          <w:lang w:val="ru-RU"/>
        </w:rPr>
        <w:t>учебного предмета</w:t>
      </w:r>
    </w:p>
    <w:p w:rsidR="00F6564F" w:rsidRPr="00022E46" w:rsidRDefault="003B4B18">
      <w:pPr>
        <w:autoSpaceDE w:val="0"/>
        <w:autoSpaceDN w:val="0"/>
        <w:spacing w:before="70" w:after="0" w:line="230" w:lineRule="auto"/>
        <w:ind w:right="3970"/>
        <w:jc w:val="right"/>
        <w:rPr>
          <w:lang w:val="ru-RU"/>
        </w:rPr>
      </w:pPr>
      <w:r w:rsidRPr="00022E46">
        <w:rPr>
          <w:rFonts w:ascii="Times New Roman" w:eastAsia="Times New Roman" w:hAnsi="Times New Roman"/>
          <w:color w:val="000000"/>
          <w:sz w:val="24"/>
          <w:lang w:val="ru-RU"/>
        </w:rPr>
        <w:t>«Английский язык»</w:t>
      </w:r>
    </w:p>
    <w:p w:rsidR="00F6564F" w:rsidRPr="00022E46" w:rsidRDefault="003B4B18">
      <w:pPr>
        <w:autoSpaceDE w:val="0"/>
        <w:autoSpaceDN w:val="0"/>
        <w:spacing w:before="672" w:after="0" w:line="230" w:lineRule="auto"/>
        <w:ind w:right="2648"/>
        <w:jc w:val="right"/>
        <w:rPr>
          <w:lang w:val="ru-RU"/>
        </w:rPr>
      </w:pPr>
      <w:r w:rsidRPr="00022E46">
        <w:rPr>
          <w:rFonts w:ascii="Times New Roman" w:eastAsia="Times New Roman" w:hAnsi="Times New Roman"/>
          <w:color w:val="000000"/>
          <w:sz w:val="24"/>
          <w:lang w:val="ru-RU"/>
        </w:rPr>
        <w:t xml:space="preserve">для 3 класса </w:t>
      </w:r>
      <w:proofErr w:type="gramStart"/>
      <w:r w:rsidRPr="00022E46">
        <w:rPr>
          <w:rFonts w:ascii="Times New Roman" w:eastAsia="Times New Roman" w:hAnsi="Times New Roman"/>
          <w:color w:val="000000"/>
          <w:sz w:val="24"/>
          <w:lang w:val="ru-RU"/>
        </w:rPr>
        <w:t>начального  общего</w:t>
      </w:r>
      <w:proofErr w:type="gramEnd"/>
      <w:r w:rsidRPr="00022E46">
        <w:rPr>
          <w:rFonts w:ascii="Times New Roman" w:eastAsia="Times New Roman" w:hAnsi="Times New Roman"/>
          <w:color w:val="000000"/>
          <w:sz w:val="24"/>
          <w:lang w:val="ru-RU"/>
        </w:rPr>
        <w:t xml:space="preserve"> образования</w:t>
      </w:r>
    </w:p>
    <w:p w:rsidR="00F6564F" w:rsidRPr="00022E46" w:rsidRDefault="003B4B18">
      <w:pPr>
        <w:autoSpaceDE w:val="0"/>
        <w:autoSpaceDN w:val="0"/>
        <w:spacing w:before="72" w:after="0" w:line="230" w:lineRule="auto"/>
        <w:ind w:right="3616"/>
        <w:jc w:val="right"/>
        <w:rPr>
          <w:lang w:val="ru-RU"/>
        </w:rPr>
      </w:pPr>
      <w:r w:rsidRPr="00022E46">
        <w:rPr>
          <w:rFonts w:ascii="Times New Roman" w:eastAsia="Times New Roman" w:hAnsi="Times New Roman"/>
          <w:color w:val="000000"/>
          <w:sz w:val="24"/>
          <w:lang w:val="ru-RU"/>
        </w:rPr>
        <w:t>на 2022-</w:t>
      </w:r>
      <w:proofErr w:type="gramStart"/>
      <w:r w:rsidRPr="00022E46">
        <w:rPr>
          <w:rFonts w:ascii="Times New Roman" w:eastAsia="Times New Roman" w:hAnsi="Times New Roman"/>
          <w:color w:val="000000"/>
          <w:sz w:val="24"/>
          <w:lang w:val="ru-RU"/>
        </w:rPr>
        <w:t>2023  учебный</w:t>
      </w:r>
      <w:proofErr w:type="gramEnd"/>
      <w:r w:rsidRPr="00022E46">
        <w:rPr>
          <w:rFonts w:ascii="Times New Roman" w:eastAsia="Times New Roman" w:hAnsi="Times New Roman"/>
          <w:color w:val="000000"/>
          <w:sz w:val="24"/>
          <w:lang w:val="ru-RU"/>
        </w:rPr>
        <w:t xml:space="preserve"> год</w:t>
      </w:r>
    </w:p>
    <w:p w:rsidR="00F6564F" w:rsidRPr="00022E46" w:rsidRDefault="003B4B18">
      <w:pPr>
        <w:autoSpaceDE w:val="0"/>
        <w:autoSpaceDN w:val="0"/>
        <w:spacing w:before="2110" w:after="0" w:line="230" w:lineRule="auto"/>
        <w:ind w:right="20"/>
        <w:jc w:val="right"/>
        <w:rPr>
          <w:lang w:val="ru-RU"/>
        </w:rPr>
      </w:pPr>
      <w:r w:rsidRPr="00022E46">
        <w:rPr>
          <w:rFonts w:ascii="Times New Roman" w:eastAsia="Times New Roman" w:hAnsi="Times New Roman"/>
          <w:color w:val="000000"/>
          <w:sz w:val="24"/>
          <w:lang w:val="ru-RU"/>
        </w:rPr>
        <w:t xml:space="preserve">Составитель: </w:t>
      </w:r>
      <w:proofErr w:type="spellStart"/>
      <w:r w:rsidRPr="00022E46">
        <w:rPr>
          <w:rFonts w:ascii="Times New Roman" w:eastAsia="Times New Roman" w:hAnsi="Times New Roman"/>
          <w:color w:val="000000"/>
          <w:sz w:val="24"/>
          <w:lang w:val="ru-RU"/>
        </w:rPr>
        <w:t>Бахтыбаева</w:t>
      </w:r>
      <w:proofErr w:type="spellEnd"/>
      <w:r w:rsidRPr="00022E46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proofErr w:type="spellStart"/>
      <w:r w:rsidRPr="00022E46">
        <w:rPr>
          <w:rFonts w:ascii="Times New Roman" w:eastAsia="Times New Roman" w:hAnsi="Times New Roman"/>
          <w:color w:val="000000"/>
          <w:sz w:val="24"/>
          <w:lang w:val="ru-RU"/>
        </w:rPr>
        <w:t>Айша</w:t>
      </w:r>
      <w:proofErr w:type="spellEnd"/>
      <w:r w:rsidRPr="00022E46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proofErr w:type="spellStart"/>
      <w:r w:rsidRPr="00022E46">
        <w:rPr>
          <w:rFonts w:ascii="Times New Roman" w:eastAsia="Times New Roman" w:hAnsi="Times New Roman"/>
          <w:color w:val="000000"/>
          <w:sz w:val="24"/>
          <w:lang w:val="ru-RU"/>
        </w:rPr>
        <w:t>Тажмуратовна</w:t>
      </w:r>
      <w:proofErr w:type="spellEnd"/>
    </w:p>
    <w:p w:rsidR="00F6564F" w:rsidRPr="00022E46" w:rsidRDefault="003B4B18" w:rsidP="00022E46">
      <w:pPr>
        <w:autoSpaceDE w:val="0"/>
        <w:autoSpaceDN w:val="0"/>
        <w:spacing w:before="70" w:after="0" w:line="230" w:lineRule="auto"/>
        <w:ind w:right="20"/>
        <w:jc w:val="right"/>
        <w:rPr>
          <w:lang w:val="ru-RU"/>
        </w:rPr>
      </w:pPr>
      <w:r w:rsidRPr="00022E46">
        <w:rPr>
          <w:rFonts w:ascii="Times New Roman" w:eastAsia="Times New Roman" w:hAnsi="Times New Roman"/>
          <w:color w:val="000000"/>
          <w:sz w:val="24"/>
          <w:lang w:val="ru-RU"/>
        </w:rPr>
        <w:t>учитель английского языка</w:t>
      </w:r>
      <w:bookmarkStart w:id="0" w:name="_GoBack"/>
      <w:bookmarkEnd w:id="0"/>
    </w:p>
    <w:p w:rsidR="00F6564F" w:rsidRDefault="003B4B18">
      <w:pPr>
        <w:autoSpaceDE w:val="0"/>
        <w:autoSpaceDN w:val="0"/>
        <w:spacing w:after="0" w:line="230" w:lineRule="auto"/>
        <w:ind w:right="3582"/>
        <w:jc w:val="right"/>
      </w:pPr>
      <w:r>
        <w:rPr>
          <w:rFonts w:ascii="Times New Roman" w:eastAsia="Times New Roman" w:hAnsi="Times New Roman"/>
          <w:color w:val="000000"/>
          <w:sz w:val="24"/>
        </w:rPr>
        <w:t>г. Оренбург 2022</w:t>
      </w:r>
    </w:p>
    <w:p w:rsidR="00F6564F" w:rsidRDefault="00F6564F">
      <w:pPr>
        <w:sectPr w:rsidR="00F6564F">
          <w:pgSz w:w="11900" w:h="16840"/>
          <w:pgMar w:top="658" w:right="1440" w:bottom="1440" w:left="1440" w:header="720" w:footer="720" w:gutter="0"/>
          <w:cols w:space="720" w:equalWidth="0">
            <w:col w:w="9020" w:space="0"/>
          </w:cols>
          <w:docGrid w:linePitch="360"/>
        </w:sectPr>
      </w:pPr>
    </w:p>
    <w:p w:rsidR="00F6564F" w:rsidRDefault="00F6564F">
      <w:pPr>
        <w:autoSpaceDE w:val="0"/>
        <w:autoSpaceDN w:val="0"/>
        <w:spacing w:after="64" w:line="220" w:lineRule="exact"/>
      </w:pPr>
    </w:p>
    <w:p w:rsidR="00F6564F" w:rsidRDefault="003B4B18">
      <w:pPr>
        <w:autoSpaceDE w:val="0"/>
        <w:autoSpaceDN w:val="0"/>
        <w:spacing w:after="0" w:line="233" w:lineRule="auto"/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t>ПОЯСНИТЕЛЬНАЯ ЗАПИСКА</w:t>
      </w:r>
    </w:p>
    <w:p w:rsidR="00F6564F" w:rsidRPr="00E84BE5" w:rsidRDefault="003B4B18">
      <w:pPr>
        <w:autoSpaceDE w:val="0"/>
        <w:autoSpaceDN w:val="0"/>
        <w:spacing w:before="332" w:after="0" w:line="281" w:lineRule="auto"/>
        <w:ind w:firstLine="180"/>
        <w:rPr>
          <w:lang w:val="ru-RU"/>
        </w:rPr>
      </w:pPr>
      <w:r w:rsidRPr="00E84BE5">
        <w:rPr>
          <w:rFonts w:ascii="Times New Roman" w:eastAsia="Times New Roman" w:hAnsi="Times New Roman"/>
          <w:color w:val="000000"/>
          <w:sz w:val="24"/>
          <w:lang w:val="ru-RU"/>
        </w:rPr>
        <w:t xml:space="preserve">Рабочая программа </w:t>
      </w:r>
      <w:proofErr w:type="gramStart"/>
      <w:r w:rsidRPr="00E84BE5">
        <w:rPr>
          <w:rFonts w:ascii="Times New Roman" w:eastAsia="Times New Roman" w:hAnsi="Times New Roman"/>
          <w:color w:val="000000"/>
          <w:sz w:val="24"/>
          <w:lang w:val="ru-RU"/>
        </w:rPr>
        <w:t>по иностранному</w:t>
      </w:r>
      <w:proofErr w:type="gramEnd"/>
      <w:r w:rsidRPr="00E84BE5">
        <w:rPr>
          <w:rFonts w:ascii="Times New Roman" w:eastAsia="Times New Roman" w:hAnsi="Times New Roman"/>
          <w:color w:val="000000"/>
          <w:sz w:val="24"/>
          <w:lang w:val="ru-RU"/>
        </w:rPr>
        <w:t xml:space="preserve"> (английскому) языку для 3 класса начального общего образования составлена на основе Федерального государственного образовательного стандарта начального общего образования, Примерной основной образовательной программы начального общего образования и Универсального кодификатора распределённых по классам проверяемых требований к результатам освоения основной образовательной программы начального общего образования и элементов содержания по английскому языку.</w:t>
      </w:r>
    </w:p>
    <w:p w:rsidR="00F6564F" w:rsidRPr="00E84BE5" w:rsidRDefault="003B4B18">
      <w:pPr>
        <w:autoSpaceDE w:val="0"/>
        <w:autoSpaceDN w:val="0"/>
        <w:spacing w:before="280" w:after="0" w:line="233" w:lineRule="auto"/>
        <w:rPr>
          <w:lang w:val="ru-RU"/>
        </w:rPr>
      </w:pPr>
      <w:r w:rsidRPr="00E84BE5">
        <w:rPr>
          <w:rFonts w:ascii="Times New Roman" w:eastAsia="Times New Roman" w:hAnsi="Times New Roman"/>
          <w:b/>
          <w:color w:val="000000"/>
          <w:sz w:val="18"/>
          <w:lang w:val="ru-RU"/>
        </w:rPr>
        <w:t>ОБЩАЯ ХАРАКТЕРИСТИКА УЧЕБНОГО ПРЕДМЕТА</w:t>
      </w:r>
    </w:p>
    <w:p w:rsidR="00F6564F" w:rsidRPr="00E84BE5" w:rsidRDefault="003B4B18">
      <w:pPr>
        <w:autoSpaceDE w:val="0"/>
        <w:autoSpaceDN w:val="0"/>
        <w:spacing w:before="264" w:after="0" w:line="230" w:lineRule="auto"/>
        <w:ind w:left="180"/>
        <w:rPr>
          <w:lang w:val="ru-RU"/>
        </w:rPr>
      </w:pPr>
      <w:r w:rsidRPr="00E84BE5">
        <w:rPr>
          <w:rFonts w:ascii="Times New Roman" w:eastAsia="Times New Roman" w:hAnsi="Times New Roman"/>
          <w:b/>
          <w:color w:val="000000"/>
          <w:sz w:val="24"/>
          <w:lang w:val="ru-RU"/>
        </w:rPr>
        <w:t>«Иностранный(английский)язык»</w:t>
      </w:r>
    </w:p>
    <w:p w:rsidR="00F6564F" w:rsidRPr="00E84BE5" w:rsidRDefault="003B4B18">
      <w:pPr>
        <w:autoSpaceDE w:val="0"/>
        <w:autoSpaceDN w:val="0"/>
        <w:spacing w:before="312" w:after="34" w:line="230" w:lineRule="auto"/>
        <w:ind w:left="180"/>
        <w:rPr>
          <w:lang w:val="ru-RU"/>
        </w:rPr>
      </w:pPr>
      <w:r w:rsidRPr="00E84BE5">
        <w:rPr>
          <w:rFonts w:ascii="Times New Roman" w:eastAsia="Times New Roman" w:hAnsi="Times New Roman"/>
          <w:color w:val="000000"/>
          <w:sz w:val="24"/>
          <w:lang w:val="ru-RU"/>
        </w:rPr>
        <w:t>В начальной школе закладывается база для всего последующего иноязычного образования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454"/>
        <w:gridCol w:w="1720"/>
        <w:gridCol w:w="1040"/>
        <w:gridCol w:w="2040"/>
        <w:gridCol w:w="1640"/>
        <w:gridCol w:w="640"/>
        <w:gridCol w:w="1120"/>
        <w:gridCol w:w="900"/>
      </w:tblGrid>
      <w:tr w:rsidR="00F6564F">
        <w:trPr>
          <w:trHeight w:hRule="exact" w:val="338"/>
        </w:trPr>
        <w:tc>
          <w:tcPr>
            <w:tcW w:w="1454" w:type="dxa"/>
            <w:tcMar>
              <w:left w:w="0" w:type="dxa"/>
              <w:right w:w="0" w:type="dxa"/>
            </w:tcMar>
          </w:tcPr>
          <w:p w:rsidR="00F6564F" w:rsidRDefault="003B4B18">
            <w:pPr>
              <w:autoSpaceDE w:val="0"/>
              <w:autoSpaceDN w:val="0"/>
              <w:spacing w:before="36" w:after="0" w:line="230" w:lineRule="auto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школьников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, </w:t>
            </w:r>
          </w:p>
        </w:tc>
        <w:tc>
          <w:tcPr>
            <w:tcW w:w="1720" w:type="dxa"/>
            <w:tcMar>
              <w:left w:w="0" w:type="dxa"/>
              <w:right w:w="0" w:type="dxa"/>
            </w:tcMar>
          </w:tcPr>
          <w:p w:rsidR="00F6564F" w:rsidRDefault="003B4B18">
            <w:pPr>
              <w:autoSpaceDE w:val="0"/>
              <w:autoSpaceDN w:val="0"/>
              <w:spacing w:before="3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формируются </w:t>
            </w:r>
          </w:p>
        </w:tc>
        <w:tc>
          <w:tcPr>
            <w:tcW w:w="1040" w:type="dxa"/>
            <w:tcMar>
              <w:left w:w="0" w:type="dxa"/>
              <w:right w:w="0" w:type="dxa"/>
            </w:tcMar>
          </w:tcPr>
          <w:p w:rsidR="00F6564F" w:rsidRDefault="003B4B18">
            <w:pPr>
              <w:autoSpaceDE w:val="0"/>
              <w:autoSpaceDN w:val="0"/>
              <w:spacing w:before="3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основы </w:t>
            </w:r>
          </w:p>
        </w:tc>
        <w:tc>
          <w:tcPr>
            <w:tcW w:w="2040" w:type="dxa"/>
            <w:tcMar>
              <w:left w:w="0" w:type="dxa"/>
              <w:right w:w="0" w:type="dxa"/>
            </w:tcMar>
          </w:tcPr>
          <w:p w:rsidR="00F6564F" w:rsidRDefault="003B4B18">
            <w:pPr>
              <w:autoSpaceDE w:val="0"/>
              <w:autoSpaceDN w:val="0"/>
              <w:spacing w:before="3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функциональной </w:t>
            </w:r>
          </w:p>
        </w:tc>
        <w:tc>
          <w:tcPr>
            <w:tcW w:w="1640" w:type="dxa"/>
            <w:tcMar>
              <w:left w:w="0" w:type="dxa"/>
              <w:right w:w="0" w:type="dxa"/>
            </w:tcMar>
          </w:tcPr>
          <w:p w:rsidR="00F6564F" w:rsidRDefault="003B4B18">
            <w:pPr>
              <w:autoSpaceDE w:val="0"/>
              <w:autoSpaceDN w:val="0"/>
              <w:spacing w:before="3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грамотности, </w:t>
            </w:r>
          </w:p>
        </w:tc>
        <w:tc>
          <w:tcPr>
            <w:tcW w:w="640" w:type="dxa"/>
            <w:tcMar>
              <w:left w:w="0" w:type="dxa"/>
              <w:right w:w="0" w:type="dxa"/>
            </w:tcMar>
          </w:tcPr>
          <w:p w:rsidR="00F6564F" w:rsidRDefault="003B4B18">
            <w:pPr>
              <w:autoSpaceDE w:val="0"/>
              <w:autoSpaceDN w:val="0"/>
              <w:spacing w:before="3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что </w:t>
            </w:r>
          </w:p>
        </w:tc>
        <w:tc>
          <w:tcPr>
            <w:tcW w:w="1120" w:type="dxa"/>
            <w:tcMar>
              <w:left w:w="0" w:type="dxa"/>
              <w:right w:w="0" w:type="dxa"/>
            </w:tcMar>
          </w:tcPr>
          <w:p w:rsidR="00F6564F" w:rsidRDefault="003B4B18">
            <w:pPr>
              <w:autoSpaceDE w:val="0"/>
              <w:autoSpaceDN w:val="0"/>
              <w:spacing w:before="3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придаёт </w:t>
            </w:r>
          </w:p>
        </w:tc>
        <w:tc>
          <w:tcPr>
            <w:tcW w:w="900" w:type="dxa"/>
            <w:tcMar>
              <w:left w:w="0" w:type="dxa"/>
              <w:right w:w="0" w:type="dxa"/>
            </w:tcMar>
          </w:tcPr>
          <w:p w:rsidR="00F6564F" w:rsidRDefault="003B4B18">
            <w:pPr>
              <w:autoSpaceDE w:val="0"/>
              <w:autoSpaceDN w:val="0"/>
              <w:spacing w:before="36" w:after="0" w:line="230" w:lineRule="auto"/>
              <w:ind w:left="12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особую</w:t>
            </w:r>
          </w:p>
        </w:tc>
      </w:tr>
    </w:tbl>
    <w:p w:rsidR="00F6564F" w:rsidRPr="00E84BE5" w:rsidRDefault="003B4B18">
      <w:pPr>
        <w:autoSpaceDE w:val="0"/>
        <w:autoSpaceDN w:val="0"/>
        <w:spacing w:before="34" w:after="0" w:line="230" w:lineRule="auto"/>
        <w:rPr>
          <w:lang w:val="ru-RU"/>
        </w:rPr>
      </w:pPr>
      <w:r w:rsidRPr="00E84BE5">
        <w:rPr>
          <w:rFonts w:ascii="Times New Roman" w:eastAsia="Times New Roman" w:hAnsi="Times New Roman"/>
          <w:color w:val="000000"/>
          <w:sz w:val="24"/>
          <w:lang w:val="ru-RU"/>
        </w:rPr>
        <w:t xml:space="preserve">ответственность данному этапу общего образования. </w:t>
      </w:r>
    </w:p>
    <w:p w:rsidR="00F6564F" w:rsidRPr="00E84BE5" w:rsidRDefault="003B4B18">
      <w:pPr>
        <w:autoSpaceDE w:val="0"/>
        <w:autoSpaceDN w:val="0"/>
        <w:spacing w:before="310" w:after="0"/>
        <w:ind w:right="40" w:firstLine="180"/>
        <w:jc w:val="both"/>
        <w:rPr>
          <w:lang w:val="ru-RU"/>
        </w:rPr>
      </w:pPr>
      <w:r w:rsidRPr="00E84BE5">
        <w:rPr>
          <w:rFonts w:ascii="Times New Roman" w:eastAsia="Times New Roman" w:hAnsi="Times New Roman"/>
          <w:color w:val="000000"/>
          <w:sz w:val="24"/>
          <w:lang w:val="ru-RU"/>
        </w:rPr>
        <w:t xml:space="preserve">Построение программы имеет нелинейный характер и основано на концентрическом принципе. В каждом классе даются новые элементы содержания и новые требования. В процессе </w:t>
      </w:r>
      <w:proofErr w:type="gramStart"/>
      <w:r w:rsidRPr="00E84BE5">
        <w:rPr>
          <w:rFonts w:ascii="Times New Roman" w:eastAsia="Times New Roman" w:hAnsi="Times New Roman"/>
          <w:color w:val="000000"/>
          <w:sz w:val="24"/>
          <w:lang w:val="ru-RU"/>
        </w:rPr>
        <w:t>обучения</w:t>
      </w:r>
      <w:proofErr w:type="gramEnd"/>
      <w:r w:rsidRPr="00E84BE5">
        <w:rPr>
          <w:rFonts w:ascii="Times New Roman" w:eastAsia="Times New Roman" w:hAnsi="Times New Roman"/>
          <w:color w:val="000000"/>
          <w:sz w:val="24"/>
          <w:lang w:val="ru-RU"/>
        </w:rPr>
        <w:t xml:space="preserve">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речи.</w:t>
      </w:r>
    </w:p>
    <w:p w:rsidR="00F6564F" w:rsidRPr="00E84BE5" w:rsidRDefault="003B4B18">
      <w:pPr>
        <w:autoSpaceDE w:val="0"/>
        <w:autoSpaceDN w:val="0"/>
        <w:spacing w:before="280" w:after="0" w:line="230" w:lineRule="auto"/>
        <w:rPr>
          <w:lang w:val="ru-RU"/>
        </w:rPr>
      </w:pPr>
      <w:r w:rsidRPr="00E84BE5">
        <w:rPr>
          <w:rFonts w:ascii="Times New Roman" w:eastAsia="Times New Roman" w:hAnsi="Times New Roman"/>
          <w:b/>
          <w:color w:val="000000"/>
          <w:sz w:val="18"/>
          <w:lang w:val="ru-RU"/>
        </w:rPr>
        <w:t>ЦЕЛИ ИЗУЧЕНИЯ УЧЕБНОГО ПРЕДМЕТА</w:t>
      </w:r>
    </w:p>
    <w:p w:rsidR="00F6564F" w:rsidRPr="00E84BE5" w:rsidRDefault="003B4B18">
      <w:pPr>
        <w:autoSpaceDE w:val="0"/>
        <w:autoSpaceDN w:val="0"/>
        <w:spacing w:before="264" w:after="0" w:line="230" w:lineRule="auto"/>
        <w:ind w:left="180"/>
        <w:rPr>
          <w:lang w:val="ru-RU"/>
        </w:rPr>
      </w:pPr>
      <w:r w:rsidRPr="00E84BE5">
        <w:rPr>
          <w:rFonts w:ascii="Times New Roman" w:eastAsia="Times New Roman" w:hAnsi="Times New Roman"/>
          <w:b/>
          <w:color w:val="000000"/>
          <w:sz w:val="24"/>
          <w:lang w:val="ru-RU"/>
        </w:rPr>
        <w:t>«Иностранный(английский)язык»</w:t>
      </w:r>
    </w:p>
    <w:p w:rsidR="00F6564F" w:rsidRPr="00E84BE5" w:rsidRDefault="003B4B18">
      <w:pPr>
        <w:tabs>
          <w:tab w:val="left" w:pos="180"/>
        </w:tabs>
        <w:autoSpaceDE w:val="0"/>
        <w:autoSpaceDN w:val="0"/>
        <w:spacing w:before="670" w:after="0" w:line="262" w:lineRule="auto"/>
        <w:rPr>
          <w:lang w:val="ru-RU"/>
        </w:rPr>
      </w:pPr>
      <w:r w:rsidRPr="00E84BE5">
        <w:rPr>
          <w:lang w:val="ru-RU"/>
        </w:rPr>
        <w:tab/>
      </w:r>
      <w:r w:rsidRPr="00E84BE5">
        <w:rPr>
          <w:rFonts w:ascii="Times New Roman" w:eastAsia="Times New Roman" w:hAnsi="Times New Roman"/>
          <w:color w:val="000000"/>
          <w:sz w:val="24"/>
          <w:lang w:val="ru-RU"/>
        </w:rPr>
        <w:t>Цели обучения иностранному языку можно условно разделить на образовательные, развивающие, воспитывающие</w:t>
      </w:r>
    </w:p>
    <w:p w:rsidR="00F6564F" w:rsidRPr="00E84BE5" w:rsidRDefault="003B4B18">
      <w:pPr>
        <w:tabs>
          <w:tab w:val="left" w:pos="180"/>
        </w:tabs>
        <w:autoSpaceDE w:val="0"/>
        <w:autoSpaceDN w:val="0"/>
        <w:spacing w:before="670" w:after="0" w:line="262" w:lineRule="auto"/>
        <w:rPr>
          <w:lang w:val="ru-RU"/>
        </w:rPr>
      </w:pPr>
      <w:r w:rsidRPr="00E84BE5">
        <w:rPr>
          <w:lang w:val="ru-RU"/>
        </w:rPr>
        <w:tab/>
      </w:r>
      <w:r w:rsidRPr="00E84BE5">
        <w:rPr>
          <w:rFonts w:ascii="Times New Roman" w:eastAsia="Times New Roman" w:hAnsi="Times New Roman"/>
          <w:color w:val="000000"/>
          <w:sz w:val="24"/>
          <w:lang w:val="ru-RU"/>
        </w:rPr>
        <w:t>Образовательные цели учебного предмета «Иностранный (английский) язык» в начальной школе включают:</w:t>
      </w:r>
    </w:p>
    <w:p w:rsidR="00F6564F" w:rsidRPr="00E84BE5" w:rsidRDefault="003B4B18">
      <w:pPr>
        <w:autoSpaceDE w:val="0"/>
        <w:autoSpaceDN w:val="0"/>
        <w:spacing w:before="370" w:after="0" w:line="278" w:lineRule="auto"/>
        <w:ind w:left="420"/>
        <w:rPr>
          <w:lang w:val="ru-RU"/>
        </w:rPr>
      </w:pPr>
      <w:r w:rsidRPr="00E84BE5">
        <w:rPr>
          <w:rFonts w:ascii="Times New Roman" w:eastAsia="Times New Roman" w:hAnsi="Times New Roman"/>
          <w:color w:val="000000"/>
          <w:sz w:val="24"/>
          <w:lang w:val="ru-RU"/>
        </w:rPr>
        <w:t xml:space="preserve">—  формирование элементарной иноязычной коммуникативной компетенции, т. е. способности и готовности общаться с носителями изучаемого иностранного языка в устной (говорение и </w:t>
      </w:r>
      <w:proofErr w:type="spellStart"/>
      <w:r w:rsidRPr="00E84BE5">
        <w:rPr>
          <w:rFonts w:ascii="Times New Roman" w:eastAsia="Times New Roman" w:hAnsi="Times New Roman"/>
          <w:color w:val="000000"/>
          <w:sz w:val="24"/>
          <w:lang w:val="ru-RU"/>
        </w:rPr>
        <w:t>аудирование</w:t>
      </w:r>
      <w:proofErr w:type="spellEnd"/>
      <w:r w:rsidRPr="00E84BE5">
        <w:rPr>
          <w:rFonts w:ascii="Times New Roman" w:eastAsia="Times New Roman" w:hAnsi="Times New Roman"/>
          <w:color w:val="000000"/>
          <w:sz w:val="24"/>
          <w:lang w:val="ru-RU"/>
        </w:rPr>
        <w:t>) и письменной (чтение и письмо) форме с учётом возрастных возможностей и потребностей младшего школьника;</w:t>
      </w:r>
    </w:p>
    <w:p w:rsidR="00F6564F" w:rsidRPr="00E84BE5" w:rsidRDefault="003B4B18">
      <w:pPr>
        <w:autoSpaceDE w:val="0"/>
        <w:autoSpaceDN w:val="0"/>
        <w:spacing w:before="190" w:after="0" w:line="271" w:lineRule="auto"/>
        <w:ind w:left="420" w:right="144"/>
        <w:rPr>
          <w:lang w:val="ru-RU"/>
        </w:rPr>
      </w:pPr>
      <w:r w:rsidRPr="00E84BE5">
        <w:rPr>
          <w:rFonts w:ascii="Times New Roman" w:eastAsia="Times New Roman" w:hAnsi="Times New Roman"/>
          <w:color w:val="000000"/>
          <w:sz w:val="24"/>
          <w:lang w:val="ru-RU"/>
        </w:rPr>
        <w:t xml:space="preserve">—   расширение лингвистического кругозора обучающихся  за счёт овладения новыми </w:t>
      </w:r>
      <w:r w:rsidRPr="00E84BE5">
        <w:rPr>
          <w:lang w:val="ru-RU"/>
        </w:rPr>
        <w:br/>
      </w:r>
      <w:r w:rsidRPr="00E84BE5">
        <w:rPr>
          <w:rFonts w:ascii="Times New Roman" w:eastAsia="Times New Roman" w:hAnsi="Times New Roman"/>
          <w:color w:val="000000"/>
          <w:sz w:val="24"/>
          <w:lang w:val="ru-RU"/>
        </w:rPr>
        <w:t xml:space="preserve">языковыми средствами (фонетическими, орфографическими, лексическими, грамматическими) в соответствии </w:t>
      </w:r>
      <w:r>
        <w:rPr>
          <w:rFonts w:ascii="Times New Roman" w:eastAsia="Times New Roman" w:hAnsi="Times New Roman"/>
          <w:color w:val="000000"/>
          <w:sz w:val="24"/>
        </w:rPr>
        <w:t>c</w:t>
      </w:r>
      <w:r w:rsidRPr="00E84BE5">
        <w:rPr>
          <w:rFonts w:ascii="Times New Roman" w:eastAsia="Times New Roman" w:hAnsi="Times New Roman"/>
          <w:color w:val="000000"/>
          <w:sz w:val="24"/>
          <w:lang w:val="ru-RU"/>
        </w:rPr>
        <w:t xml:space="preserve"> отобранными темами общения;</w:t>
      </w:r>
    </w:p>
    <w:p w:rsidR="00F6564F" w:rsidRPr="00E84BE5" w:rsidRDefault="003B4B18">
      <w:pPr>
        <w:autoSpaceDE w:val="0"/>
        <w:autoSpaceDN w:val="0"/>
        <w:spacing w:before="190" w:after="0" w:line="262" w:lineRule="auto"/>
        <w:ind w:left="420" w:right="432"/>
        <w:rPr>
          <w:lang w:val="ru-RU"/>
        </w:rPr>
      </w:pPr>
      <w:r w:rsidRPr="00E84BE5">
        <w:rPr>
          <w:rFonts w:ascii="Times New Roman" w:eastAsia="Times New Roman" w:hAnsi="Times New Roman"/>
          <w:color w:val="000000"/>
          <w:sz w:val="24"/>
          <w:lang w:val="ru-RU"/>
        </w:rPr>
        <w:t>—  освоение знаний о языковых явлениях изучаемого иностранного языка, о разных способах выражения мысли на родном и иностранном языках;</w:t>
      </w:r>
    </w:p>
    <w:p w:rsidR="00F6564F" w:rsidRPr="00E84BE5" w:rsidRDefault="003B4B18">
      <w:pPr>
        <w:autoSpaceDE w:val="0"/>
        <w:autoSpaceDN w:val="0"/>
        <w:spacing w:before="190" w:after="0" w:line="262" w:lineRule="auto"/>
        <w:ind w:left="420" w:right="288"/>
        <w:rPr>
          <w:lang w:val="ru-RU"/>
        </w:rPr>
      </w:pPr>
      <w:r w:rsidRPr="00E84BE5">
        <w:rPr>
          <w:rFonts w:ascii="Times New Roman" w:eastAsia="Times New Roman" w:hAnsi="Times New Roman"/>
          <w:color w:val="000000"/>
          <w:sz w:val="24"/>
          <w:lang w:val="ru-RU"/>
        </w:rPr>
        <w:t>—  использование для решения учебных задач интеллектуальных операций (сравнение, анализ, обобщение и др.);</w:t>
      </w:r>
    </w:p>
    <w:p w:rsidR="00F6564F" w:rsidRPr="00E84BE5" w:rsidRDefault="003B4B18">
      <w:pPr>
        <w:autoSpaceDE w:val="0"/>
        <w:autoSpaceDN w:val="0"/>
        <w:spacing w:before="190" w:after="0" w:line="271" w:lineRule="auto"/>
        <w:ind w:left="420" w:right="720"/>
        <w:rPr>
          <w:lang w:val="ru-RU"/>
        </w:rPr>
      </w:pPr>
      <w:r w:rsidRPr="00E84BE5">
        <w:rPr>
          <w:rFonts w:ascii="Times New Roman" w:eastAsia="Times New Roman" w:hAnsi="Times New Roman"/>
          <w:color w:val="000000"/>
          <w:sz w:val="24"/>
          <w:lang w:val="ru-RU"/>
        </w:rPr>
        <w:t>—  формирование умений работать с информацией, представленной в текстах разного типа (описание, повествование, рассуждение), пользоваться при необходимости словарями по иностранному языку.</w:t>
      </w:r>
    </w:p>
    <w:p w:rsidR="00F6564F" w:rsidRPr="00E84BE5" w:rsidRDefault="00F6564F">
      <w:pPr>
        <w:rPr>
          <w:lang w:val="ru-RU"/>
        </w:rPr>
        <w:sectPr w:rsidR="00F6564F" w:rsidRPr="00E84BE5">
          <w:pgSz w:w="11900" w:h="16840"/>
          <w:pgMar w:top="282" w:right="650" w:bottom="45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F6564F" w:rsidRPr="00E84BE5" w:rsidRDefault="00F6564F">
      <w:pPr>
        <w:autoSpaceDE w:val="0"/>
        <w:autoSpaceDN w:val="0"/>
        <w:spacing w:after="168" w:line="220" w:lineRule="exact"/>
        <w:rPr>
          <w:lang w:val="ru-RU"/>
        </w:rPr>
      </w:pPr>
    </w:p>
    <w:p w:rsidR="00F6564F" w:rsidRPr="00E84BE5" w:rsidRDefault="003B4B18">
      <w:pPr>
        <w:tabs>
          <w:tab w:val="left" w:pos="180"/>
        </w:tabs>
        <w:autoSpaceDE w:val="0"/>
        <w:autoSpaceDN w:val="0"/>
        <w:spacing w:after="0" w:line="262" w:lineRule="auto"/>
        <w:rPr>
          <w:lang w:val="ru-RU"/>
        </w:rPr>
      </w:pPr>
      <w:r w:rsidRPr="00E84BE5">
        <w:rPr>
          <w:lang w:val="ru-RU"/>
        </w:rPr>
        <w:tab/>
      </w:r>
      <w:r w:rsidRPr="00E84BE5">
        <w:rPr>
          <w:rFonts w:ascii="Times New Roman" w:eastAsia="Times New Roman" w:hAnsi="Times New Roman"/>
          <w:color w:val="000000"/>
          <w:sz w:val="24"/>
          <w:lang w:val="ru-RU"/>
        </w:rPr>
        <w:t>Развивающие цели учебного предмета «Иностранный (английский) язык» в начальной школе включают:</w:t>
      </w:r>
    </w:p>
    <w:p w:rsidR="00F6564F" w:rsidRPr="00E84BE5" w:rsidRDefault="003B4B18">
      <w:pPr>
        <w:autoSpaceDE w:val="0"/>
        <w:autoSpaceDN w:val="0"/>
        <w:spacing w:before="370" w:after="0" w:line="271" w:lineRule="auto"/>
        <w:ind w:left="420" w:right="1152"/>
        <w:rPr>
          <w:lang w:val="ru-RU"/>
        </w:rPr>
      </w:pPr>
      <w:r w:rsidRPr="00E84BE5">
        <w:rPr>
          <w:rFonts w:ascii="Times New Roman" w:eastAsia="Times New Roman" w:hAnsi="Times New Roman"/>
          <w:color w:val="000000"/>
          <w:sz w:val="24"/>
          <w:lang w:val="ru-RU"/>
        </w:rPr>
        <w:t>—  осознание младшими школьниками роли языков как средства межличностного  и межкультурного  взаимодействия в условиях поликультурного, многоязычного мира и инструмента познания мира и культуры других народов;</w:t>
      </w:r>
    </w:p>
    <w:p w:rsidR="00F6564F" w:rsidRPr="00E84BE5" w:rsidRDefault="003B4B18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E84BE5">
        <w:rPr>
          <w:rFonts w:ascii="Times New Roman" w:eastAsia="Times New Roman" w:hAnsi="Times New Roman"/>
          <w:color w:val="000000"/>
          <w:sz w:val="24"/>
          <w:lang w:val="ru-RU"/>
        </w:rPr>
        <w:t>—  становление коммуникативной культуры обучающихся и их общего речевого развития;</w:t>
      </w:r>
    </w:p>
    <w:p w:rsidR="00F6564F" w:rsidRPr="00E84BE5" w:rsidRDefault="003B4B18">
      <w:pPr>
        <w:autoSpaceDE w:val="0"/>
        <w:autoSpaceDN w:val="0"/>
        <w:spacing w:before="190" w:after="0" w:line="262" w:lineRule="auto"/>
        <w:ind w:left="420"/>
        <w:rPr>
          <w:lang w:val="ru-RU"/>
        </w:rPr>
      </w:pPr>
      <w:r w:rsidRPr="00E84BE5">
        <w:rPr>
          <w:rFonts w:ascii="Times New Roman" w:eastAsia="Times New Roman" w:hAnsi="Times New Roman"/>
          <w:color w:val="000000"/>
          <w:sz w:val="24"/>
          <w:lang w:val="ru-RU"/>
        </w:rPr>
        <w:t>—  развитие компенсаторной способности адаптироваться к ситуациям общения при получении и передаче информации в условиях дефицита языковых средств;</w:t>
      </w:r>
    </w:p>
    <w:p w:rsidR="00F6564F" w:rsidRPr="00E84BE5" w:rsidRDefault="003B4B18">
      <w:pPr>
        <w:autoSpaceDE w:val="0"/>
        <w:autoSpaceDN w:val="0"/>
        <w:spacing w:before="192" w:after="0" w:line="271" w:lineRule="auto"/>
        <w:ind w:left="420" w:right="576"/>
        <w:rPr>
          <w:lang w:val="ru-RU"/>
        </w:rPr>
      </w:pPr>
      <w:r w:rsidRPr="00E84BE5">
        <w:rPr>
          <w:rFonts w:ascii="Times New Roman" w:eastAsia="Times New Roman" w:hAnsi="Times New Roman"/>
          <w:color w:val="000000"/>
          <w:sz w:val="24"/>
          <w:lang w:val="ru-RU"/>
        </w:rPr>
        <w:t>—   формирование регулятивных действий: планирование последовательных «шагов» для решения учебной задачи; контроль процесса и результата своей деятельности; установление причины возникшей трудности и/или ошибки, корректировка деятельности;</w:t>
      </w:r>
    </w:p>
    <w:p w:rsidR="00F6564F" w:rsidRPr="00E84BE5" w:rsidRDefault="003B4B18">
      <w:pPr>
        <w:autoSpaceDE w:val="0"/>
        <w:autoSpaceDN w:val="0"/>
        <w:spacing w:before="190" w:after="0" w:line="262" w:lineRule="auto"/>
        <w:ind w:left="420" w:right="720"/>
        <w:rPr>
          <w:lang w:val="ru-RU"/>
        </w:rPr>
      </w:pPr>
      <w:r w:rsidRPr="00E84BE5">
        <w:rPr>
          <w:rFonts w:ascii="Times New Roman" w:eastAsia="Times New Roman" w:hAnsi="Times New Roman"/>
          <w:color w:val="000000"/>
          <w:sz w:val="24"/>
          <w:lang w:val="ru-RU"/>
        </w:rPr>
        <w:t>—   становление способности к оценке своих достижений в изучении иностранного языка, мотивация совершенствовать свои коммуникативные умения на иностранном языке.</w:t>
      </w:r>
    </w:p>
    <w:p w:rsidR="00F6564F" w:rsidRPr="00E84BE5" w:rsidRDefault="003B4B18">
      <w:pPr>
        <w:autoSpaceDE w:val="0"/>
        <w:autoSpaceDN w:val="0"/>
        <w:spacing w:before="370" w:after="0" w:line="281" w:lineRule="auto"/>
        <w:ind w:firstLine="180"/>
        <w:rPr>
          <w:lang w:val="ru-RU"/>
        </w:rPr>
      </w:pPr>
      <w:r w:rsidRPr="00E84BE5">
        <w:rPr>
          <w:rFonts w:ascii="Times New Roman" w:eastAsia="Times New Roman" w:hAnsi="Times New Roman"/>
          <w:color w:val="000000"/>
          <w:sz w:val="24"/>
          <w:lang w:val="ru-RU"/>
        </w:rPr>
        <w:t>Влияние параллельного изучения родного языка и языка других стран и народов позволяет заложить основу для формирования гражданской идентичности, чувства патриотизма и гордости за свой народ, свой край, свою страну, помочь лучше осознать свою этническую и национальную принадлежность и проявлять интерес к языкам и культурам других народов, осознать наличие и значение общечеловеческих и базовых национальных ценностей.</w:t>
      </w:r>
    </w:p>
    <w:p w:rsidR="00F6564F" w:rsidRPr="00E84BE5" w:rsidRDefault="003B4B18">
      <w:pPr>
        <w:tabs>
          <w:tab w:val="left" w:pos="180"/>
        </w:tabs>
        <w:autoSpaceDE w:val="0"/>
        <w:autoSpaceDN w:val="0"/>
        <w:spacing w:before="670" w:after="0" w:line="262" w:lineRule="auto"/>
        <w:rPr>
          <w:lang w:val="ru-RU"/>
        </w:rPr>
      </w:pPr>
      <w:r w:rsidRPr="00E84BE5">
        <w:rPr>
          <w:lang w:val="ru-RU"/>
        </w:rPr>
        <w:tab/>
      </w:r>
      <w:r w:rsidRPr="00E84BE5">
        <w:rPr>
          <w:rFonts w:ascii="Times New Roman" w:eastAsia="Times New Roman" w:hAnsi="Times New Roman"/>
          <w:color w:val="000000"/>
          <w:sz w:val="24"/>
          <w:lang w:val="ru-RU"/>
        </w:rPr>
        <w:t>Вклад предмета «Иностранный (английский) язык» в реализацию воспитательных целей обеспечивает:</w:t>
      </w:r>
    </w:p>
    <w:p w:rsidR="00F6564F" w:rsidRPr="00E84BE5" w:rsidRDefault="003B4B18">
      <w:pPr>
        <w:autoSpaceDE w:val="0"/>
        <w:autoSpaceDN w:val="0"/>
        <w:spacing w:before="730" w:after="0" w:line="262" w:lineRule="auto"/>
        <w:ind w:left="420" w:right="1008"/>
        <w:rPr>
          <w:lang w:val="ru-RU"/>
        </w:rPr>
      </w:pPr>
      <w:r w:rsidRPr="00E84BE5">
        <w:rPr>
          <w:rFonts w:ascii="Times New Roman" w:eastAsia="Times New Roman" w:hAnsi="Times New Roman"/>
          <w:color w:val="000000"/>
          <w:sz w:val="24"/>
          <w:lang w:val="ru-RU"/>
        </w:rPr>
        <w:t>—  понимание необходимости овладения иностранным языком как средством общения в условиях взаимодействия разных стран и народов;</w:t>
      </w:r>
    </w:p>
    <w:p w:rsidR="00F6564F" w:rsidRPr="00E84BE5" w:rsidRDefault="003B4B18">
      <w:pPr>
        <w:autoSpaceDE w:val="0"/>
        <w:autoSpaceDN w:val="0"/>
        <w:spacing w:before="190" w:after="0" w:line="278" w:lineRule="auto"/>
        <w:ind w:left="420" w:right="144"/>
        <w:rPr>
          <w:lang w:val="ru-RU"/>
        </w:rPr>
      </w:pPr>
      <w:r w:rsidRPr="00E84BE5">
        <w:rPr>
          <w:rFonts w:ascii="Times New Roman" w:eastAsia="Times New Roman" w:hAnsi="Times New Roman"/>
          <w:color w:val="000000"/>
          <w:sz w:val="24"/>
          <w:lang w:val="ru-RU"/>
        </w:rPr>
        <w:t>—  формирование предпосылок социокультурной/межкультурной компетенции, позволяющей приобщаться к культуре, традициям, реалиям стран/страны изучаемого языка, готовности представлять свою страну, её культуру в условиях межкультурного общения, соблюдая речевой этикет и адекватно используя имеющиеся речевые и неречевые средства общения;</w:t>
      </w:r>
    </w:p>
    <w:p w:rsidR="00F6564F" w:rsidRPr="00E84BE5" w:rsidRDefault="003B4B18">
      <w:pPr>
        <w:autoSpaceDE w:val="0"/>
        <w:autoSpaceDN w:val="0"/>
        <w:spacing w:before="190" w:after="0" w:line="271" w:lineRule="auto"/>
        <w:ind w:left="420" w:right="144"/>
        <w:rPr>
          <w:lang w:val="ru-RU"/>
        </w:rPr>
      </w:pPr>
      <w:r w:rsidRPr="00E84BE5">
        <w:rPr>
          <w:rFonts w:ascii="Times New Roman" w:eastAsia="Times New Roman" w:hAnsi="Times New Roman"/>
          <w:color w:val="000000"/>
          <w:sz w:val="24"/>
          <w:lang w:val="ru-RU"/>
        </w:rPr>
        <w:t>—  воспитание уважительного отношения к иной культуре посредством знакомств с детским пластом культуры стран изучаемого языка и более глубокого осознания особенностей культуры своего народа;</w:t>
      </w:r>
    </w:p>
    <w:p w:rsidR="00F6564F" w:rsidRPr="00E84BE5" w:rsidRDefault="003B4B18">
      <w:pPr>
        <w:autoSpaceDE w:val="0"/>
        <w:autoSpaceDN w:val="0"/>
        <w:spacing w:before="190" w:after="0" w:line="262" w:lineRule="auto"/>
        <w:ind w:left="420" w:right="288"/>
        <w:rPr>
          <w:lang w:val="ru-RU"/>
        </w:rPr>
      </w:pPr>
      <w:r w:rsidRPr="00E84BE5">
        <w:rPr>
          <w:rFonts w:ascii="Times New Roman" w:eastAsia="Times New Roman" w:hAnsi="Times New Roman"/>
          <w:color w:val="000000"/>
          <w:sz w:val="24"/>
          <w:lang w:val="ru-RU"/>
        </w:rPr>
        <w:t>—  воспитание эмоционального и познавательного интереса к художественной культуре других народов;</w:t>
      </w:r>
    </w:p>
    <w:p w:rsidR="00F6564F" w:rsidRPr="00E84BE5" w:rsidRDefault="003B4B18">
      <w:pPr>
        <w:autoSpaceDE w:val="0"/>
        <w:autoSpaceDN w:val="0"/>
        <w:spacing w:before="190" w:after="0" w:line="262" w:lineRule="auto"/>
        <w:ind w:left="420" w:right="144"/>
        <w:rPr>
          <w:lang w:val="ru-RU"/>
        </w:rPr>
      </w:pPr>
      <w:r w:rsidRPr="00E84BE5">
        <w:rPr>
          <w:rFonts w:ascii="Times New Roman" w:eastAsia="Times New Roman" w:hAnsi="Times New Roman"/>
          <w:color w:val="000000"/>
          <w:sz w:val="24"/>
          <w:lang w:val="ru-RU"/>
        </w:rPr>
        <w:t>—  формирование положительной мотивации и устойчивого учебно-познавательного интереса к предмету «Иностранный язык».</w:t>
      </w:r>
    </w:p>
    <w:p w:rsidR="00F6564F" w:rsidRPr="00E84BE5" w:rsidRDefault="003B4B18">
      <w:pPr>
        <w:autoSpaceDE w:val="0"/>
        <w:autoSpaceDN w:val="0"/>
        <w:spacing w:before="292" w:after="0" w:line="230" w:lineRule="auto"/>
        <w:rPr>
          <w:lang w:val="ru-RU"/>
        </w:rPr>
      </w:pPr>
      <w:r w:rsidRPr="00E84BE5">
        <w:rPr>
          <w:rFonts w:ascii="Times New Roman" w:eastAsia="Times New Roman" w:hAnsi="Times New Roman"/>
          <w:b/>
          <w:color w:val="000000"/>
          <w:sz w:val="18"/>
          <w:lang w:val="ru-RU"/>
        </w:rPr>
        <w:t>МЕСТО УЧЕБНОГО ПРЕДМЕТА</w:t>
      </w:r>
    </w:p>
    <w:p w:rsidR="00F6564F" w:rsidRPr="00E84BE5" w:rsidRDefault="003B4B18">
      <w:pPr>
        <w:autoSpaceDE w:val="0"/>
        <w:autoSpaceDN w:val="0"/>
        <w:spacing w:before="264" w:after="0" w:line="230" w:lineRule="auto"/>
        <w:ind w:left="180"/>
        <w:rPr>
          <w:lang w:val="ru-RU"/>
        </w:rPr>
      </w:pPr>
      <w:r w:rsidRPr="00E84BE5">
        <w:rPr>
          <w:rFonts w:ascii="Times New Roman" w:eastAsia="Times New Roman" w:hAnsi="Times New Roman"/>
          <w:b/>
          <w:color w:val="000000"/>
          <w:sz w:val="24"/>
          <w:lang w:val="ru-RU"/>
        </w:rPr>
        <w:t>«Иностранный (английский) язык» в учебном плане</w:t>
      </w:r>
    </w:p>
    <w:p w:rsidR="00F6564F" w:rsidRPr="00E84BE5" w:rsidRDefault="003B4B18">
      <w:pPr>
        <w:autoSpaceDE w:val="0"/>
        <w:autoSpaceDN w:val="0"/>
        <w:spacing w:before="310" w:after="0" w:line="230" w:lineRule="auto"/>
        <w:ind w:left="180"/>
        <w:rPr>
          <w:lang w:val="ru-RU"/>
        </w:rPr>
      </w:pPr>
      <w:r w:rsidRPr="00E84BE5">
        <w:rPr>
          <w:rFonts w:ascii="Times New Roman" w:eastAsia="Times New Roman" w:hAnsi="Times New Roman"/>
          <w:color w:val="000000"/>
          <w:sz w:val="24"/>
          <w:lang w:val="ru-RU"/>
        </w:rPr>
        <w:t>Учебный предмет «Иностранный (английский) язык» входит в число обязательных предметов,</w:t>
      </w:r>
    </w:p>
    <w:p w:rsidR="00F6564F" w:rsidRPr="00E84BE5" w:rsidRDefault="00F6564F">
      <w:pPr>
        <w:rPr>
          <w:lang w:val="ru-RU"/>
        </w:rPr>
        <w:sectPr w:rsidR="00F6564F" w:rsidRPr="00E84BE5">
          <w:pgSz w:w="11900" w:h="16840"/>
          <w:pgMar w:top="388" w:right="652" w:bottom="312" w:left="666" w:header="720" w:footer="720" w:gutter="0"/>
          <w:cols w:space="720" w:equalWidth="0">
            <w:col w:w="10582" w:space="0"/>
          </w:cols>
          <w:docGrid w:linePitch="360"/>
        </w:sectPr>
      </w:pPr>
    </w:p>
    <w:p w:rsidR="00F6564F" w:rsidRPr="00E84BE5" w:rsidRDefault="00F6564F">
      <w:pPr>
        <w:autoSpaceDE w:val="0"/>
        <w:autoSpaceDN w:val="0"/>
        <w:spacing w:after="72" w:line="220" w:lineRule="exact"/>
        <w:rPr>
          <w:lang w:val="ru-RU"/>
        </w:rPr>
      </w:pPr>
    </w:p>
    <w:p w:rsidR="00F6564F" w:rsidRPr="00E84BE5" w:rsidRDefault="003B4B18">
      <w:pPr>
        <w:tabs>
          <w:tab w:val="left" w:pos="180"/>
        </w:tabs>
        <w:autoSpaceDE w:val="0"/>
        <w:autoSpaceDN w:val="0"/>
        <w:spacing w:after="0" w:line="341" w:lineRule="auto"/>
        <w:rPr>
          <w:lang w:val="ru-RU"/>
        </w:rPr>
      </w:pPr>
      <w:r w:rsidRPr="00E84BE5">
        <w:rPr>
          <w:rFonts w:ascii="Times New Roman" w:eastAsia="Times New Roman" w:hAnsi="Times New Roman"/>
          <w:color w:val="000000"/>
          <w:sz w:val="24"/>
          <w:lang w:val="ru-RU"/>
        </w:rPr>
        <w:t xml:space="preserve">изучаемых на всех уровнях </w:t>
      </w:r>
      <w:r w:rsidRPr="00E84BE5">
        <w:rPr>
          <w:lang w:val="ru-RU"/>
        </w:rPr>
        <w:br/>
      </w:r>
      <w:r w:rsidRPr="00E84BE5">
        <w:rPr>
          <w:lang w:val="ru-RU"/>
        </w:rPr>
        <w:tab/>
      </w:r>
      <w:r w:rsidRPr="00E84BE5">
        <w:rPr>
          <w:rFonts w:ascii="Times New Roman" w:eastAsia="Times New Roman" w:hAnsi="Times New Roman"/>
          <w:color w:val="000000"/>
          <w:sz w:val="24"/>
          <w:lang w:val="ru-RU"/>
        </w:rPr>
        <w:t>общего  образования: со 2 по 11 класс.  На изучение иностранного языка  в 3  классе отведено   — 68 часов, 2 часа в неделю.</w:t>
      </w:r>
    </w:p>
    <w:p w:rsidR="00F6564F" w:rsidRPr="00E84BE5" w:rsidRDefault="00F6564F">
      <w:pPr>
        <w:rPr>
          <w:lang w:val="ru-RU"/>
        </w:rPr>
        <w:sectPr w:rsidR="00F6564F" w:rsidRPr="00E84BE5">
          <w:pgSz w:w="11900" w:h="16840"/>
          <w:pgMar w:top="292" w:right="662" w:bottom="1440" w:left="666" w:header="720" w:footer="720" w:gutter="0"/>
          <w:cols w:space="720" w:equalWidth="0">
            <w:col w:w="10572" w:space="0"/>
          </w:cols>
          <w:docGrid w:linePitch="360"/>
        </w:sectPr>
      </w:pPr>
    </w:p>
    <w:p w:rsidR="00F6564F" w:rsidRPr="00E84BE5" w:rsidRDefault="00F6564F">
      <w:pPr>
        <w:autoSpaceDE w:val="0"/>
        <w:autoSpaceDN w:val="0"/>
        <w:spacing w:after="64" w:line="220" w:lineRule="exact"/>
        <w:rPr>
          <w:lang w:val="ru-RU"/>
        </w:rPr>
      </w:pPr>
    </w:p>
    <w:p w:rsidR="00F6564F" w:rsidRPr="00E84BE5" w:rsidRDefault="003B4B18">
      <w:pPr>
        <w:autoSpaceDE w:val="0"/>
        <w:autoSpaceDN w:val="0"/>
        <w:spacing w:after="0" w:line="233" w:lineRule="auto"/>
        <w:rPr>
          <w:lang w:val="ru-RU"/>
        </w:rPr>
      </w:pPr>
      <w:r w:rsidRPr="00E84BE5">
        <w:rPr>
          <w:rFonts w:ascii="Times New Roman" w:eastAsia="Times New Roman" w:hAnsi="Times New Roman"/>
          <w:b/>
          <w:color w:val="000000"/>
          <w:w w:val="101"/>
          <w:sz w:val="19"/>
          <w:lang w:val="ru-RU"/>
        </w:rPr>
        <w:t xml:space="preserve">СОДЕРЖАНИЕ УЧЕБНОГО ПРЕДМЕТА </w:t>
      </w:r>
    </w:p>
    <w:p w:rsidR="00F6564F" w:rsidRPr="00E84BE5" w:rsidRDefault="003B4B18">
      <w:pPr>
        <w:autoSpaceDE w:val="0"/>
        <w:autoSpaceDN w:val="0"/>
        <w:spacing w:before="254" w:after="0" w:line="233" w:lineRule="auto"/>
        <w:rPr>
          <w:lang w:val="ru-RU"/>
        </w:rPr>
      </w:pPr>
      <w:r w:rsidRPr="00E84BE5">
        <w:rPr>
          <w:rFonts w:ascii="Times New Roman" w:eastAsia="Times New Roman" w:hAnsi="Times New Roman"/>
          <w:b/>
          <w:color w:val="000000"/>
          <w:sz w:val="18"/>
          <w:lang w:val="ru-RU"/>
        </w:rPr>
        <w:t>ТЕМАТИЧЕСКОЕ СОДЕРЖАНИЕ РЕЧИ</w:t>
      </w:r>
    </w:p>
    <w:p w:rsidR="00F6564F" w:rsidRPr="00E84BE5" w:rsidRDefault="003B4B18">
      <w:pPr>
        <w:autoSpaceDE w:val="0"/>
        <w:autoSpaceDN w:val="0"/>
        <w:spacing w:before="262" w:after="0" w:line="230" w:lineRule="auto"/>
        <w:ind w:left="180"/>
        <w:rPr>
          <w:lang w:val="ru-RU"/>
        </w:rPr>
      </w:pPr>
      <w:r w:rsidRPr="00E84BE5">
        <w:rPr>
          <w:rFonts w:ascii="Times New Roman" w:eastAsia="Times New Roman" w:hAnsi="Times New Roman"/>
          <w:i/>
          <w:color w:val="000000"/>
          <w:sz w:val="24"/>
          <w:lang w:val="ru-RU"/>
        </w:rPr>
        <w:t>Мир моего «я»</w:t>
      </w:r>
      <w:r w:rsidRPr="00E84BE5">
        <w:rPr>
          <w:rFonts w:ascii="Times New Roman" w:eastAsia="Times New Roman" w:hAnsi="Times New Roman"/>
          <w:color w:val="000000"/>
          <w:sz w:val="24"/>
          <w:lang w:val="ru-RU"/>
        </w:rPr>
        <w:t>. Моя семья. Мой день рождения. Моя любимая еда. Мой день (распорядок дня).</w:t>
      </w:r>
    </w:p>
    <w:p w:rsidR="00F6564F" w:rsidRPr="00E84BE5" w:rsidRDefault="003B4B18">
      <w:pPr>
        <w:tabs>
          <w:tab w:val="left" w:pos="180"/>
        </w:tabs>
        <w:autoSpaceDE w:val="0"/>
        <w:autoSpaceDN w:val="0"/>
        <w:spacing w:before="310" w:after="0" w:line="262" w:lineRule="auto"/>
        <w:rPr>
          <w:lang w:val="ru-RU"/>
        </w:rPr>
      </w:pPr>
      <w:r w:rsidRPr="00E84BE5">
        <w:rPr>
          <w:lang w:val="ru-RU"/>
        </w:rPr>
        <w:tab/>
      </w:r>
      <w:r w:rsidRPr="00E84BE5">
        <w:rPr>
          <w:rFonts w:ascii="Times New Roman" w:eastAsia="Times New Roman" w:hAnsi="Times New Roman"/>
          <w:i/>
          <w:color w:val="000000"/>
          <w:sz w:val="24"/>
          <w:lang w:val="ru-RU"/>
        </w:rPr>
        <w:t>Мир моих увлечений</w:t>
      </w:r>
      <w:r w:rsidRPr="00E84BE5">
        <w:rPr>
          <w:rFonts w:ascii="Times New Roman" w:eastAsia="Times New Roman" w:hAnsi="Times New Roman"/>
          <w:color w:val="000000"/>
          <w:sz w:val="24"/>
          <w:lang w:val="ru-RU"/>
        </w:rPr>
        <w:t>. Любимая игрушка, игра. Мой питомец. Любимые занятия. Любимая сказка. Выходной день. Каникулы.</w:t>
      </w:r>
    </w:p>
    <w:p w:rsidR="00F6564F" w:rsidRPr="00E84BE5" w:rsidRDefault="003B4B18">
      <w:pPr>
        <w:tabs>
          <w:tab w:val="left" w:pos="180"/>
        </w:tabs>
        <w:autoSpaceDE w:val="0"/>
        <w:autoSpaceDN w:val="0"/>
        <w:spacing w:before="310" w:after="0" w:line="262" w:lineRule="auto"/>
        <w:rPr>
          <w:lang w:val="ru-RU"/>
        </w:rPr>
      </w:pPr>
      <w:r w:rsidRPr="00E84BE5">
        <w:rPr>
          <w:lang w:val="ru-RU"/>
        </w:rPr>
        <w:tab/>
      </w:r>
      <w:r w:rsidRPr="00E84BE5">
        <w:rPr>
          <w:rFonts w:ascii="Times New Roman" w:eastAsia="Times New Roman" w:hAnsi="Times New Roman"/>
          <w:i/>
          <w:color w:val="000000"/>
          <w:sz w:val="24"/>
          <w:lang w:val="ru-RU"/>
        </w:rPr>
        <w:t>Мир вокруг меня</w:t>
      </w:r>
      <w:r w:rsidRPr="00E84BE5">
        <w:rPr>
          <w:rFonts w:ascii="Times New Roman" w:eastAsia="Times New Roman" w:hAnsi="Times New Roman"/>
          <w:color w:val="000000"/>
          <w:sz w:val="24"/>
          <w:lang w:val="ru-RU"/>
        </w:rPr>
        <w:t>. Моя комната (квартира, дом). Моя школа. Мои друзья. Моя малая родина (город, село). Дикие и домашние животные. Погода. Времена года (месяцы).</w:t>
      </w:r>
    </w:p>
    <w:p w:rsidR="00F6564F" w:rsidRPr="00E84BE5" w:rsidRDefault="003B4B18">
      <w:pPr>
        <w:autoSpaceDE w:val="0"/>
        <w:autoSpaceDN w:val="0"/>
        <w:spacing w:before="312" w:after="0" w:line="271" w:lineRule="auto"/>
        <w:ind w:firstLine="180"/>
        <w:rPr>
          <w:lang w:val="ru-RU"/>
        </w:rPr>
      </w:pPr>
      <w:r w:rsidRPr="00E84BE5">
        <w:rPr>
          <w:rFonts w:ascii="Times New Roman" w:eastAsia="Times New Roman" w:hAnsi="Times New Roman"/>
          <w:i/>
          <w:color w:val="000000"/>
          <w:sz w:val="24"/>
          <w:lang w:val="ru-RU"/>
        </w:rPr>
        <w:t>Родная страна и страны изучаемого языка</w:t>
      </w:r>
      <w:r w:rsidRPr="00E84BE5">
        <w:rPr>
          <w:rFonts w:ascii="Times New Roman" w:eastAsia="Times New Roman" w:hAnsi="Times New Roman"/>
          <w:color w:val="000000"/>
          <w:sz w:val="24"/>
          <w:lang w:val="ru-RU"/>
        </w:rPr>
        <w:t>. Россия и страна/страны изучаемого языка. Их столицы, достопримечательности и интересные факты. Произведения детского фольклора. Литературные персонажи детских книг. Праздники родной страны и страны/стран изучаемого языка.</w:t>
      </w:r>
    </w:p>
    <w:p w:rsidR="00F6564F" w:rsidRPr="00E84BE5" w:rsidRDefault="003B4B18">
      <w:pPr>
        <w:autoSpaceDE w:val="0"/>
        <w:autoSpaceDN w:val="0"/>
        <w:spacing w:before="278" w:after="0" w:line="233" w:lineRule="auto"/>
        <w:rPr>
          <w:lang w:val="ru-RU"/>
        </w:rPr>
      </w:pPr>
      <w:r w:rsidRPr="00E84BE5">
        <w:rPr>
          <w:rFonts w:ascii="Times New Roman" w:eastAsia="Times New Roman" w:hAnsi="Times New Roman"/>
          <w:b/>
          <w:color w:val="000000"/>
          <w:sz w:val="18"/>
          <w:lang w:val="ru-RU"/>
        </w:rPr>
        <w:t>КОММУНИКАТИВНЫЕ УМЕНИЯ</w:t>
      </w:r>
    </w:p>
    <w:p w:rsidR="00F6564F" w:rsidRPr="00E84BE5" w:rsidRDefault="003B4B18">
      <w:pPr>
        <w:autoSpaceDE w:val="0"/>
        <w:autoSpaceDN w:val="0"/>
        <w:spacing w:before="264" w:after="0" w:line="230" w:lineRule="auto"/>
        <w:ind w:left="180"/>
        <w:rPr>
          <w:lang w:val="ru-RU"/>
        </w:rPr>
      </w:pPr>
      <w:r w:rsidRPr="00E84BE5">
        <w:rPr>
          <w:rFonts w:ascii="Times New Roman" w:eastAsia="Times New Roman" w:hAnsi="Times New Roman"/>
          <w:b/>
          <w:color w:val="000000"/>
          <w:sz w:val="24"/>
          <w:lang w:val="ru-RU"/>
        </w:rPr>
        <w:t>Говорение</w:t>
      </w:r>
    </w:p>
    <w:p w:rsidR="00F6564F" w:rsidRPr="00E84BE5" w:rsidRDefault="003B4B18">
      <w:pPr>
        <w:autoSpaceDE w:val="0"/>
        <w:autoSpaceDN w:val="0"/>
        <w:spacing w:before="670" w:after="0" w:line="230" w:lineRule="auto"/>
        <w:ind w:left="180"/>
        <w:rPr>
          <w:lang w:val="ru-RU"/>
        </w:rPr>
      </w:pPr>
      <w:r w:rsidRPr="00E84BE5">
        <w:rPr>
          <w:rFonts w:ascii="Times New Roman" w:eastAsia="Times New Roman" w:hAnsi="Times New Roman"/>
          <w:color w:val="000000"/>
          <w:sz w:val="24"/>
          <w:lang w:val="ru-RU"/>
        </w:rPr>
        <w:t xml:space="preserve">Коммуникативные умения </w:t>
      </w:r>
      <w:r w:rsidRPr="00E84BE5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диалогической речи</w:t>
      </w:r>
      <w:r w:rsidRPr="00E84BE5">
        <w:rPr>
          <w:rFonts w:ascii="Times New Roman" w:eastAsia="Times New Roman" w:hAnsi="Times New Roman"/>
          <w:color w:val="000000"/>
          <w:sz w:val="24"/>
          <w:lang w:val="ru-RU"/>
        </w:rPr>
        <w:t>:</w:t>
      </w:r>
    </w:p>
    <w:p w:rsidR="00F6564F" w:rsidRPr="00E84BE5" w:rsidRDefault="003B4B18">
      <w:pPr>
        <w:tabs>
          <w:tab w:val="left" w:pos="180"/>
        </w:tabs>
        <w:autoSpaceDE w:val="0"/>
        <w:autoSpaceDN w:val="0"/>
        <w:spacing w:before="310" w:after="0" w:line="262" w:lineRule="auto"/>
        <w:rPr>
          <w:lang w:val="ru-RU"/>
        </w:rPr>
      </w:pPr>
      <w:r w:rsidRPr="00E84BE5">
        <w:rPr>
          <w:lang w:val="ru-RU"/>
        </w:rPr>
        <w:tab/>
      </w:r>
      <w:r w:rsidRPr="00E84BE5">
        <w:rPr>
          <w:rFonts w:ascii="Times New Roman" w:eastAsia="Times New Roman" w:hAnsi="Times New Roman"/>
          <w:color w:val="000000"/>
          <w:sz w:val="24"/>
          <w:lang w:val="ru-RU"/>
        </w:rPr>
        <w:t>Ведение с опорой на речевые ситуации, ключевые слова и/или иллюстрации с соблюдением норм речевого этикета, принятых в стране/странах изучаемого языка:</w:t>
      </w:r>
    </w:p>
    <w:p w:rsidR="00F6564F" w:rsidRPr="00E84BE5" w:rsidRDefault="003B4B18">
      <w:pPr>
        <w:tabs>
          <w:tab w:val="left" w:pos="180"/>
        </w:tabs>
        <w:autoSpaceDE w:val="0"/>
        <w:autoSpaceDN w:val="0"/>
        <w:spacing w:before="310" w:after="0" w:line="262" w:lineRule="auto"/>
        <w:rPr>
          <w:lang w:val="ru-RU"/>
        </w:rPr>
      </w:pPr>
      <w:r w:rsidRPr="00E84BE5">
        <w:rPr>
          <w:lang w:val="ru-RU"/>
        </w:rPr>
        <w:tab/>
      </w:r>
      <w:r w:rsidRPr="00E84BE5">
        <w:rPr>
          <w:rFonts w:ascii="Times New Roman" w:eastAsia="Times New Roman" w:hAnsi="Times New Roman"/>
          <w:color w:val="000000"/>
          <w:sz w:val="24"/>
          <w:lang w:val="ru-RU"/>
        </w:rPr>
        <w:t>диалога этикетного характера: приветствие, начало и завершение разговора, знакомство с собеседником; поздравление с праздником; выражение благодарности за поздравление; извинение;</w:t>
      </w:r>
    </w:p>
    <w:p w:rsidR="00F6564F" w:rsidRPr="00E84BE5" w:rsidRDefault="003B4B18">
      <w:pPr>
        <w:tabs>
          <w:tab w:val="left" w:pos="180"/>
        </w:tabs>
        <w:autoSpaceDE w:val="0"/>
        <w:autoSpaceDN w:val="0"/>
        <w:spacing w:before="310" w:after="250" w:line="262" w:lineRule="auto"/>
        <w:rPr>
          <w:lang w:val="ru-RU"/>
        </w:rPr>
      </w:pPr>
      <w:r w:rsidRPr="00E84BE5">
        <w:rPr>
          <w:lang w:val="ru-RU"/>
        </w:rPr>
        <w:tab/>
      </w:r>
      <w:r w:rsidRPr="00E84BE5">
        <w:rPr>
          <w:rFonts w:ascii="Times New Roman" w:eastAsia="Times New Roman" w:hAnsi="Times New Roman"/>
          <w:color w:val="000000"/>
          <w:sz w:val="24"/>
          <w:lang w:val="ru-RU"/>
        </w:rPr>
        <w:t>диалога — побуждения к действию: приглашение собеседника к совместной деятельности, вежливое согласие/не согласие на предложение собеседника;</w:t>
      </w:r>
    </w:p>
    <w:tbl>
      <w:tblPr>
        <w:tblW w:w="0" w:type="auto"/>
        <w:tblInd w:w="74" w:type="dxa"/>
        <w:tblLayout w:type="fixed"/>
        <w:tblLook w:val="04A0" w:firstRow="1" w:lastRow="0" w:firstColumn="1" w:lastColumn="0" w:noHBand="0" w:noVBand="1"/>
      </w:tblPr>
      <w:tblGrid>
        <w:gridCol w:w="2260"/>
        <w:gridCol w:w="1780"/>
        <w:gridCol w:w="1860"/>
        <w:gridCol w:w="1680"/>
        <w:gridCol w:w="1460"/>
        <w:gridCol w:w="1440"/>
      </w:tblGrid>
      <w:tr w:rsidR="00F6564F">
        <w:trPr>
          <w:trHeight w:hRule="exact" w:val="362"/>
        </w:trPr>
        <w:tc>
          <w:tcPr>
            <w:tcW w:w="2260" w:type="dxa"/>
            <w:tcMar>
              <w:left w:w="0" w:type="dxa"/>
              <w:right w:w="0" w:type="dxa"/>
            </w:tcMar>
          </w:tcPr>
          <w:p w:rsidR="00F6564F" w:rsidRDefault="003B4B18">
            <w:pPr>
              <w:autoSpaceDE w:val="0"/>
              <w:autoSpaceDN w:val="0"/>
              <w:spacing w:before="60" w:after="0" w:line="230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диалога-расспроса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: </w:t>
            </w:r>
          </w:p>
        </w:tc>
        <w:tc>
          <w:tcPr>
            <w:tcW w:w="1780" w:type="dxa"/>
            <w:tcMar>
              <w:left w:w="0" w:type="dxa"/>
              <w:right w:w="0" w:type="dxa"/>
            </w:tcMar>
          </w:tcPr>
          <w:p w:rsidR="00F6564F" w:rsidRDefault="003B4B18">
            <w:pPr>
              <w:autoSpaceDE w:val="0"/>
              <w:autoSpaceDN w:val="0"/>
              <w:spacing w:before="6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запрашивание </w:t>
            </w:r>
          </w:p>
        </w:tc>
        <w:tc>
          <w:tcPr>
            <w:tcW w:w="1860" w:type="dxa"/>
            <w:tcMar>
              <w:left w:w="0" w:type="dxa"/>
              <w:right w:w="0" w:type="dxa"/>
            </w:tcMar>
          </w:tcPr>
          <w:p w:rsidR="00F6564F" w:rsidRDefault="003B4B18">
            <w:pPr>
              <w:autoSpaceDE w:val="0"/>
              <w:autoSpaceDN w:val="0"/>
              <w:spacing w:before="6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интересующей </w:t>
            </w:r>
          </w:p>
        </w:tc>
        <w:tc>
          <w:tcPr>
            <w:tcW w:w="1680" w:type="dxa"/>
            <w:tcMar>
              <w:left w:w="0" w:type="dxa"/>
              <w:right w:w="0" w:type="dxa"/>
            </w:tcMar>
          </w:tcPr>
          <w:p w:rsidR="00F6564F" w:rsidRDefault="003B4B18">
            <w:pPr>
              <w:autoSpaceDE w:val="0"/>
              <w:autoSpaceDN w:val="0"/>
              <w:spacing w:before="6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информации; </w:t>
            </w:r>
          </w:p>
        </w:tc>
        <w:tc>
          <w:tcPr>
            <w:tcW w:w="1460" w:type="dxa"/>
            <w:tcMar>
              <w:left w:w="0" w:type="dxa"/>
              <w:right w:w="0" w:type="dxa"/>
            </w:tcMar>
          </w:tcPr>
          <w:p w:rsidR="00F6564F" w:rsidRDefault="003B4B18">
            <w:pPr>
              <w:autoSpaceDE w:val="0"/>
              <w:autoSpaceDN w:val="0"/>
              <w:spacing w:before="6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сообщение </w:t>
            </w:r>
          </w:p>
        </w:tc>
        <w:tc>
          <w:tcPr>
            <w:tcW w:w="1440" w:type="dxa"/>
            <w:tcMar>
              <w:left w:w="0" w:type="dxa"/>
              <w:right w:w="0" w:type="dxa"/>
            </w:tcMar>
          </w:tcPr>
          <w:p w:rsidR="00F6564F" w:rsidRDefault="003B4B18">
            <w:pPr>
              <w:autoSpaceDE w:val="0"/>
              <w:autoSpaceDN w:val="0"/>
              <w:spacing w:before="60" w:after="0" w:line="230" w:lineRule="auto"/>
              <w:ind w:left="14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фактической</w:t>
            </w:r>
          </w:p>
        </w:tc>
      </w:tr>
    </w:tbl>
    <w:p w:rsidR="00F6564F" w:rsidRPr="00E84BE5" w:rsidRDefault="003B4B18">
      <w:pPr>
        <w:autoSpaceDE w:val="0"/>
        <w:autoSpaceDN w:val="0"/>
        <w:spacing w:before="34" w:after="0" w:line="230" w:lineRule="auto"/>
        <w:rPr>
          <w:lang w:val="ru-RU"/>
        </w:rPr>
      </w:pPr>
      <w:r w:rsidRPr="00E84BE5">
        <w:rPr>
          <w:rFonts w:ascii="Times New Roman" w:eastAsia="Times New Roman" w:hAnsi="Times New Roman"/>
          <w:color w:val="000000"/>
          <w:sz w:val="24"/>
          <w:lang w:val="ru-RU"/>
        </w:rPr>
        <w:t>информации, ответы на вопросы собеседника.</w:t>
      </w:r>
    </w:p>
    <w:p w:rsidR="00F6564F" w:rsidRPr="00E84BE5" w:rsidRDefault="003B4B18">
      <w:pPr>
        <w:autoSpaceDE w:val="0"/>
        <w:autoSpaceDN w:val="0"/>
        <w:spacing w:before="672" w:after="0" w:line="230" w:lineRule="auto"/>
        <w:ind w:left="180"/>
        <w:rPr>
          <w:lang w:val="ru-RU"/>
        </w:rPr>
      </w:pPr>
      <w:r w:rsidRPr="00E84BE5">
        <w:rPr>
          <w:rFonts w:ascii="Times New Roman" w:eastAsia="Times New Roman" w:hAnsi="Times New Roman"/>
          <w:color w:val="000000"/>
          <w:sz w:val="24"/>
          <w:lang w:val="ru-RU"/>
        </w:rPr>
        <w:t xml:space="preserve">Коммуникативные умения </w:t>
      </w:r>
      <w:r w:rsidRPr="00E84BE5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монологической  речи</w:t>
      </w:r>
      <w:r w:rsidRPr="00E84BE5">
        <w:rPr>
          <w:rFonts w:ascii="Times New Roman" w:eastAsia="Times New Roman" w:hAnsi="Times New Roman"/>
          <w:color w:val="000000"/>
          <w:sz w:val="24"/>
          <w:lang w:val="ru-RU"/>
        </w:rPr>
        <w:t>:</w:t>
      </w:r>
    </w:p>
    <w:p w:rsidR="00F6564F" w:rsidRPr="00E84BE5" w:rsidRDefault="003B4B18">
      <w:pPr>
        <w:autoSpaceDE w:val="0"/>
        <w:autoSpaceDN w:val="0"/>
        <w:spacing w:before="312" w:after="0" w:line="271" w:lineRule="auto"/>
        <w:ind w:right="32" w:firstLine="180"/>
        <w:jc w:val="both"/>
        <w:rPr>
          <w:lang w:val="ru-RU"/>
        </w:rPr>
      </w:pPr>
      <w:r w:rsidRPr="00E84BE5">
        <w:rPr>
          <w:rFonts w:ascii="Times New Roman" w:eastAsia="Times New Roman" w:hAnsi="Times New Roman"/>
          <w:color w:val="000000"/>
          <w:sz w:val="24"/>
          <w:lang w:val="ru-RU"/>
        </w:rPr>
        <w:t>Создание с опорой на ключевые слова, вопросы и/или иллюстрации устных монологических высказываний: описание предмета, реального человека или литературного персонажа; рассказ о себе, члене семьи, друге и т. д.</w:t>
      </w:r>
    </w:p>
    <w:p w:rsidR="00F6564F" w:rsidRPr="00E84BE5" w:rsidRDefault="003B4B18">
      <w:pPr>
        <w:tabs>
          <w:tab w:val="left" w:pos="180"/>
        </w:tabs>
        <w:autoSpaceDE w:val="0"/>
        <w:autoSpaceDN w:val="0"/>
        <w:spacing w:before="310" w:after="0" w:line="262" w:lineRule="auto"/>
        <w:rPr>
          <w:lang w:val="ru-RU"/>
        </w:rPr>
      </w:pPr>
      <w:r w:rsidRPr="00E84BE5">
        <w:rPr>
          <w:lang w:val="ru-RU"/>
        </w:rPr>
        <w:tab/>
      </w:r>
      <w:r w:rsidRPr="00E84BE5">
        <w:rPr>
          <w:rFonts w:ascii="Times New Roman" w:eastAsia="Times New Roman" w:hAnsi="Times New Roman"/>
          <w:color w:val="000000"/>
          <w:sz w:val="24"/>
          <w:lang w:val="ru-RU"/>
        </w:rPr>
        <w:t>Пересказ с опорой на ключевые слова, вопросы и/или иллюстрации основного содержания прочитанного текста.</w:t>
      </w:r>
    </w:p>
    <w:p w:rsidR="00F6564F" w:rsidRPr="00E84BE5" w:rsidRDefault="003B4B18">
      <w:pPr>
        <w:autoSpaceDE w:val="0"/>
        <w:autoSpaceDN w:val="0"/>
        <w:spacing w:before="288" w:after="0" w:line="233" w:lineRule="auto"/>
        <w:rPr>
          <w:lang w:val="ru-RU"/>
        </w:rPr>
      </w:pPr>
      <w:proofErr w:type="spellStart"/>
      <w:r w:rsidRPr="00E84BE5">
        <w:rPr>
          <w:rFonts w:ascii="Times New Roman" w:eastAsia="Times New Roman" w:hAnsi="Times New Roman"/>
          <w:b/>
          <w:color w:val="000000"/>
          <w:w w:val="97"/>
          <w:sz w:val="16"/>
          <w:lang w:val="ru-RU"/>
        </w:rPr>
        <w:t>Аудирование</w:t>
      </w:r>
      <w:proofErr w:type="spellEnd"/>
    </w:p>
    <w:p w:rsidR="00F6564F" w:rsidRPr="00E84BE5" w:rsidRDefault="003B4B18">
      <w:pPr>
        <w:tabs>
          <w:tab w:val="left" w:pos="180"/>
        </w:tabs>
        <w:autoSpaceDE w:val="0"/>
        <w:autoSpaceDN w:val="0"/>
        <w:spacing w:before="280" w:after="0" w:line="262" w:lineRule="auto"/>
        <w:rPr>
          <w:lang w:val="ru-RU"/>
        </w:rPr>
      </w:pPr>
      <w:r w:rsidRPr="00E84BE5">
        <w:rPr>
          <w:lang w:val="ru-RU"/>
        </w:rPr>
        <w:tab/>
      </w:r>
      <w:r w:rsidRPr="00E84BE5">
        <w:rPr>
          <w:rFonts w:ascii="Times New Roman" w:eastAsia="Times New Roman" w:hAnsi="Times New Roman"/>
          <w:color w:val="000000"/>
          <w:sz w:val="24"/>
          <w:lang w:val="ru-RU"/>
        </w:rPr>
        <w:t>Понимание на слух речи учителя и одноклассников и вербальная/невербальная реакция на услышанное (при непосредственном общении).</w:t>
      </w:r>
    </w:p>
    <w:p w:rsidR="00F6564F" w:rsidRPr="00E84BE5" w:rsidRDefault="003B4B18">
      <w:pPr>
        <w:autoSpaceDE w:val="0"/>
        <w:autoSpaceDN w:val="0"/>
        <w:spacing w:before="310" w:after="0" w:line="271" w:lineRule="auto"/>
        <w:ind w:firstLine="180"/>
        <w:rPr>
          <w:lang w:val="ru-RU"/>
        </w:rPr>
      </w:pPr>
      <w:r w:rsidRPr="00E84BE5">
        <w:rPr>
          <w:rFonts w:ascii="Times New Roman" w:eastAsia="Times New Roman" w:hAnsi="Times New Roman"/>
          <w:color w:val="000000"/>
          <w:sz w:val="24"/>
          <w:lang w:val="ru-RU"/>
        </w:rPr>
        <w:t>Восприятие и понимание на слух учебных текстов, построенных на изученном языковом материале, в 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общении).</w:t>
      </w:r>
    </w:p>
    <w:p w:rsidR="00F6564F" w:rsidRPr="00E84BE5" w:rsidRDefault="00F6564F">
      <w:pPr>
        <w:rPr>
          <w:lang w:val="ru-RU"/>
        </w:rPr>
        <w:sectPr w:rsidR="00F6564F" w:rsidRPr="00E84BE5">
          <w:pgSz w:w="11900" w:h="16840"/>
          <w:pgMar w:top="282" w:right="648" w:bottom="360" w:left="666" w:header="720" w:footer="720" w:gutter="0"/>
          <w:cols w:space="720" w:equalWidth="0">
            <w:col w:w="10586" w:space="0"/>
          </w:cols>
          <w:docGrid w:linePitch="360"/>
        </w:sectPr>
      </w:pPr>
    </w:p>
    <w:p w:rsidR="00F6564F" w:rsidRPr="00E84BE5" w:rsidRDefault="00F6564F">
      <w:pPr>
        <w:autoSpaceDE w:val="0"/>
        <w:autoSpaceDN w:val="0"/>
        <w:spacing w:after="78" w:line="220" w:lineRule="exact"/>
        <w:rPr>
          <w:lang w:val="ru-RU"/>
        </w:rPr>
      </w:pPr>
    </w:p>
    <w:p w:rsidR="00F6564F" w:rsidRPr="00E84BE5" w:rsidRDefault="003B4B18">
      <w:pPr>
        <w:autoSpaceDE w:val="0"/>
        <w:autoSpaceDN w:val="0"/>
        <w:spacing w:after="0" w:line="271" w:lineRule="auto"/>
        <w:ind w:firstLine="180"/>
        <w:rPr>
          <w:lang w:val="ru-RU"/>
        </w:rPr>
      </w:pPr>
      <w:proofErr w:type="spellStart"/>
      <w:r w:rsidRPr="00E84BE5">
        <w:rPr>
          <w:rFonts w:ascii="Times New Roman" w:eastAsia="Times New Roman" w:hAnsi="Times New Roman"/>
          <w:color w:val="000000"/>
          <w:sz w:val="24"/>
          <w:lang w:val="ru-RU"/>
        </w:rPr>
        <w:t>Аудирование</w:t>
      </w:r>
      <w:proofErr w:type="spellEnd"/>
      <w:r w:rsidRPr="00E84BE5">
        <w:rPr>
          <w:rFonts w:ascii="Times New Roman" w:eastAsia="Times New Roman" w:hAnsi="Times New Roman"/>
          <w:color w:val="000000"/>
          <w:sz w:val="24"/>
          <w:lang w:val="ru-RU"/>
        </w:rPr>
        <w:t xml:space="preserve"> с пониманием основного содержания текста предполагает определение основной темы и главных фактов/событий в воспринимаемом на слух тексте с опорой на иллюстрации и с использованием языковой, в том числе контекстуальной, догадки.</w:t>
      </w:r>
    </w:p>
    <w:p w:rsidR="00F6564F" w:rsidRPr="00E84BE5" w:rsidRDefault="003B4B18">
      <w:pPr>
        <w:autoSpaceDE w:val="0"/>
        <w:autoSpaceDN w:val="0"/>
        <w:spacing w:before="310" w:after="0" w:line="271" w:lineRule="auto"/>
        <w:ind w:right="36" w:firstLine="180"/>
        <w:jc w:val="both"/>
        <w:rPr>
          <w:lang w:val="ru-RU"/>
        </w:rPr>
      </w:pPr>
      <w:proofErr w:type="spellStart"/>
      <w:r w:rsidRPr="00E84BE5">
        <w:rPr>
          <w:rFonts w:ascii="Times New Roman" w:eastAsia="Times New Roman" w:hAnsi="Times New Roman"/>
          <w:color w:val="000000"/>
          <w:sz w:val="24"/>
          <w:lang w:val="ru-RU"/>
        </w:rPr>
        <w:t>Аудирование</w:t>
      </w:r>
      <w:proofErr w:type="spellEnd"/>
      <w:r w:rsidRPr="00E84BE5">
        <w:rPr>
          <w:rFonts w:ascii="Times New Roman" w:eastAsia="Times New Roman" w:hAnsi="Times New Roman"/>
          <w:color w:val="000000"/>
          <w:sz w:val="24"/>
          <w:lang w:val="ru-RU"/>
        </w:rPr>
        <w:t xml:space="preserve"> с пониманием запрашиваемой информации предполагает выделение  из воспринимаемого  на  слух  тексте и понимание информации фактического характера с опорой на иллюстрации и с использованием языковой, в том числе контекстуальной, догадки.</w:t>
      </w:r>
    </w:p>
    <w:p w:rsidR="00F6564F" w:rsidRPr="00E84BE5" w:rsidRDefault="003B4B18">
      <w:pPr>
        <w:tabs>
          <w:tab w:val="left" w:pos="180"/>
        </w:tabs>
        <w:autoSpaceDE w:val="0"/>
        <w:autoSpaceDN w:val="0"/>
        <w:spacing w:before="310" w:after="0" w:line="262" w:lineRule="auto"/>
        <w:rPr>
          <w:lang w:val="ru-RU"/>
        </w:rPr>
      </w:pPr>
      <w:r w:rsidRPr="00E84BE5">
        <w:rPr>
          <w:lang w:val="ru-RU"/>
        </w:rPr>
        <w:tab/>
      </w:r>
      <w:r w:rsidRPr="00E84BE5">
        <w:rPr>
          <w:rFonts w:ascii="Times New Roman" w:eastAsia="Times New Roman" w:hAnsi="Times New Roman"/>
          <w:color w:val="000000"/>
          <w:sz w:val="24"/>
          <w:lang w:val="ru-RU"/>
        </w:rPr>
        <w:t>Тексты для аудирования: диалог, высказывания собеседников в ситуациях повседневного общения, рассказ, сказка.</w:t>
      </w:r>
    </w:p>
    <w:p w:rsidR="00F6564F" w:rsidRPr="00E84BE5" w:rsidRDefault="003B4B18">
      <w:pPr>
        <w:autoSpaceDE w:val="0"/>
        <w:autoSpaceDN w:val="0"/>
        <w:spacing w:before="290" w:after="0" w:line="230" w:lineRule="auto"/>
        <w:rPr>
          <w:lang w:val="ru-RU"/>
        </w:rPr>
      </w:pPr>
      <w:r w:rsidRPr="00E84BE5">
        <w:rPr>
          <w:rFonts w:ascii="Times New Roman" w:eastAsia="Times New Roman" w:hAnsi="Times New Roman"/>
          <w:b/>
          <w:color w:val="000000"/>
          <w:w w:val="97"/>
          <w:sz w:val="16"/>
          <w:lang w:val="ru-RU"/>
        </w:rPr>
        <w:t>Смысловое чтение</w:t>
      </w:r>
    </w:p>
    <w:p w:rsidR="00F6564F" w:rsidRPr="00E84BE5" w:rsidRDefault="003B4B18">
      <w:pPr>
        <w:tabs>
          <w:tab w:val="left" w:pos="180"/>
        </w:tabs>
        <w:autoSpaceDE w:val="0"/>
        <w:autoSpaceDN w:val="0"/>
        <w:spacing w:before="282" w:after="0" w:line="262" w:lineRule="auto"/>
        <w:rPr>
          <w:lang w:val="ru-RU"/>
        </w:rPr>
      </w:pPr>
      <w:r w:rsidRPr="00E84BE5">
        <w:rPr>
          <w:lang w:val="ru-RU"/>
        </w:rPr>
        <w:tab/>
      </w:r>
      <w:r w:rsidRPr="00E84BE5">
        <w:rPr>
          <w:rFonts w:ascii="Times New Roman" w:eastAsia="Times New Roman" w:hAnsi="Times New Roman"/>
          <w:color w:val="000000"/>
          <w:sz w:val="24"/>
          <w:lang w:val="ru-RU"/>
        </w:rPr>
        <w:t>Чтение вслух учебных текстов, построенных на изученном языковом материале, с соблюдением правил чтения и соответствующей интонацией; понимание прочитанного.</w:t>
      </w:r>
    </w:p>
    <w:p w:rsidR="00F6564F" w:rsidRPr="00E84BE5" w:rsidRDefault="003B4B18">
      <w:pPr>
        <w:autoSpaceDE w:val="0"/>
        <w:autoSpaceDN w:val="0"/>
        <w:spacing w:before="310" w:after="0" w:line="230" w:lineRule="auto"/>
        <w:ind w:left="180"/>
        <w:rPr>
          <w:lang w:val="ru-RU"/>
        </w:rPr>
      </w:pPr>
      <w:r w:rsidRPr="00E84BE5">
        <w:rPr>
          <w:rFonts w:ascii="Times New Roman" w:eastAsia="Times New Roman" w:hAnsi="Times New Roman"/>
          <w:color w:val="000000"/>
          <w:sz w:val="24"/>
          <w:lang w:val="ru-RU"/>
        </w:rPr>
        <w:t>Тексты для чтения вслух: диалог, рассказ, сказка.</w:t>
      </w:r>
    </w:p>
    <w:p w:rsidR="00F6564F" w:rsidRPr="00E84BE5" w:rsidRDefault="003B4B18">
      <w:pPr>
        <w:autoSpaceDE w:val="0"/>
        <w:autoSpaceDN w:val="0"/>
        <w:spacing w:before="310" w:after="0" w:line="271" w:lineRule="auto"/>
        <w:ind w:firstLine="180"/>
        <w:rPr>
          <w:lang w:val="ru-RU"/>
        </w:rPr>
      </w:pPr>
      <w:r w:rsidRPr="00E84BE5">
        <w:rPr>
          <w:rFonts w:ascii="Times New Roman" w:eastAsia="Times New Roman" w:hAnsi="Times New Roman"/>
          <w:color w:val="000000"/>
          <w:sz w:val="24"/>
          <w:lang w:val="ru-RU"/>
        </w:rPr>
        <w:t>Чтение про себя учебных текстов, построенных на изученном языковом материале,  с  различной глубиной 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F6564F" w:rsidRPr="00E84BE5" w:rsidRDefault="003B4B18">
      <w:pPr>
        <w:autoSpaceDE w:val="0"/>
        <w:autoSpaceDN w:val="0"/>
        <w:spacing w:before="310" w:after="0" w:line="271" w:lineRule="auto"/>
        <w:ind w:right="36" w:firstLine="180"/>
        <w:jc w:val="both"/>
        <w:rPr>
          <w:lang w:val="ru-RU"/>
        </w:rPr>
      </w:pPr>
      <w:r w:rsidRPr="00E84BE5">
        <w:rPr>
          <w:rFonts w:ascii="Times New Roman" w:eastAsia="Times New Roman" w:hAnsi="Times New Roman"/>
          <w:color w:val="000000"/>
          <w:sz w:val="24"/>
          <w:lang w:val="ru-RU"/>
        </w:rPr>
        <w:t>Чтение с пониманием основного содержания текста предполагает определение основной темы и главных фактов/событий в прочитанном тексте с опорой и без опоры на иллюстрации и с использованием с использованием языковой, в том числе контекстуальной, догадки.</w:t>
      </w:r>
    </w:p>
    <w:p w:rsidR="00F6564F" w:rsidRPr="00E84BE5" w:rsidRDefault="003B4B18">
      <w:pPr>
        <w:autoSpaceDE w:val="0"/>
        <w:autoSpaceDN w:val="0"/>
        <w:spacing w:before="310" w:after="0" w:line="271" w:lineRule="auto"/>
        <w:ind w:right="34" w:firstLine="180"/>
        <w:jc w:val="both"/>
        <w:rPr>
          <w:lang w:val="ru-RU"/>
        </w:rPr>
      </w:pPr>
      <w:r w:rsidRPr="00E84BE5">
        <w:rPr>
          <w:rFonts w:ascii="Times New Roman" w:eastAsia="Times New Roman" w:hAnsi="Times New Roman"/>
          <w:color w:val="000000"/>
          <w:sz w:val="24"/>
          <w:lang w:val="ru-RU"/>
        </w:rPr>
        <w:t>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иллюстрации, а также с использованием языковой, в том числе контекстуальной, догадки.</w:t>
      </w:r>
    </w:p>
    <w:p w:rsidR="00F6564F" w:rsidRPr="00E84BE5" w:rsidRDefault="003B4B18">
      <w:pPr>
        <w:autoSpaceDE w:val="0"/>
        <w:autoSpaceDN w:val="0"/>
        <w:spacing w:before="310" w:after="0" w:line="230" w:lineRule="auto"/>
        <w:ind w:left="180"/>
        <w:rPr>
          <w:lang w:val="ru-RU"/>
        </w:rPr>
      </w:pPr>
      <w:r w:rsidRPr="00E84BE5">
        <w:rPr>
          <w:rFonts w:ascii="Times New Roman" w:eastAsia="Times New Roman" w:hAnsi="Times New Roman"/>
          <w:color w:val="000000"/>
          <w:sz w:val="24"/>
          <w:lang w:val="ru-RU"/>
        </w:rPr>
        <w:t>Тексты для чтения: диалог, рассказ, сказка, электронное сообщение личного характера.</w:t>
      </w:r>
    </w:p>
    <w:p w:rsidR="00F6564F" w:rsidRPr="00E84BE5" w:rsidRDefault="003B4B18">
      <w:pPr>
        <w:autoSpaceDE w:val="0"/>
        <w:autoSpaceDN w:val="0"/>
        <w:spacing w:before="290" w:after="0" w:line="230" w:lineRule="auto"/>
        <w:rPr>
          <w:lang w:val="ru-RU"/>
        </w:rPr>
      </w:pPr>
      <w:r w:rsidRPr="00E84BE5">
        <w:rPr>
          <w:rFonts w:ascii="Times New Roman" w:eastAsia="Times New Roman" w:hAnsi="Times New Roman"/>
          <w:b/>
          <w:color w:val="000000"/>
          <w:w w:val="97"/>
          <w:sz w:val="16"/>
          <w:lang w:val="ru-RU"/>
        </w:rPr>
        <w:t>Письмо</w:t>
      </w:r>
    </w:p>
    <w:p w:rsidR="00F6564F" w:rsidRPr="00E84BE5" w:rsidRDefault="003B4B18">
      <w:pPr>
        <w:tabs>
          <w:tab w:val="left" w:pos="180"/>
        </w:tabs>
        <w:autoSpaceDE w:val="0"/>
        <w:autoSpaceDN w:val="0"/>
        <w:spacing w:before="280" w:after="0" w:line="262" w:lineRule="auto"/>
        <w:rPr>
          <w:lang w:val="ru-RU"/>
        </w:rPr>
      </w:pPr>
      <w:r w:rsidRPr="00E84BE5">
        <w:rPr>
          <w:lang w:val="ru-RU"/>
        </w:rPr>
        <w:tab/>
      </w:r>
      <w:r w:rsidRPr="00E84BE5">
        <w:rPr>
          <w:rFonts w:ascii="Times New Roman" w:eastAsia="Times New Roman" w:hAnsi="Times New Roman"/>
          <w:color w:val="000000"/>
          <w:sz w:val="24"/>
          <w:lang w:val="ru-RU"/>
        </w:rPr>
        <w:t>Списывание текста; выписывание из текста слов, словосочетаний, предложений; вставка пропущенного слова в предложение в соответствии с решаемой коммуникативной/учебной задачей.</w:t>
      </w:r>
    </w:p>
    <w:p w:rsidR="00F6564F" w:rsidRPr="00E84BE5" w:rsidRDefault="003B4B18">
      <w:pPr>
        <w:autoSpaceDE w:val="0"/>
        <w:autoSpaceDN w:val="0"/>
        <w:spacing w:before="312" w:after="0" w:line="230" w:lineRule="auto"/>
        <w:ind w:left="180"/>
        <w:rPr>
          <w:lang w:val="ru-RU"/>
        </w:rPr>
      </w:pPr>
      <w:r w:rsidRPr="00E84BE5">
        <w:rPr>
          <w:rFonts w:ascii="Times New Roman" w:eastAsia="Times New Roman" w:hAnsi="Times New Roman"/>
          <w:color w:val="000000"/>
          <w:sz w:val="24"/>
          <w:lang w:val="ru-RU"/>
        </w:rPr>
        <w:t>Создание подписей к картинкам, фотографиям с пояснением, что на них изображено.</w:t>
      </w:r>
    </w:p>
    <w:p w:rsidR="00F6564F" w:rsidRPr="00E84BE5" w:rsidRDefault="003B4B18">
      <w:pPr>
        <w:autoSpaceDE w:val="0"/>
        <w:autoSpaceDN w:val="0"/>
        <w:spacing w:before="310" w:after="0" w:line="271" w:lineRule="auto"/>
        <w:ind w:right="20" w:firstLine="180"/>
        <w:jc w:val="both"/>
        <w:rPr>
          <w:lang w:val="ru-RU"/>
        </w:rPr>
      </w:pPr>
      <w:r w:rsidRPr="00E84BE5">
        <w:rPr>
          <w:rFonts w:ascii="Times New Roman" w:eastAsia="Times New Roman" w:hAnsi="Times New Roman"/>
          <w:color w:val="000000"/>
          <w:sz w:val="24"/>
          <w:lang w:val="ru-RU"/>
        </w:rPr>
        <w:t>Заполнение анкет и формуляров с указанием личной информации (имя, фамилия, возраст, страна проживания, любимые занятия) в соответствии с нормами, принятыми в стране/странах изучаемого языка.</w:t>
      </w:r>
    </w:p>
    <w:p w:rsidR="00F6564F" w:rsidRPr="00E84BE5" w:rsidRDefault="003B4B18">
      <w:pPr>
        <w:tabs>
          <w:tab w:val="left" w:pos="180"/>
        </w:tabs>
        <w:autoSpaceDE w:val="0"/>
        <w:autoSpaceDN w:val="0"/>
        <w:spacing w:before="310" w:after="0" w:line="262" w:lineRule="auto"/>
        <w:rPr>
          <w:lang w:val="ru-RU"/>
        </w:rPr>
      </w:pPr>
      <w:r w:rsidRPr="00E84BE5">
        <w:rPr>
          <w:lang w:val="ru-RU"/>
        </w:rPr>
        <w:tab/>
      </w:r>
      <w:r w:rsidRPr="00E84BE5">
        <w:rPr>
          <w:rFonts w:ascii="Times New Roman" w:eastAsia="Times New Roman" w:hAnsi="Times New Roman"/>
          <w:color w:val="000000"/>
          <w:sz w:val="24"/>
          <w:lang w:val="ru-RU"/>
        </w:rPr>
        <w:t>Написание с опорой на образец поздравлений с праздниками (с днём рождения, Новым годом, Рождеством) с выражением пожеланий.</w:t>
      </w:r>
    </w:p>
    <w:p w:rsidR="00F6564F" w:rsidRPr="00E84BE5" w:rsidRDefault="003B4B18">
      <w:pPr>
        <w:autoSpaceDE w:val="0"/>
        <w:autoSpaceDN w:val="0"/>
        <w:spacing w:before="280" w:after="0" w:line="230" w:lineRule="auto"/>
        <w:rPr>
          <w:lang w:val="ru-RU"/>
        </w:rPr>
      </w:pPr>
      <w:r w:rsidRPr="00E84BE5">
        <w:rPr>
          <w:rFonts w:ascii="Times New Roman" w:eastAsia="Times New Roman" w:hAnsi="Times New Roman"/>
          <w:b/>
          <w:color w:val="000000"/>
          <w:sz w:val="18"/>
          <w:lang w:val="ru-RU"/>
        </w:rPr>
        <w:t>ЯЗЫКОВЫЕ ЗНАНИЯ И НАВЫКИ</w:t>
      </w:r>
    </w:p>
    <w:p w:rsidR="00F6564F" w:rsidRPr="00E84BE5" w:rsidRDefault="003B4B18">
      <w:pPr>
        <w:autoSpaceDE w:val="0"/>
        <w:autoSpaceDN w:val="0"/>
        <w:spacing w:before="264" w:after="0" w:line="230" w:lineRule="auto"/>
        <w:ind w:left="180"/>
        <w:rPr>
          <w:lang w:val="ru-RU"/>
        </w:rPr>
      </w:pPr>
      <w:r w:rsidRPr="00E84BE5">
        <w:rPr>
          <w:rFonts w:ascii="Times New Roman" w:eastAsia="Times New Roman" w:hAnsi="Times New Roman"/>
          <w:b/>
          <w:color w:val="000000"/>
          <w:sz w:val="24"/>
          <w:lang w:val="ru-RU"/>
        </w:rPr>
        <w:t>Фонетическая сторона речи</w:t>
      </w:r>
    </w:p>
    <w:p w:rsidR="00F6564F" w:rsidRPr="00E84BE5" w:rsidRDefault="003B4B18">
      <w:pPr>
        <w:autoSpaceDE w:val="0"/>
        <w:autoSpaceDN w:val="0"/>
        <w:spacing w:before="670" w:after="0" w:line="230" w:lineRule="auto"/>
        <w:ind w:left="180"/>
        <w:rPr>
          <w:lang w:val="ru-RU"/>
        </w:rPr>
      </w:pPr>
      <w:r w:rsidRPr="00E84BE5">
        <w:rPr>
          <w:rFonts w:ascii="Times New Roman" w:eastAsia="Times New Roman" w:hAnsi="Times New Roman"/>
          <w:color w:val="000000"/>
          <w:sz w:val="24"/>
          <w:lang w:val="ru-RU"/>
        </w:rPr>
        <w:t>Буквы английского алфавита. Фонетически корректное озвучивание букв английского алфавита.</w:t>
      </w:r>
    </w:p>
    <w:p w:rsidR="00F6564F" w:rsidRPr="00E84BE5" w:rsidRDefault="00F6564F">
      <w:pPr>
        <w:rPr>
          <w:lang w:val="ru-RU"/>
        </w:rPr>
        <w:sectPr w:rsidR="00F6564F" w:rsidRPr="00E84BE5">
          <w:pgSz w:w="11900" w:h="16840"/>
          <w:pgMar w:top="298" w:right="650" w:bottom="43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F6564F" w:rsidRPr="00E84BE5" w:rsidRDefault="00F6564F">
      <w:pPr>
        <w:autoSpaceDE w:val="0"/>
        <w:autoSpaceDN w:val="0"/>
        <w:spacing w:after="66" w:line="220" w:lineRule="exact"/>
        <w:rPr>
          <w:lang w:val="ru-RU"/>
        </w:rPr>
      </w:pPr>
    </w:p>
    <w:p w:rsidR="00F6564F" w:rsidRPr="00E84BE5" w:rsidRDefault="003B4B18">
      <w:pPr>
        <w:autoSpaceDE w:val="0"/>
        <w:autoSpaceDN w:val="0"/>
        <w:spacing w:after="0" w:line="271" w:lineRule="auto"/>
        <w:ind w:right="64" w:firstLine="180"/>
        <w:jc w:val="both"/>
        <w:rPr>
          <w:lang w:val="ru-RU"/>
        </w:rPr>
      </w:pPr>
      <w:r w:rsidRPr="00E84BE5">
        <w:rPr>
          <w:rFonts w:ascii="Times New Roman" w:eastAsia="Times New Roman" w:hAnsi="Times New Roman"/>
          <w:color w:val="000000"/>
          <w:sz w:val="24"/>
          <w:lang w:val="ru-RU"/>
        </w:rPr>
        <w:t>Нормы произношения: долгота и краткость гласных, правильное отсутствие оглушения звонких согласных в конце слога или слова, отсутствие смягчения согласных перед гласными. Связующее “</w:t>
      </w:r>
      <w:r>
        <w:rPr>
          <w:rFonts w:ascii="Times New Roman" w:eastAsia="Times New Roman" w:hAnsi="Times New Roman"/>
          <w:color w:val="000000"/>
          <w:sz w:val="24"/>
        </w:rPr>
        <w:t>r</w:t>
      </w:r>
      <w:r w:rsidRPr="00E84BE5">
        <w:rPr>
          <w:rFonts w:ascii="Times New Roman" w:eastAsia="Times New Roman" w:hAnsi="Times New Roman"/>
          <w:color w:val="000000"/>
          <w:sz w:val="24"/>
          <w:lang w:val="ru-RU"/>
        </w:rPr>
        <w:t>”(</w:t>
      </w:r>
      <w:r>
        <w:rPr>
          <w:rFonts w:ascii="Times New Roman" w:eastAsia="Times New Roman" w:hAnsi="Times New Roman"/>
          <w:color w:val="000000"/>
          <w:sz w:val="24"/>
        </w:rPr>
        <w:t>there</w:t>
      </w:r>
      <w:r w:rsidRPr="00E84BE5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is</w:t>
      </w:r>
      <w:r w:rsidRPr="00E84BE5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there</w:t>
      </w:r>
      <w:r w:rsidRPr="00E84BE5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are</w:t>
      </w:r>
      <w:r w:rsidRPr="00E84BE5">
        <w:rPr>
          <w:rFonts w:ascii="Times New Roman" w:eastAsia="Times New Roman" w:hAnsi="Times New Roman"/>
          <w:color w:val="000000"/>
          <w:sz w:val="24"/>
          <w:lang w:val="ru-RU"/>
        </w:rPr>
        <w:t>).</w:t>
      </w:r>
    </w:p>
    <w:p w:rsidR="00F6564F" w:rsidRPr="00E84BE5" w:rsidRDefault="003B4B18">
      <w:pPr>
        <w:tabs>
          <w:tab w:val="left" w:pos="180"/>
        </w:tabs>
        <w:autoSpaceDE w:val="0"/>
        <w:autoSpaceDN w:val="0"/>
        <w:spacing w:before="310" w:after="0" w:line="262" w:lineRule="auto"/>
        <w:rPr>
          <w:lang w:val="ru-RU"/>
        </w:rPr>
      </w:pPr>
      <w:r w:rsidRPr="00E84BE5">
        <w:rPr>
          <w:lang w:val="ru-RU"/>
        </w:rPr>
        <w:tab/>
      </w:r>
      <w:proofErr w:type="spellStart"/>
      <w:r w:rsidRPr="00E84BE5">
        <w:rPr>
          <w:rFonts w:ascii="Times New Roman" w:eastAsia="Times New Roman" w:hAnsi="Times New Roman"/>
          <w:color w:val="000000"/>
          <w:sz w:val="24"/>
          <w:lang w:val="ru-RU"/>
        </w:rPr>
        <w:t>Ритмикоинтонационные</w:t>
      </w:r>
      <w:proofErr w:type="spellEnd"/>
      <w:r w:rsidRPr="00E84BE5">
        <w:rPr>
          <w:rFonts w:ascii="Times New Roman" w:eastAsia="Times New Roman" w:hAnsi="Times New Roman"/>
          <w:color w:val="000000"/>
          <w:sz w:val="24"/>
          <w:lang w:val="ru-RU"/>
        </w:rPr>
        <w:t xml:space="preserve"> особенности повествовательного, побудительного и вопросительного (общий и специальный вопрос) предложений.</w:t>
      </w:r>
    </w:p>
    <w:p w:rsidR="00F6564F" w:rsidRPr="00E84BE5" w:rsidRDefault="003B4B18">
      <w:pPr>
        <w:autoSpaceDE w:val="0"/>
        <w:autoSpaceDN w:val="0"/>
        <w:spacing w:before="310" w:after="0" w:line="281" w:lineRule="auto"/>
        <w:ind w:firstLine="180"/>
        <w:rPr>
          <w:lang w:val="ru-RU"/>
        </w:rPr>
      </w:pPr>
      <w:r w:rsidRPr="00E84BE5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Различение на слух и адекватное, без ошибок произнесение слов с соблюдением правильного ударения и фраз/предложений с соблюдением их ритмико-интонационных особенностей. Чтение гласных в открытом и закрытом слоге в односложных словах, чтения гласных в третьем типе слога (гласная + </w:t>
      </w:r>
      <w:r>
        <w:rPr>
          <w:rFonts w:ascii="Times New Roman" w:eastAsia="Times New Roman" w:hAnsi="Times New Roman"/>
          <w:color w:val="000000"/>
          <w:sz w:val="24"/>
        </w:rPr>
        <w:t>r</w:t>
      </w:r>
      <w:r w:rsidRPr="00E84BE5">
        <w:rPr>
          <w:rFonts w:ascii="Times New Roman" w:eastAsia="Times New Roman" w:hAnsi="Times New Roman"/>
          <w:color w:val="000000"/>
          <w:sz w:val="24"/>
          <w:lang w:val="ru-RU"/>
        </w:rPr>
        <w:t xml:space="preserve">); согласных, основных </w:t>
      </w:r>
      <w:proofErr w:type="spellStart"/>
      <w:proofErr w:type="gramStart"/>
      <w:r w:rsidRPr="00E84BE5">
        <w:rPr>
          <w:rFonts w:ascii="Times New Roman" w:eastAsia="Times New Roman" w:hAnsi="Times New Roman"/>
          <w:color w:val="000000"/>
          <w:sz w:val="24"/>
          <w:lang w:val="ru-RU"/>
        </w:rPr>
        <w:t>звуко</w:t>
      </w:r>
      <w:proofErr w:type="spellEnd"/>
      <w:r w:rsidRPr="00E84BE5">
        <w:rPr>
          <w:rFonts w:ascii="Times New Roman" w:eastAsia="Times New Roman" w:hAnsi="Times New Roman"/>
          <w:color w:val="000000"/>
          <w:sz w:val="24"/>
          <w:lang w:val="ru-RU"/>
        </w:rPr>
        <w:t>-буквенных</w:t>
      </w:r>
      <w:proofErr w:type="gramEnd"/>
      <w:r w:rsidRPr="00E84BE5">
        <w:rPr>
          <w:rFonts w:ascii="Times New Roman" w:eastAsia="Times New Roman" w:hAnsi="Times New Roman"/>
          <w:color w:val="000000"/>
          <w:sz w:val="24"/>
          <w:lang w:val="ru-RU"/>
        </w:rPr>
        <w:t xml:space="preserve"> сочетаний, в частности сложных сочетаний букв (например,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tion</w:t>
      </w:r>
      <w:proofErr w:type="spellEnd"/>
      <w:r w:rsidRPr="00E84BE5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ight</w:t>
      </w:r>
      <w:proofErr w:type="spellEnd"/>
      <w:r w:rsidRPr="00E84BE5">
        <w:rPr>
          <w:rFonts w:ascii="Times New Roman" w:eastAsia="Times New Roman" w:hAnsi="Times New Roman"/>
          <w:color w:val="000000"/>
          <w:sz w:val="24"/>
          <w:lang w:val="ru-RU"/>
        </w:rPr>
        <w:t>) в односложных, двусложных и многосложных словах.</w:t>
      </w:r>
    </w:p>
    <w:p w:rsidR="00F6564F" w:rsidRPr="00E84BE5" w:rsidRDefault="003B4B18">
      <w:pPr>
        <w:autoSpaceDE w:val="0"/>
        <w:autoSpaceDN w:val="0"/>
        <w:spacing w:before="312" w:after="0" w:line="230" w:lineRule="auto"/>
        <w:ind w:left="180"/>
        <w:rPr>
          <w:lang w:val="ru-RU"/>
        </w:rPr>
      </w:pPr>
      <w:r w:rsidRPr="00E84BE5">
        <w:rPr>
          <w:rFonts w:ascii="Times New Roman" w:eastAsia="Times New Roman" w:hAnsi="Times New Roman"/>
          <w:color w:val="000000"/>
          <w:sz w:val="24"/>
          <w:lang w:val="ru-RU"/>
        </w:rPr>
        <w:t xml:space="preserve">Вычленение некоторых </w:t>
      </w:r>
      <w:proofErr w:type="spellStart"/>
      <w:proofErr w:type="gramStart"/>
      <w:r w:rsidRPr="00E84BE5">
        <w:rPr>
          <w:rFonts w:ascii="Times New Roman" w:eastAsia="Times New Roman" w:hAnsi="Times New Roman"/>
          <w:color w:val="000000"/>
          <w:sz w:val="24"/>
          <w:lang w:val="ru-RU"/>
        </w:rPr>
        <w:t>звуко</w:t>
      </w:r>
      <w:proofErr w:type="spellEnd"/>
      <w:r w:rsidRPr="00E84BE5">
        <w:rPr>
          <w:rFonts w:ascii="Times New Roman" w:eastAsia="Times New Roman" w:hAnsi="Times New Roman"/>
          <w:color w:val="000000"/>
          <w:sz w:val="24"/>
          <w:lang w:val="ru-RU"/>
        </w:rPr>
        <w:t>-буквенных</w:t>
      </w:r>
      <w:proofErr w:type="gramEnd"/>
      <w:r w:rsidRPr="00E84BE5">
        <w:rPr>
          <w:rFonts w:ascii="Times New Roman" w:eastAsia="Times New Roman" w:hAnsi="Times New Roman"/>
          <w:color w:val="000000"/>
          <w:sz w:val="24"/>
          <w:lang w:val="ru-RU"/>
        </w:rPr>
        <w:t xml:space="preserve"> сочетаний при анализе изученных слов.</w:t>
      </w:r>
    </w:p>
    <w:p w:rsidR="00F6564F" w:rsidRPr="00E84BE5" w:rsidRDefault="003B4B18">
      <w:pPr>
        <w:tabs>
          <w:tab w:val="left" w:pos="180"/>
        </w:tabs>
        <w:autoSpaceDE w:val="0"/>
        <w:autoSpaceDN w:val="0"/>
        <w:spacing w:before="310" w:after="0" w:line="262" w:lineRule="auto"/>
        <w:rPr>
          <w:lang w:val="ru-RU"/>
        </w:rPr>
      </w:pPr>
      <w:r w:rsidRPr="00E84BE5">
        <w:rPr>
          <w:lang w:val="ru-RU"/>
        </w:rPr>
        <w:tab/>
      </w:r>
      <w:r w:rsidRPr="00E84BE5">
        <w:rPr>
          <w:rFonts w:ascii="Times New Roman" w:eastAsia="Times New Roman" w:hAnsi="Times New Roman"/>
          <w:color w:val="000000"/>
          <w:sz w:val="24"/>
          <w:lang w:val="ru-RU"/>
        </w:rPr>
        <w:t>Чтение новых слов согласно основным правилам чтения с использованием полной или частичной транскрипции.</w:t>
      </w:r>
    </w:p>
    <w:p w:rsidR="00F6564F" w:rsidRPr="00E84BE5" w:rsidRDefault="003B4B18">
      <w:pPr>
        <w:tabs>
          <w:tab w:val="left" w:pos="180"/>
        </w:tabs>
        <w:autoSpaceDE w:val="0"/>
        <w:autoSpaceDN w:val="0"/>
        <w:spacing w:before="310" w:after="0" w:line="262" w:lineRule="auto"/>
        <w:rPr>
          <w:lang w:val="ru-RU"/>
        </w:rPr>
      </w:pPr>
      <w:r w:rsidRPr="00E84BE5">
        <w:rPr>
          <w:lang w:val="ru-RU"/>
        </w:rPr>
        <w:tab/>
      </w:r>
      <w:r w:rsidRPr="00E84BE5">
        <w:rPr>
          <w:rFonts w:ascii="Times New Roman" w:eastAsia="Times New Roman" w:hAnsi="Times New Roman"/>
          <w:color w:val="000000"/>
          <w:sz w:val="24"/>
          <w:lang w:val="ru-RU"/>
        </w:rPr>
        <w:t>Знаки английской транскрипции; отличие их от букв английского алфавита. Фонетически корректное озвучивание знаков транскрипции.</w:t>
      </w:r>
    </w:p>
    <w:p w:rsidR="00F6564F" w:rsidRPr="00E84BE5" w:rsidRDefault="003B4B18">
      <w:pPr>
        <w:autoSpaceDE w:val="0"/>
        <w:autoSpaceDN w:val="0"/>
        <w:spacing w:before="288" w:after="0" w:line="233" w:lineRule="auto"/>
        <w:rPr>
          <w:lang w:val="ru-RU"/>
        </w:rPr>
      </w:pPr>
      <w:r w:rsidRPr="00E84BE5">
        <w:rPr>
          <w:rFonts w:ascii="Times New Roman" w:eastAsia="Times New Roman" w:hAnsi="Times New Roman"/>
          <w:b/>
          <w:color w:val="000000"/>
          <w:w w:val="97"/>
          <w:sz w:val="16"/>
          <w:lang w:val="ru-RU"/>
        </w:rPr>
        <w:t>Графика, орфография и пунктуация</w:t>
      </w:r>
    </w:p>
    <w:p w:rsidR="00F6564F" w:rsidRPr="00E84BE5" w:rsidRDefault="003B4B18">
      <w:pPr>
        <w:autoSpaceDE w:val="0"/>
        <w:autoSpaceDN w:val="0"/>
        <w:spacing w:before="280" w:after="0" w:line="230" w:lineRule="auto"/>
        <w:ind w:left="180"/>
        <w:rPr>
          <w:lang w:val="ru-RU"/>
        </w:rPr>
      </w:pPr>
      <w:r w:rsidRPr="00E84BE5">
        <w:rPr>
          <w:rFonts w:ascii="Times New Roman" w:eastAsia="Times New Roman" w:hAnsi="Times New Roman"/>
          <w:color w:val="000000"/>
          <w:sz w:val="24"/>
          <w:lang w:val="ru-RU"/>
        </w:rPr>
        <w:t>Правильное написание изученных слов.</w:t>
      </w:r>
    </w:p>
    <w:p w:rsidR="00F6564F" w:rsidRPr="00E84BE5" w:rsidRDefault="003B4B18">
      <w:pPr>
        <w:autoSpaceDE w:val="0"/>
        <w:autoSpaceDN w:val="0"/>
        <w:spacing w:before="310" w:after="0" w:line="271" w:lineRule="auto"/>
        <w:ind w:firstLine="180"/>
        <w:rPr>
          <w:lang w:val="ru-RU"/>
        </w:rPr>
      </w:pPr>
      <w:r w:rsidRPr="00E84BE5">
        <w:rPr>
          <w:rFonts w:ascii="Times New Roman" w:eastAsia="Times New Roman" w:hAnsi="Times New Roman"/>
          <w:color w:val="000000"/>
          <w:sz w:val="24"/>
          <w:lang w:val="ru-RU"/>
        </w:rPr>
        <w:t>Правильная расстановка знаков препинания: точки, вопросительного и восклицательного знаков в конце предложения; правильное использование знака апострофа в сокращённых формах глагола-связки, вспомогательного и модального глаголов, существительных в притяжательном падеже.</w:t>
      </w:r>
    </w:p>
    <w:p w:rsidR="00F6564F" w:rsidRPr="00E84BE5" w:rsidRDefault="003B4B18">
      <w:pPr>
        <w:autoSpaceDE w:val="0"/>
        <w:autoSpaceDN w:val="0"/>
        <w:spacing w:before="290" w:after="0" w:line="230" w:lineRule="auto"/>
        <w:rPr>
          <w:lang w:val="ru-RU"/>
        </w:rPr>
      </w:pPr>
      <w:r w:rsidRPr="00E84BE5">
        <w:rPr>
          <w:rFonts w:ascii="Times New Roman" w:eastAsia="Times New Roman" w:hAnsi="Times New Roman"/>
          <w:b/>
          <w:color w:val="000000"/>
          <w:w w:val="97"/>
          <w:sz w:val="16"/>
          <w:lang w:val="ru-RU"/>
        </w:rPr>
        <w:t>Лексическая сторона речи</w:t>
      </w:r>
    </w:p>
    <w:p w:rsidR="00F6564F" w:rsidRPr="00E84BE5" w:rsidRDefault="003B4B18">
      <w:pPr>
        <w:autoSpaceDE w:val="0"/>
        <w:autoSpaceDN w:val="0"/>
        <w:spacing w:before="280" w:after="0"/>
        <w:ind w:firstLine="180"/>
        <w:rPr>
          <w:lang w:val="ru-RU"/>
        </w:rPr>
      </w:pPr>
      <w:r w:rsidRPr="00E84BE5">
        <w:rPr>
          <w:rFonts w:ascii="Times New Roman" w:eastAsia="Times New Roman" w:hAnsi="Times New Roman"/>
          <w:color w:val="000000"/>
          <w:sz w:val="24"/>
          <w:lang w:val="ru-RU"/>
        </w:rPr>
        <w:t>Распознавание в письменном и звучащем тексте и употребление в устной и письменной речи не менее 350 лексических единиц (слов, словосочетаний, речевых клише), обслуживающих ситуации общения в рамках тематического содержания  речи для 3 класса, включая 200 лексических единиц, усвоенных на первом году обучения.</w:t>
      </w:r>
    </w:p>
    <w:p w:rsidR="00F6564F" w:rsidRPr="00E84BE5" w:rsidRDefault="003B4B18">
      <w:pPr>
        <w:autoSpaceDE w:val="0"/>
        <w:autoSpaceDN w:val="0"/>
        <w:spacing w:before="312" w:after="0" w:line="271" w:lineRule="auto"/>
        <w:ind w:right="20" w:firstLine="180"/>
        <w:jc w:val="both"/>
        <w:rPr>
          <w:lang w:val="ru-RU"/>
        </w:rPr>
      </w:pPr>
      <w:r w:rsidRPr="00E84BE5">
        <w:rPr>
          <w:rFonts w:ascii="Times New Roman" w:eastAsia="Times New Roman" w:hAnsi="Times New Roman"/>
          <w:color w:val="000000"/>
          <w:sz w:val="24"/>
          <w:lang w:val="ru-RU"/>
        </w:rPr>
        <w:t>Распознавание и употребление в устной и письменной речи слов, образованных с использованием основных способов словообразования: аффиксации (образование числительных с помощью суффиксов -</w:t>
      </w:r>
      <w:r>
        <w:rPr>
          <w:rFonts w:ascii="Times New Roman" w:eastAsia="Times New Roman" w:hAnsi="Times New Roman"/>
          <w:color w:val="000000"/>
          <w:sz w:val="24"/>
        </w:rPr>
        <w:t>teen</w:t>
      </w:r>
      <w:r w:rsidRPr="00E84BE5">
        <w:rPr>
          <w:rFonts w:ascii="Times New Roman" w:eastAsia="Times New Roman" w:hAnsi="Times New Roman"/>
          <w:color w:val="000000"/>
          <w:sz w:val="24"/>
          <w:lang w:val="ru-RU"/>
        </w:rPr>
        <w:t>, -</w:t>
      </w:r>
      <w:r>
        <w:rPr>
          <w:rFonts w:ascii="Times New Roman" w:eastAsia="Times New Roman" w:hAnsi="Times New Roman"/>
          <w:color w:val="000000"/>
          <w:sz w:val="24"/>
        </w:rPr>
        <w:t>ty</w:t>
      </w:r>
      <w:r w:rsidRPr="00E84BE5">
        <w:rPr>
          <w:rFonts w:ascii="Times New Roman" w:eastAsia="Times New Roman" w:hAnsi="Times New Roman"/>
          <w:color w:val="000000"/>
          <w:sz w:val="24"/>
          <w:lang w:val="ru-RU"/>
        </w:rPr>
        <w:t>, 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th</w:t>
      </w:r>
      <w:proofErr w:type="spellEnd"/>
      <w:r w:rsidRPr="00E84BE5">
        <w:rPr>
          <w:rFonts w:ascii="Times New Roman" w:eastAsia="Times New Roman" w:hAnsi="Times New Roman"/>
          <w:color w:val="000000"/>
          <w:sz w:val="24"/>
          <w:lang w:val="ru-RU"/>
        </w:rPr>
        <w:t>) и словосложения (</w:t>
      </w:r>
      <w:r>
        <w:rPr>
          <w:rFonts w:ascii="Times New Roman" w:eastAsia="Times New Roman" w:hAnsi="Times New Roman"/>
          <w:color w:val="000000"/>
          <w:sz w:val="24"/>
        </w:rPr>
        <w:t>sportsman</w:t>
      </w:r>
      <w:r w:rsidRPr="00E84BE5">
        <w:rPr>
          <w:rFonts w:ascii="Times New Roman" w:eastAsia="Times New Roman" w:hAnsi="Times New Roman"/>
          <w:color w:val="000000"/>
          <w:sz w:val="24"/>
          <w:lang w:val="ru-RU"/>
        </w:rPr>
        <w:t>).</w:t>
      </w:r>
    </w:p>
    <w:p w:rsidR="00F6564F" w:rsidRPr="00E84BE5" w:rsidRDefault="003B4B18">
      <w:pPr>
        <w:tabs>
          <w:tab w:val="left" w:pos="180"/>
        </w:tabs>
        <w:autoSpaceDE w:val="0"/>
        <w:autoSpaceDN w:val="0"/>
        <w:spacing w:before="310" w:after="0" w:line="262" w:lineRule="auto"/>
        <w:rPr>
          <w:lang w:val="ru-RU"/>
        </w:rPr>
      </w:pPr>
      <w:r w:rsidRPr="00E84BE5">
        <w:rPr>
          <w:lang w:val="ru-RU"/>
        </w:rPr>
        <w:tab/>
      </w:r>
      <w:r w:rsidRPr="00E84BE5">
        <w:rPr>
          <w:rFonts w:ascii="Times New Roman" w:eastAsia="Times New Roman" w:hAnsi="Times New Roman"/>
          <w:color w:val="000000"/>
          <w:sz w:val="24"/>
          <w:lang w:val="ru-RU"/>
        </w:rPr>
        <w:t>Распознавание в устной и письменной речи интернациональных слов (</w:t>
      </w:r>
      <w:r>
        <w:rPr>
          <w:rFonts w:ascii="Times New Roman" w:eastAsia="Times New Roman" w:hAnsi="Times New Roman"/>
          <w:color w:val="000000"/>
          <w:sz w:val="24"/>
        </w:rPr>
        <w:t>doctor</w:t>
      </w:r>
      <w:r w:rsidRPr="00E84BE5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film</w:t>
      </w:r>
      <w:r w:rsidRPr="00E84BE5">
        <w:rPr>
          <w:rFonts w:ascii="Times New Roman" w:eastAsia="Times New Roman" w:hAnsi="Times New Roman"/>
          <w:color w:val="000000"/>
          <w:sz w:val="24"/>
          <w:lang w:val="ru-RU"/>
        </w:rPr>
        <w:t>) с помощью языковой догадки.</w:t>
      </w:r>
    </w:p>
    <w:p w:rsidR="00F6564F" w:rsidRPr="00E84BE5" w:rsidRDefault="003B4B18">
      <w:pPr>
        <w:autoSpaceDE w:val="0"/>
        <w:autoSpaceDN w:val="0"/>
        <w:spacing w:before="288" w:after="0" w:line="233" w:lineRule="auto"/>
        <w:rPr>
          <w:lang w:val="ru-RU"/>
        </w:rPr>
      </w:pPr>
      <w:r w:rsidRPr="00E84BE5">
        <w:rPr>
          <w:rFonts w:ascii="Times New Roman" w:eastAsia="Times New Roman" w:hAnsi="Times New Roman"/>
          <w:b/>
          <w:color w:val="000000"/>
          <w:w w:val="97"/>
          <w:sz w:val="16"/>
          <w:lang w:val="ru-RU"/>
        </w:rPr>
        <w:t>Грамматическая сторона речи</w:t>
      </w:r>
    </w:p>
    <w:p w:rsidR="00F6564F" w:rsidRPr="00E84BE5" w:rsidRDefault="003B4B18">
      <w:pPr>
        <w:autoSpaceDE w:val="0"/>
        <w:autoSpaceDN w:val="0"/>
        <w:spacing w:before="280" w:after="0" w:line="271" w:lineRule="auto"/>
        <w:ind w:right="32" w:firstLine="180"/>
        <w:jc w:val="both"/>
        <w:rPr>
          <w:lang w:val="ru-RU"/>
        </w:rPr>
      </w:pPr>
      <w:r w:rsidRPr="00E84BE5">
        <w:rPr>
          <w:rFonts w:ascii="Times New Roman" w:eastAsia="Times New Roman" w:hAnsi="Times New Roman"/>
          <w:color w:val="000000"/>
          <w:sz w:val="24"/>
          <w:lang w:val="ru-RU"/>
        </w:rPr>
        <w:t>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словообразования: аффиксации (суффиксы числительных -</w:t>
      </w:r>
      <w:r>
        <w:rPr>
          <w:rFonts w:ascii="Times New Roman" w:eastAsia="Times New Roman" w:hAnsi="Times New Roman"/>
          <w:color w:val="000000"/>
          <w:sz w:val="24"/>
        </w:rPr>
        <w:t>teen</w:t>
      </w:r>
      <w:r w:rsidRPr="00E84BE5">
        <w:rPr>
          <w:rFonts w:ascii="Times New Roman" w:eastAsia="Times New Roman" w:hAnsi="Times New Roman"/>
          <w:color w:val="000000"/>
          <w:sz w:val="24"/>
          <w:lang w:val="ru-RU"/>
        </w:rPr>
        <w:t>, -</w:t>
      </w:r>
      <w:r>
        <w:rPr>
          <w:rFonts w:ascii="Times New Roman" w:eastAsia="Times New Roman" w:hAnsi="Times New Roman"/>
          <w:color w:val="000000"/>
          <w:sz w:val="24"/>
        </w:rPr>
        <w:t>ty</w:t>
      </w:r>
      <w:r w:rsidRPr="00E84BE5">
        <w:rPr>
          <w:rFonts w:ascii="Times New Roman" w:eastAsia="Times New Roman" w:hAnsi="Times New Roman"/>
          <w:color w:val="000000"/>
          <w:sz w:val="24"/>
          <w:lang w:val="ru-RU"/>
        </w:rPr>
        <w:t>, 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th</w:t>
      </w:r>
      <w:proofErr w:type="spellEnd"/>
      <w:r w:rsidRPr="00E84BE5">
        <w:rPr>
          <w:rFonts w:ascii="Times New Roman" w:eastAsia="Times New Roman" w:hAnsi="Times New Roman"/>
          <w:color w:val="000000"/>
          <w:sz w:val="24"/>
          <w:lang w:val="ru-RU"/>
        </w:rPr>
        <w:t>) и словосложения (</w:t>
      </w:r>
      <w:r>
        <w:rPr>
          <w:rFonts w:ascii="Times New Roman" w:eastAsia="Times New Roman" w:hAnsi="Times New Roman"/>
          <w:color w:val="000000"/>
          <w:sz w:val="24"/>
        </w:rPr>
        <w:t>football</w:t>
      </w:r>
      <w:r w:rsidRPr="00E84BE5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snowman</w:t>
      </w:r>
      <w:r w:rsidRPr="00E84BE5">
        <w:rPr>
          <w:rFonts w:ascii="Times New Roman" w:eastAsia="Times New Roman" w:hAnsi="Times New Roman"/>
          <w:color w:val="000000"/>
          <w:sz w:val="24"/>
          <w:lang w:val="ru-RU"/>
        </w:rPr>
        <w:t>).</w:t>
      </w:r>
    </w:p>
    <w:p w:rsidR="00F6564F" w:rsidRDefault="003B4B18">
      <w:pPr>
        <w:autoSpaceDE w:val="0"/>
        <w:autoSpaceDN w:val="0"/>
        <w:spacing w:before="310" w:after="0" w:line="230" w:lineRule="auto"/>
        <w:ind w:left="180"/>
      </w:pPr>
      <w:r>
        <w:rPr>
          <w:rFonts w:ascii="Times New Roman" w:eastAsia="Times New Roman" w:hAnsi="Times New Roman"/>
          <w:color w:val="000000"/>
          <w:sz w:val="24"/>
        </w:rPr>
        <w:t>Предложения с начальным There + to be в Past Simple Tense (There was an old house near the river.).</w:t>
      </w:r>
    </w:p>
    <w:p w:rsidR="00F6564F" w:rsidRPr="00E84BE5" w:rsidRDefault="003B4B18">
      <w:pPr>
        <w:autoSpaceDE w:val="0"/>
        <w:autoSpaceDN w:val="0"/>
        <w:spacing w:before="310" w:after="0" w:line="230" w:lineRule="auto"/>
        <w:ind w:left="180"/>
        <w:rPr>
          <w:lang w:val="ru-RU"/>
        </w:rPr>
      </w:pPr>
      <w:r w:rsidRPr="00E84BE5">
        <w:rPr>
          <w:rFonts w:ascii="Times New Roman" w:eastAsia="Times New Roman" w:hAnsi="Times New Roman"/>
          <w:color w:val="000000"/>
          <w:sz w:val="24"/>
          <w:lang w:val="ru-RU"/>
        </w:rPr>
        <w:t>Побудительные предложения в отрицательной (</w:t>
      </w:r>
      <w:r>
        <w:rPr>
          <w:rFonts w:ascii="Times New Roman" w:eastAsia="Times New Roman" w:hAnsi="Times New Roman"/>
          <w:color w:val="000000"/>
          <w:sz w:val="24"/>
        </w:rPr>
        <w:t>Don</w:t>
      </w:r>
      <w:r w:rsidRPr="00E84BE5">
        <w:rPr>
          <w:rFonts w:ascii="Times New Roman" w:eastAsia="Times New Roman" w:hAnsi="Times New Roman"/>
          <w:color w:val="000000"/>
          <w:sz w:val="24"/>
          <w:lang w:val="ru-RU"/>
        </w:rPr>
        <w:t>’</w:t>
      </w:r>
      <w:r>
        <w:rPr>
          <w:rFonts w:ascii="Times New Roman" w:eastAsia="Times New Roman" w:hAnsi="Times New Roman"/>
          <w:color w:val="000000"/>
          <w:sz w:val="24"/>
        </w:rPr>
        <w:t>t</w:t>
      </w:r>
      <w:r w:rsidRPr="00E84BE5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talk</w:t>
      </w:r>
      <w:r w:rsidRPr="00E84BE5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please</w:t>
      </w:r>
      <w:r w:rsidRPr="00E84BE5">
        <w:rPr>
          <w:rFonts w:ascii="Times New Roman" w:eastAsia="Times New Roman" w:hAnsi="Times New Roman"/>
          <w:color w:val="000000"/>
          <w:sz w:val="24"/>
          <w:lang w:val="ru-RU"/>
        </w:rPr>
        <w:t>.) форме.</w:t>
      </w:r>
    </w:p>
    <w:p w:rsidR="00F6564F" w:rsidRPr="00E84BE5" w:rsidRDefault="00F6564F">
      <w:pPr>
        <w:rPr>
          <w:lang w:val="ru-RU"/>
        </w:rPr>
        <w:sectPr w:rsidR="00F6564F" w:rsidRPr="00E84BE5">
          <w:pgSz w:w="11900" w:h="16840"/>
          <w:pgMar w:top="286" w:right="652" w:bottom="416" w:left="666" w:header="720" w:footer="720" w:gutter="0"/>
          <w:cols w:space="720" w:equalWidth="0">
            <w:col w:w="10582" w:space="0"/>
          </w:cols>
          <w:docGrid w:linePitch="360"/>
        </w:sectPr>
      </w:pPr>
    </w:p>
    <w:p w:rsidR="00F6564F" w:rsidRPr="00E84BE5" w:rsidRDefault="00F6564F">
      <w:pPr>
        <w:autoSpaceDE w:val="0"/>
        <w:autoSpaceDN w:val="0"/>
        <w:spacing w:after="78" w:line="220" w:lineRule="exact"/>
        <w:rPr>
          <w:lang w:val="ru-RU"/>
        </w:rPr>
      </w:pPr>
    </w:p>
    <w:p w:rsidR="00F6564F" w:rsidRPr="00E84BE5" w:rsidRDefault="003B4B18">
      <w:pPr>
        <w:tabs>
          <w:tab w:val="left" w:pos="180"/>
        </w:tabs>
        <w:autoSpaceDE w:val="0"/>
        <w:autoSpaceDN w:val="0"/>
        <w:spacing w:after="0" w:line="262" w:lineRule="auto"/>
        <w:rPr>
          <w:lang w:val="ru-RU"/>
        </w:rPr>
      </w:pPr>
      <w:r w:rsidRPr="00E84BE5">
        <w:rPr>
          <w:lang w:val="ru-RU"/>
        </w:rPr>
        <w:tab/>
      </w:r>
      <w:r w:rsidRPr="00E84BE5">
        <w:rPr>
          <w:rFonts w:ascii="Times New Roman" w:eastAsia="Times New Roman" w:hAnsi="Times New Roman"/>
          <w:color w:val="000000"/>
          <w:sz w:val="24"/>
          <w:lang w:val="ru-RU"/>
        </w:rPr>
        <w:t xml:space="preserve">Правильные и  неправильные  глаголы  в  </w:t>
      </w:r>
      <w:r>
        <w:rPr>
          <w:rFonts w:ascii="Times New Roman" w:eastAsia="Times New Roman" w:hAnsi="Times New Roman"/>
          <w:color w:val="000000"/>
          <w:sz w:val="24"/>
        </w:rPr>
        <w:t>Past</w:t>
      </w:r>
      <w:r w:rsidRPr="00E84BE5">
        <w:rPr>
          <w:rFonts w:ascii="Times New Roman" w:eastAsia="Times New Roman" w:hAnsi="Times New Roman"/>
          <w:color w:val="000000"/>
          <w:sz w:val="24"/>
          <w:lang w:val="ru-RU"/>
        </w:rPr>
        <w:t xml:space="preserve">  </w:t>
      </w:r>
      <w:r>
        <w:rPr>
          <w:rFonts w:ascii="Times New Roman" w:eastAsia="Times New Roman" w:hAnsi="Times New Roman"/>
          <w:color w:val="000000"/>
          <w:sz w:val="24"/>
        </w:rPr>
        <w:t>Simple</w:t>
      </w:r>
      <w:r w:rsidRPr="00E84BE5">
        <w:rPr>
          <w:rFonts w:ascii="Times New Roman" w:eastAsia="Times New Roman" w:hAnsi="Times New Roman"/>
          <w:color w:val="000000"/>
          <w:sz w:val="24"/>
          <w:lang w:val="ru-RU"/>
        </w:rPr>
        <w:t xml:space="preserve">  </w:t>
      </w:r>
      <w:r>
        <w:rPr>
          <w:rFonts w:ascii="Times New Roman" w:eastAsia="Times New Roman" w:hAnsi="Times New Roman"/>
          <w:color w:val="000000"/>
          <w:sz w:val="24"/>
        </w:rPr>
        <w:t>Tense</w:t>
      </w:r>
      <w:r w:rsidRPr="00E84BE5">
        <w:rPr>
          <w:rFonts w:ascii="Times New Roman" w:eastAsia="Times New Roman" w:hAnsi="Times New Roman"/>
          <w:color w:val="000000"/>
          <w:sz w:val="24"/>
          <w:lang w:val="ru-RU"/>
        </w:rPr>
        <w:t xml:space="preserve"> в повествовательных (утвердительных и отрицательных) и вопросительных (общий и специальный  вопросы)  предложениях.</w:t>
      </w:r>
    </w:p>
    <w:p w:rsidR="00F6564F" w:rsidRDefault="003B4B18">
      <w:pPr>
        <w:autoSpaceDE w:val="0"/>
        <w:autoSpaceDN w:val="0"/>
        <w:spacing w:before="310" w:after="0" w:line="230" w:lineRule="auto"/>
        <w:ind w:left="180"/>
      </w:pPr>
      <w:proofErr w:type="spellStart"/>
      <w:r>
        <w:rPr>
          <w:rFonts w:ascii="Times New Roman" w:eastAsia="Times New Roman" w:hAnsi="Times New Roman"/>
          <w:color w:val="000000"/>
          <w:sz w:val="24"/>
        </w:rPr>
        <w:t>Конструкция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I’d like to … (I’d like to read this book.).</w:t>
      </w:r>
    </w:p>
    <w:p w:rsidR="00F6564F" w:rsidRDefault="003B4B18">
      <w:pPr>
        <w:autoSpaceDE w:val="0"/>
        <w:autoSpaceDN w:val="0"/>
        <w:spacing w:before="310" w:after="0" w:line="230" w:lineRule="auto"/>
        <w:ind w:left="180"/>
      </w:pPr>
      <w:r>
        <w:rPr>
          <w:rFonts w:ascii="Times New Roman" w:eastAsia="Times New Roman" w:hAnsi="Times New Roman"/>
          <w:color w:val="000000"/>
          <w:sz w:val="24"/>
        </w:rPr>
        <w:t>Конструкции с глаголами на -ing: to like/enjoy doing smth (I like riding my bike.).</w:t>
      </w:r>
    </w:p>
    <w:p w:rsidR="00F6564F" w:rsidRDefault="003B4B18">
      <w:pPr>
        <w:tabs>
          <w:tab w:val="left" w:pos="180"/>
        </w:tabs>
        <w:autoSpaceDE w:val="0"/>
        <w:autoSpaceDN w:val="0"/>
        <w:spacing w:before="310" w:after="0" w:line="262" w:lineRule="auto"/>
      </w:pPr>
      <w:r>
        <w:tab/>
      </w:r>
      <w:r>
        <w:rPr>
          <w:rFonts w:ascii="Times New Roman" w:eastAsia="Times New Roman" w:hAnsi="Times New Roman"/>
          <w:color w:val="000000"/>
          <w:sz w:val="24"/>
        </w:rPr>
        <w:t>Существительные в притяжательном падеже (Possessive Case; Ann’s dress, children’s toys, boys’books).</w:t>
      </w:r>
    </w:p>
    <w:p w:rsidR="00F6564F" w:rsidRPr="00E84BE5" w:rsidRDefault="003B4B18">
      <w:pPr>
        <w:tabs>
          <w:tab w:val="left" w:pos="180"/>
        </w:tabs>
        <w:autoSpaceDE w:val="0"/>
        <w:autoSpaceDN w:val="0"/>
        <w:spacing w:before="310" w:after="0" w:line="262" w:lineRule="auto"/>
        <w:rPr>
          <w:lang w:val="ru-RU"/>
        </w:rPr>
      </w:pPr>
      <w:r>
        <w:tab/>
      </w:r>
      <w:r w:rsidRPr="00E84BE5">
        <w:rPr>
          <w:rFonts w:ascii="Times New Roman" w:eastAsia="Times New Roman" w:hAnsi="Times New Roman"/>
          <w:color w:val="000000"/>
          <w:sz w:val="24"/>
          <w:lang w:val="ru-RU"/>
        </w:rPr>
        <w:t>Слова, выражающие количество с исчисляемыми и неисчисляемыми существительными (</w:t>
      </w:r>
      <w:r>
        <w:rPr>
          <w:rFonts w:ascii="Times New Roman" w:eastAsia="Times New Roman" w:hAnsi="Times New Roman"/>
          <w:color w:val="000000"/>
          <w:sz w:val="24"/>
        </w:rPr>
        <w:t>much</w:t>
      </w:r>
      <w:r w:rsidRPr="00E84BE5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many</w:t>
      </w:r>
      <w:r w:rsidRPr="00E84BE5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a</w:t>
      </w:r>
      <w:r w:rsidRPr="00E84BE5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lot</w:t>
      </w:r>
      <w:r w:rsidRPr="00E84BE5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of</w:t>
      </w:r>
      <w:r w:rsidRPr="00E84BE5">
        <w:rPr>
          <w:rFonts w:ascii="Times New Roman" w:eastAsia="Times New Roman" w:hAnsi="Times New Roman"/>
          <w:color w:val="000000"/>
          <w:sz w:val="24"/>
          <w:lang w:val="ru-RU"/>
        </w:rPr>
        <w:t>).</w:t>
      </w:r>
    </w:p>
    <w:p w:rsidR="00F6564F" w:rsidRPr="00E84BE5" w:rsidRDefault="003B4B18">
      <w:pPr>
        <w:autoSpaceDE w:val="0"/>
        <w:autoSpaceDN w:val="0"/>
        <w:spacing w:before="312" w:after="0" w:line="271" w:lineRule="auto"/>
        <w:ind w:firstLine="180"/>
        <w:rPr>
          <w:lang w:val="ru-RU"/>
        </w:rPr>
      </w:pPr>
      <w:r w:rsidRPr="00E84BE5">
        <w:rPr>
          <w:rFonts w:ascii="Times New Roman" w:eastAsia="Times New Roman" w:hAnsi="Times New Roman"/>
          <w:color w:val="000000"/>
          <w:sz w:val="24"/>
          <w:lang w:val="ru-RU"/>
        </w:rPr>
        <w:t>Личные местоимения в объектном (</w:t>
      </w:r>
      <w:r>
        <w:rPr>
          <w:rFonts w:ascii="Times New Roman" w:eastAsia="Times New Roman" w:hAnsi="Times New Roman"/>
          <w:color w:val="000000"/>
          <w:sz w:val="24"/>
        </w:rPr>
        <w:t>me</w:t>
      </w:r>
      <w:r w:rsidRPr="00E84BE5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you</w:t>
      </w:r>
      <w:r w:rsidRPr="00E84BE5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him</w:t>
      </w:r>
      <w:r w:rsidRPr="00E84BE5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her</w:t>
      </w:r>
      <w:r w:rsidRPr="00E84BE5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it</w:t>
      </w:r>
      <w:r w:rsidRPr="00E84BE5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us</w:t>
      </w:r>
      <w:r w:rsidRPr="00E84BE5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them</w:t>
      </w:r>
      <w:r w:rsidRPr="00E84BE5">
        <w:rPr>
          <w:rFonts w:ascii="Times New Roman" w:eastAsia="Times New Roman" w:hAnsi="Times New Roman"/>
          <w:color w:val="000000"/>
          <w:sz w:val="24"/>
          <w:lang w:val="ru-RU"/>
        </w:rPr>
        <w:t>) падеже. Указательные местоимения (</w:t>
      </w:r>
      <w:r>
        <w:rPr>
          <w:rFonts w:ascii="Times New Roman" w:eastAsia="Times New Roman" w:hAnsi="Times New Roman"/>
          <w:color w:val="000000"/>
          <w:sz w:val="24"/>
        </w:rPr>
        <w:t>this</w:t>
      </w:r>
      <w:r w:rsidRPr="00E84BE5">
        <w:rPr>
          <w:rFonts w:ascii="Times New Roman" w:eastAsia="Times New Roman" w:hAnsi="Times New Roman"/>
          <w:color w:val="000000"/>
          <w:sz w:val="24"/>
          <w:lang w:val="ru-RU"/>
        </w:rPr>
        <w:t xml:space="preserve"> — </w:t>
      </w:r>
      <w:r>
        <w:rPr>
          <w:rFonts w:ascii="Times New Roman" w:eastAsia="Times New Roman" w:hAnsi="Times New Roman"/>
          <w:color w:val="000000"/>
          <w:sz w:val="24"/>
        </w:rPr>
        <w:t>these</w:t>
      </w:r>
      <w:r w:rsidRPr="00E84BE5">
        <w:rPr>
          <w:rFonts w:ascii="Times New Roman" w:eastAsia="Times New Roman" w:hAnsi="Times New Roman"/>
          <w:color w:val="000000"/>
          <w:sz w:val="24"/>
          <w:lang w:val="ru-RU"/>
        </w:rPr>
        <w:t xml:space="preserve">; </w:t>
      </w:r>
      <w:r>
        <w:rPr>
          <w:rFonts w:ascii="Times New Roman" w:eastAsia="Times New Roman" w:hAnsi="Times New Roman"/>
          <w:color w:val="000000"/>
          <w:sz w:val="24"/>
        </w:rPr>
        <w:t>that</w:t>
      </w:r>
      <w:r w:rsidRPr="00E84BE5">
        <w:rPr>
          <w:rFonts w:ascii="Times New Roman" w:eastAsia="Times New Roman" w:hAnsi="Times New Roman"/>
          <w:color w:val="000000"/>
          <w:sz w:val="24"/>
          <w:lang w:val="ru-RU"/>
        </w:rPr>
        <w:t xml:space="preserve"> — </w:t>
      </w:r>
      <w:r>
        <w:rPr>
          <w:rFonts w:ascii="Times New Roman" w:eastAsia="Times New Roman" w:hAnsi="Times New Roman"/>
          <w:color w:val="000000"/>
          <w:sz w:val="24"/>
        </w:rPr>
        <w:t>those</w:t>
      </w:r>
      <w:r w:rsidRPr="00E84BE5">
        <w:rPr>
          <w:rFonts w:ascii="Times New Roman" w:eastAsia="Times New Roman" w:hAnsi="Times New Roman"/>
          <w:color w:val="000000"/>
          <w:sz w:val="24"/>
          <w:lang w:val="ru-RU"/>
        </w:rPr>
        <w:t>). Неопределённые местоимения (</w:t>
      </w:r>
      <w:r>
        <w:rPr>
          <w:rFonts w:ascii="Times New Roman" w:eastAsia="Times New Roman" w:hAnsi="Times New Roman"/>
          <w:color w:val="000000"/>
          <w:sz w:val="24"/>
        </w:rPr>
        <w:t>some</w:t>
      </w:r>
      <w:r w:rsidRPr="00E84BE5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any</w:t>
      </w:r>
      <w:r w:rsidRPr="00E84BE5">
        <w:rPr>
          <w:rFonts w:ascii="Times New Roman" w:eastAsia="Times New Roman" w:hAnsi="Times New Roman"/>
          <w:color w:val="000000"/>
          <w:sz w:val="24"/>
          <w:lang w:val="ru-RU"/>
        </w:rPr>
        <w:t>) в повествовательных и вопросительных предложениях (</w:t>
      </w:r>
      <w:r>
        <w:rPr>
          <w:rFonts w:ascii="Times New Roman" w:eastAsia="Times New Roman" w:hAnsi="Times New Roman"/>
          <w:color w:val="000000"/>
          <w:sz w:val="24"/>
        </w:rPr>
        <w:t>Have</w:t>
      </w:r>
      <w:r w:rsidRPr="00E84BE5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you</w:t>
      </w:r>
      <w:r w:rsidRPr="00E84BE5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got</w:t>
      </w:r>
      <w:r w:rsidRPr="00E84BE5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any</w:t>
      </w:r>
      <w:r w:rsidRPr="00E84BE5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friends</w:t>
      </w:r>
      <w:r w:rsidRPr="00E84BE5">
        <w:rPr>
          <w:rFonts w:ascii="Times New Roman" w:eastAsia="Times New Roman" w:hAnsi="Times New Roman"/>
          <w:color w:val="000000"/>
          <w:sz w:val="24"/>
          <w:lang w:val="ru-RU"/>
        </w:rPr>
        <w:t>? –</w:t>
      </w:r>
      <w:r>
        <w:rPr>
          <w:rFonts w:ascii="Times New Roman" w:eastAsia="Times New Roman" w:hAnsi="Times New Roman"/>
          <w:color w:val="000000"/>
          <w:sz w:val="24"/>
        </w:rPr>
        <w:t>Yes</w:t>
      </w:r>
      <w:r w:rsidRPr="00E84BE5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I</w:t>
      </w:r>
      <w:r w:rsidRPr="00E84BE5">
        <w:rPr>
          <w:rFonts w:ascii="Times New Roman" w:eastAsia="Times New Roman" w:hAnsi="Times New Roman"/>
          <w:color w:val="000000"/>
          <w:sz w:val="24"/>
          <w:lang w:val="ru-RU"/>
        </w:rPr>
        <w:t>’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ve</w:t>
      </w:r>
      <w:proofErr w:type="spellEnd"/>
      <w:r w:rsidRPr="00E84BE5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got</w:t>
      </w:r>
      <w:r w:rsidRPr="00E84BE5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some</w:t>
      </w:r>
      <w:r w:rsidRPr="00E84BE5">
        <w:rPr>
          <w:rFonts w:ascii="Times New Roman" w:eastAsia="Times New Roman" w:hAnsi="Times New Roman"/>
          <w:color w:val="000000"/>
          <w:sz w:val="24"/>
          <w:lang w:val="ru-RU"/>
        </w:rPr>
        <w:t>.).</w:t>
      </w:r>
    </w:p>
    <w:p w:rsidR="00F6564F" w:rsidRPr="00E84BE5" w:rsidRDefault="003B4B18">
      <w:pPr>
        <w:autoSpaceDE w:val="0"/>
        <w:autoSpaceDN w:val="0"/>
        <w:spacing w:before="310" w:after="0" w:line="230" w:lineRule="auto"/>
        <w:ind w:left="180"/>
        <w:rPr>
          <w:lang w:val="ru-RU"/>
        </w:rPr>
      </w:pPr>
      <w:r w:rsidRPr="00E84BE5">
        <w:rPr>
          <w:rFonts w:ascii="Times New Roman" w:eastAsia="Times New Roman" w:hAnsi="Times New Roman"/>
          <w:color w:val="000000"/>
          <w:sz w:val="24"/>
          <w:lang w:val="ru-RU"/>
        </w:rPr>
        <w:t>Наречия частотности (</w:t>
      </w:r>
      <w:r>
        <w:rPr>
          <w:rFonts w:ascii="Times New Roman" w:eastAsia="Times New Roman" w:hAnsi="Times New Roman"/>
          <w:color w:val="000000"/>
          <w:sz w:val="24"/>
        </w:rPr>
        <w:t>usually</w:t>
      </w:r>
      <w:r w:rsidRPr="00E84BE5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often</w:t>
      </w:r>
      <w:r w:rsidRPr="00E84BE5">
        <w:rPr>
          <w:rFonts w:ascii="Times New Roman" w:eastAsia="Times New Roman" w:hAnsi="Times New Roman"/>
          <w:color w:val="000000"/>
          <w:sz w:val="24"/>
          <w:lang w:val="ru-RU"/>
        </w:rPr>
        <w:t>).</w:t>
      </w:r>
    </w:p>
    <w:p w:rsidR="00F6564F" w:rsidRPr="00E84BE5" w:rsidRDefault="003B4B18">
      <w:pPr>
        <w:autoSpaceDE w:val="0"/>
        <w:autoSpaceDN w:val="0"/>
        <w:spacing w:before="310" w:after="0" w:line="230" w:lineRule="auto"/>
        <w:ind w:left="180"/>
        <w:rPr>
          <w:lang w:val="ru-RU"/>
        </w:rPr>
      </w:pPr>
      <w:r w:rsidRPr="00E84BE5">
        <w:rPr>
          <w:rFonts w:ascii="Times New Roman" w:eastAsia="Times New Roman" w:hAnsi="Times New Roman"/>
          <w:color w:val="000000"/>
          <w:sz w:val="24"/>
          <w:lang w:val="ru-RU"/>
        </w:rPr>
        <w:t>Количественные числительные (13—100). Порядковые числительные (1—30).</w:t>
      </w:r>
    </w:p>
    <w:p w:rsidR="00F6564F" w:rsidRPr="00E84BE5" w:rsidRDefault="003B4B18">
      <w:pPr>
        <w:autoSpaceDE w:val="0"/>
        <w:autoSpaceDN w:val="0"/>
        <w:spacing w:before="310" w:after="0" w:line="230" w:lineRule="auto"/>
        <w:ind w:left="180"/>
        <w:rPr>
          <w:lang w:val="ru-RU"/>
        </w:rPr>
      </w:pPr>
      <w:r w:rsidRPr="00E84BE5">
        <w:rPr>
          <w:rFonts w:ascii="Times New Roman" w:eastAsia="Times New Roman" w:hAnsi="Times New Roman"/>
          <w:color w:val="000000"/>
          <w:sz w:val="24"/>
          <w:lang w:val="ru-RU"/>
        </w:rPr>
        <w:t>Вопросительные слова (</w:t>
      </w:r>
      <w:r>
        <w:rPr>
          <w:rFonts w:ascii="Times New Roman" w:eastAsia="Times New Roman" w:hAnsi="Times New Roman"/>
          <w:color w:val="000000"/>
          <w:sz w:val="24"/>
        </w:rPr>
        <w:t>when</w:t>
      </w:r>
      <w:r w:rsidRPr="00E84BE5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whose</w:t>
      </w:r>
      <w:r w:rsidRPr="00E84BE5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why</w:t>
      </w:r>
      <w:r w:rsidRPr="00E84BE5">
        <w:rPr>
          <w:rFonts w:ascii="Times New Roman" w:eastAsia="Times New Roman" w:hAnsi="Times New Roman"/>
          <w:color w:val="000000"/>
          <w:sz w:val="24"/>
          <w:lang w:val="ru-RU"/>
        </w:rPr>
        <w:t>).</w:t>
      </w:r>
    </w:p>
    <w:p w:rsidR="00F6564F" w:rsidRDefault="003B4B18">
      <w:pPr>
        <w:tabs>
          <w:tab w:val="left" w:pos="180"/>
        </w:tabs>
        <w:autoSpaceDE w:val="0"/>
        <w:autoSpaceDN w:val="0"/>
        <w:spacing w:before="310" w:after="0" w:line="262" w:lineRule="auto"/>
      </w:pPr>
      <w:r w:rsidRPr="00E84BE5"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</w:rPr>
        <w:t>Предлоги места (next to, in front of, behind), направления (to), времени (at, in, on в выражениях at 5 o’clock, in the morning, on Monday).</w:t>
      </w:r>
    </w:p>
    <w:p w:rsidR="00F6564F" w:rsidRPr="00E84BE5" w:rsidRDefault="003B4B18">
      <w:pPr>
        <w:autoSpaceDE w:val="0"/>
        <w:autoSpaceDN w:val="0"/>
        <w:spacing w:before="280" w:after="0" w:line="233" w:lineRule="auto"/>
        <w:rPr>
          <w:lang w:val="ru-RU"/>
        </w:rPr>
      </w:pPr>
      <w:r w:rsidRPr="00E84BE5">
        <w:rPr>
          <w:rFonts w:ascii="Times New Roman" w:eastAsia="Times New Roman" w:hAnsi="Times New Roman"/>
          <w:b/>
          <w:color w:val="000000"/>
          <w:sz w:val="18"/>
          <w:lang w:val="ru-RU"/>
        </w:rPr>
        <w:t>СОЦИОКУЛЬТУРНЫЕ ЗНАНИЯ И УМЕНИЯ</w:t>
      </w:r>
    </w:p>
    <w:p w:rsidR="00F6564F" w:rsidRPr="00E84BE5" w:rsidRDefault="003B4B18">
      <w:pPr>
        <w:autoSpaceDE w:val="0"/>
        <w:autoSpaceDN w:val="0"/>
        <w:spacing w:before="262" w:after="0"/>
        <w:ind w:firstLine="180"/>
        <w:rPr>
          <w:lang w:val="ru-RU"/>
        </w:rPr>
      </w:pPr>
      <w:r w:rsidRPr="00E84BE5">
        <w:rPr>
          <w:rFonts w:ascii="Times New Roman" w:eastAsia="Times New Roman" w:hAnsi="Times New Roman"/>
          <w:color w:val="000000"/>
          <w:sz w:val="24"/>
          <w:lang w:val="ru-RU"/>
        </w:rPr>
        <w:t>Знание и использование некоторых социокультурных элементов речевого поведенческого этикета, принятого в стране/ странах изучаемого языка, в некоторых ситуациях общения: приветствие, прощание, знакомство, выражение благодарности, извинение, поздравление с днём рождения, Новым годом, Рождеством.</w:t>
      </w:r>
    </w:p>
    <w:p w:rsidR="00F6564F" w:rsidRPr="00E84BE5" w:rsidRDefault="003B4B18">
      <w:pPr>
        <w:tabs>
          <w:tab w:val="left" w:pos="180"/>
        </w:tabs>
        <w:autoSpaceDE w:val="0"/>
        <w:autoSpaceDN w:val="0"/>
        <w:spacing w:before="310" w:after="0" w:line="329" w:lineRule="auto"/>
        <w:rPr>
          <w:lang w:val="ru-RU"/>
        </w:rPr>
      </w:pPr>
      <w:r w:rsidRPr="00E84BE5">
        <w:rPr>
          <w:lang w:val="ru-RU"/>
        </w:rPr>
        <w:tab/>
      </w:r>
      <w:r w:rsidRPr="00E84BE5">
        <w:rPr>
          <w:rFonts w:ascii="Times New Roman" w:eastAsia="Times New Roman" w:hAnsi="Times New Roman"/>
          <w:color w:val="000000"/>
          <w:sz w:val="24"/>
          <w:lang w:val="ru-RU"/>
        </w:rPr>
        <w:t xml:space="preserve">Знание произведений детского фольклора (рифмовок, стихов, песенок), персонажей детских книг. </w:t>
      </w:r>
      <w:r w:rsidRPr="00E84BE5">
        <w:rPr>
          <w:lang w:val="ru-RU"/>
        </w:rPr>
        <w:tab/>
      </w:r>
      <w:r w:rsidRPr="00E84BE5">
        <w:rPr>
          <w:rFonts w:ascii="Times New Roman" w:eastAsia="Times New Roman" w:hAnsi="Times New Roman"/>
          <w:color w:val="000000"/>
          <w:sz w:val="24"/>
          <w:lang w:val="ru-RU"/>
        </w:rPr>
        <w:t>Краткое представление своей страны и страны/стран изучаемого языка (названия родной страны и страны/стран изучаемого языка и их столиц, название родного города/села; цвета национальных флагов).</w:t>
      </w:r>
    </w:p>
    <w:p w:rsidR="00F6564F" w:rsidRPr="00E84BE5" w:rsidRDefault="003B4B18">
      <w:pPr>
        <w:autoSpaceDE w:val="0"/>
        <w:autoSpaceDN w:val="0"/>
        <w:spacing w:before="278" w:after="0" w:line="233" w:lineRule="auto"/>
        <w:rPr>
          <w:lang w:val="ru-RU"/>
        </w:rPr>
      </w:pPr>
      <w:r w:rsidRPr="00E84BE5">
        <w:rPr>
          <w:rFonts w:ascii="Times New Roman" w:eastAsia="Times New Roman" w:hAnsi="Times New Roman"/>
          <w:b/>
          <w:color w:val="000000"/>
          <w:sz w:val="18"/>
          <w:lang w:val="ru-RU"/>
        </w:rPr>
        <w:t>КОМПЕНСАТОРНЫЕ УМЕНИЯ</w:t>
      </w:r>
    </w:p>
    <w:p w:rsidR="00F6564F" w:rsidRPr="00E84BE5" w:rsidRDefault="003B4B18">
      <w:pPr>
        <w:tabs>
          <w:tab w:val="left" w:pos="180"/>
        </w:tabs>
        <w:autoSpaceDE w:val="0"/>
        <w:autoSpaceDN w:val="0"/>
        <w:spacing w:before="264" w:after="0" w:line="341" w:lineRule="auto"/>
        <w:rPr>
          <w:lang w:val="ru-RU"/>
        </w:rPr>
      </w:pPr>
      <w:r w:rsidRPr="00E84BE5">
        <w:rPr>
          <w:lang w:val="ru-RU"/>
        </w:rPr>
        <w:tab/>
      </w:r>
      <w:r w:rsidRPr="00E84BE5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Использование при чтении и </w:t>
      </w:r>
      <w:proofErr w:type="spellStart"/>
      <w:r w:rsidRPr="00E84BE5">
        <w:rPr>
          <w:rFonts w:ascii="Times New Roman" w:eastAsia="Times New Roman" w:hAnsi="Times New Roman"/>
          <w:color w:val="000000"/>
          <w:sz w:val="24"/>
          <w:lang w:val="ru-RU"/>
        </w:rPr>
        <w:t>аудировании</w:t>
      </w:r>
      <w:proofErr w:type="spellEnd"/>
      <w:r w:rsidRPr="00E84BE5">
        <w:rPr>
          <w:rFonts w:ascii="Times New Roman" w:eastAsia="Times New Roman" w:hAnsi="Times New Roman"/>
          <w:color w:val="000000"/>
          <w:sz w:val="24"/>
          <w:lang w:val="ru-RU"/>
        </w:rPr>
        <w:t xml:space="preserve"> языковой, в том числе контекстуальной, догадки. </w:t>
      </w:r>
      <w:r w:rsidRPr="00E84BE5">
        <w:rPr>
          <w:lang w:val="ru-RU"/>
        </w:rPr>
        <w:tab/>
      </w:r>
      <w:r w:rsidRPr="00E84BE5">
        <w:rPr>
          <w:rFonts w:ascii="Times New Roman" w:eastAsia="Times New Roman" w:hAnsi="Times New Roman"/>
          <w:color w:val="000000"/>
          <w:sz w:val="24"/>
          <w:lang w:val="ru-RU"/>
        </w:rPr>
        <w:t>Использование в качестве опоры при порождении собственных высказываний ключевых слов, вопросов; иллюстраций.</w:t>
      </w:r>
    </w:p>
    <w:p w:rsidR="00F6564F" w:rsidRPr="00E84BE5" w:rsidRDefault="003B4B18">
      <w:pPr>
        <w:tabs>
          <w:tab w:val="left" w:pos="180"/>
        </w:tabs>
        <w:autoSpaceDE w:val="0"/>
        <w:autoSpaceDN w:val="0"/>
        <w:spacing w:before="310" w:after="0" w:line="262" w:lineRule="auto"/>
        <w:rPr>
          <w:lang w:val="ru-RU"/>
        </w:rPr>
      </w:pPr>
      <w:r w:rsidRPr="00E84BE5">
        <w:rPr>
          <w:lang w:val="ru-RU"/>
        </w:rPr>
        <w:tab/>
      </w:r>
      <w:r w:rsidRPr="00E84BE5">
        <w:rPr>
          <w:rFonts w:ascii="Times New Roman" w:eastAsia="Times New Roman" w:hAnsi="Times New Roman"/>
          <w:color w:val="000000"/>
          <w:sz w:val="24"/>
          <w:lang w:val="ru-RU"/>
        </w:rPr>
        <w:t>Игнорирование информации, не являющейся необходимой для понимания основного содержания прочитанного/прослушанного текста или для нахождения в тексте запрашиваемой информации.</w:t>
      </w:r>
    </w:p>
    <w:p w:rsidR="00F6564F" w:rsidRPr="00E84BE5" w:rsidRDefault="00F6564F">
      <w:pPr>
        <w:rPr>
          <w:lang w:val="ru-RU"/>
        </w:rPr>
        <w:sectPr w:rsidR="00F6564F" w:rsidRPr="00E84BE5">
          <w:pgSz w:w="11900" w:h="16840"/>
          <w:pgMar w:top="298" w:right="654" w:bottom="1052" w:left="666" w:header="720" w:footer="720" w:gutter="0"/>
          <w:cols w:space="720" w:equalWidth="0">
            <w:col w:w="10580" w:space="0"/>
          </w:cols>
          <w:docGrid w:linePitch="360"/>
        </w:sectPr>
      </w:pPr>
    </w:p>
    <w:p w:rsidR="00F6564F" w:rsidRPr="00E84BE5" w:rsidRDefault="00F6564F">
      <w:pPr>
        <w:autoSpaceDE w:val="0"/>
        <w:autoSpaceDN w:val="0"/>
        <w:spacing w:after="64" w:line="220" w:lineRule="exact"/>
        <w:rPr>
          <w:lang w:val="ru-RU"/>
        </w:rPr>
      </w:pPr>
    </w:p>
    <w:p w:rsidR="00F6564F" w:rsidRPr="00E84BE5" w:rsidRDefault="003B4B18">
      <w:pPr>
        <w:autoSpaceDE w:val="0"/>
        <w:autoSpaceDN w:val="0"/>
        <w:spacing w:after="0" w:line="233" w:lineRule="auto"/>
        <w:rPr>
          <w:lang w:val="ru-RU"/>
        </w:rPr>
      </w:pPr>
      <w:r w:rsidRPr="00E84BE5">
        <w:rPr>
          <w:rFonts w:ascii="Times New Roman" w:eastAsia="Times New Roman" w:hAnsi="Times New Roman"/>
          <w:b/>
          <w:color w:val="000000"/>
          <w:w w:val="101"/>
          <w:sz w:val="19"/>
          <w:lang w:val="ru-RU"/>
        </w:rPr>
        <w:t>ПЛАНИРУЕМЫЕ ОБРАЗОВАТЕЛЬНЫЕ РЕЗУЛЬТАТЫ</w:t>
      </w:r>
    </w:p>
    <w:p w:rsidR="00F6564F" w:rsidRPr="00E84BE5" w:rsidRDefault="003B4B18">
      <w:pPr>
        <w:autoSpaceDE w:val="0"/>
        <w:autoSpaceDN w:val="0"/>
        <w:spacing w:before="692" w:after="0" w:line="271" w:lineRule="auto"/>
        <w:ind w:firstLine="180"/>
        <w:rPr>
          <w:lang w:val="ru-RU"/>
        </w:rPr>
      </w:pPr>
      <w:r w:rsidRPr="00E84BE5">
        <w:rPr>
          <w:rFonts w:ascii="Times New Roman" w:eastAsia="Times New Roman" w:hAnsi="Times New Roman"/>
          <w:color w:val="000000"/>
          <w:sz w:val="24"/>
          <w:lang w:val="ru-RU"/>
        </w:rPr>
        <w:t xml:space="preserve">В результате изучения английского языка в 3 </w:t>
      </w:r>
      <w:proofErr w:type="gramStart"/>
      <w:r w:rsidRPr="00E84BE5">
        <w:rPr>
          <w:rFonts w:ascii="Times New Roman" w:eastAsia="Times New Roman" w:hAnsi="Times New Roman"/>
          <w:color w:val="000000"/>
          <w:sz w:val="24"/>
          <w:lang w:val="ru-RU"/>
        </w:rPr>
        <w:t>классе  у</w:t>
      </w:r>
      <w:proofErr w:type="gramEnd"/>
      <w:r w:rsidRPr="00E84BE5">
        <w:rPr>
          <w:rFonts w:ascii="Times New Roman" w:eastAsia="Times New Roman" w:hAnsi="Times New Roman"/>
          <w:color w:val="000000"/>
          <w:sz w:val="24"/>
          <w:lang w:val="ru-RU"/>
        </w:rPr>
        <w:t xml:space="preserve"> обучающегося будут сформированы личностные, </w:t>
      </w:r>
      <w:proofErr w:type="spellStart"/>
      <w:r w:rsidRPr="00E84BE5">
        <w:rPr>
          <w:rFonts w:ascii="Times New Roman" w:eastAsia="Times New Roman" w:hAnsi="Times New Roman"/>
          <w:color w:val="000000"/>
          <w:sz w:val="24"/>
          <w:lang w:val="ru-RU"/>
        </w:rPr>
        <w:t>метапредметные</w:t>
      </w:r>
      <w:proofErr w:type="spellEnd"/>
      <w:r w:rsidRPr="00E84BE5">
        <w:rPr>
          <w:rFonts w:ascii="Times New Roman" w:eastAsia="Times New Roman" w:hAnsi="Times New Roman"/>
          <w:color w:val="000000"/>
          <w:sz w:val="24"/>
          <w:lang w:val="ru-RU"/>
        </w:rPr>
        <w:t xml:space="preserve"> и предметные результаты, обеспечивающие выполнение ФГОС НОО и его успешное дальнейшее образование.</w:t>
      </w:r>
    </w:p>
    <w:p w:rsidR="00F6564F" w:rsidRPr="00E84BE5" w:rsidRDefault="003B4B18">
      <w:pPr>
        <w:autoSpaceDE w:val="0"/>
        <w:autoSpaceDN w:val="0"/>
        <w:spacing w:before="280" w:after="0" w:line="233" w:lineRule="auto"/>
        <w:rPr>
          <w:lang w:val="ru-RU"/>
        </w:rPr>
      </w:pPr>
      <w:r w:rsidRPr="00E84BE5">
        <w:rPr>
          <w:rFonts w:ascii="Times New Roman" w:eastAsia="Times New Roman" w:hAnsi="Times New Roman"/>
          <w:b/>
          <w:color w:val="000000"/>
          <w:sz w:val="18"/>
          <w:lang w:val="ru-RU"/>
        </w:rPr>
        <w:t>ЛИЧНОСТНЫЕ РЕЗУЛЬТАТЫ</w:t>
      </w:r>
    </w:p>
    <w:p w:rsidR="00F6564F" w:rsidRPr="00E84BE5" w:rsidRDefault="003B4B18">
      <w:pPr>
        <w:autoSpaceDE w:val="0"/>
        <w:autoSpaceDN w:val="0"/>
        <w:spacing w:before="262" w:after="0" w:line="281" w:lineRule="auto"/>
        <w:ind w:firstLine="180"/>
        <w:rPr>
          <w:lang w:val="ru-RU"/>
        </w:rPr>
      </w:pPr>
      <w:r w:rsidRPr="00E84BE5">
        <w:rPr>
          <w:rFonts w:ascii="Times New Roman" w:eastAsia="Times New Roman" w:hAnsi="Times New Roman"/>
          <w:color w:val="000000"/>
          <w:sz w:val="24"/>
          <w:lang w:val="ru-RU"/>
        </w:rPr>
        <w:t>Личностные результаты освоения программы достигаются в единстве учебной и воспитательной деятельности. Организации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F6564F" w:rsidRPr="00E84BE5" w:rsidRDefault="003B4B18">
      <w:pPr>
        <w:autoSpaceDE w:val="0"/>
        <w:autoSpaceDN w:val="0"/>
        <w:spacing w:before="310" w:after="0" w:line="271" w:lineRule="auto"/>
        <w:ind w:firstLine="180"/>
        <w:rPr>
          <w:lang w:val="ru-RU"/>
        </w:rPr>
      </w:pPr>
      <w:r w:rsidRPr="00E84BE5">
        <w:rPr>
          <w:rFonts w:ascii="Times New Roman" w:eastAsia="Times New Roman" w:hAnsi="Times New Roman"/>
          <w:color w:val="000000"/>
          <w:sz w:val="24"/>
          <w:lang w:val="ru-RU"/>
        </w:rPr>
        <w:t>Личностные результаты освоения программы должны отражать готовность обучающихся руководствоваться ценностями и приобретение первоначального опыта деятельности на их основе, в том числе в части:</w:t>
      </w:r>
    </w:p>
    <w:p w:rsidR="00F6564F" w:rsidRPr="00E84BE5" w:rsidRDefault="003B4B18">
      <w:pPr>
        <w:autoSpaceDE w:val="0"/>
        <w:autoSpaceDN w:val="0"/>
        <w:spacing w:before="288" w:after="0" w:line="233" w:lineRule="auto"/>
        <w:rPr>
          <w:lang w:val="ru-RU"/>
        </w:rPr>
      </w:pPr>
      <w:r w:rsidRPr="00E84BE5">
        <w:rPr>
          <w:rFonts w:ascii="Times New Roman" w:eastAsia="Times New Roman" w:hAnsi="Times New Roman"/>
          <w:b/>
          <w:color w:val="000000"/>
          <w:w w:val="97"/>
          <w:sz w:val="16"/>
          <w:lang w:val="ru-RU"/>
        </w:rPr>
        <w:t>Гражданско-патриотического воспитания:</w:t>
      </w:r>
    </w:p>
    <w:p w:rsidR="00F6564F" w:rsidRPr="00E84BE5" w:rsidRDefault="003B4B18">
      <w:pPr>
        <w:autoSpaceDE w:val="0"/>
        <w:autoSpaceDN w:val="0"/>
        <w:spacing w:before="148" w:after="0" w:line="230" w:lineRule="auto"/>
        <w:ind w:left="420"/>
        <w:rPr>
          <w:lang w:val="ru-RU"/>
        </w:rPr>
      </w:pPr>
      <w:r w:rsidRPr="00E84BE5">
        <w:rPr>
          <w:rFonts w:ascii="Times New Roman" w:eastAsia="Times New Roman" w:hAnsi="Times New Roman"/>
          <w:color w:val="000000"/>
          <w:sz w:val="24"/>
          <w:lang w:val="ru-RU"/>
        </w:rPr>
        <w:t>—  становление ценностного отношения к своей Родине — России;</w:t>
      </w:r>
    </w:p>
    <w:p w:rsidR="00F6564F" w:rsidRPr="00E84BE5" w:rsidRDefault="003B4B18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E84BE5">
        <w:rPr>
          <w:rFonts w:ascii="Times New Roman" w:eastAsia="Times New Roman" w:hAnsi="Times New Roman"/>
          <w:color w:val="000000"/>
          <w:sz w:val="24"/>
          <w:lang w:val="ru-RU"/>
        </w:rPr>
        <w:t>—  осознание своей этнокультурной и российской гражданской идентичности;</w:t>
      </w:r>
    </w:p>
    <w:p w:rsidR="00F6564F" w:rsidRPr="00E84BE5" w:rsidRDefault="003B4B18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E84BE5">
        <w:rPr>
          <w:rFonts w:ascii="Times New Roman" w:eastAsia="Times New Roman" w:hAnsi="Times New Roman"/>
          <w:color w:val="000000"/>
          <w:sz w:val="24"/>
          <w:lang w:val="ru-RU"/>
        </w:rPr>
        <w:t>—  сопричастность к прошлому, настоящему и будущему своей страны и родного края;</w:t>
      </w:r>
    </w:p>
    <w:p w:rsidR="00F6564F" w:rsidRPr="00E84BE5" w:rsidRDefault="003B4B18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E84BE5">
        <w:rPr>
          <w:rFonts w:ascii="Times New Roman" w:eastAsia="Times New Roman" w:hAnsi="Times New Roman"/>
          <w:color w:val="000000"/>
          <w:sz w:val="24"/>
          <w:lang w:val="ru-RU"/>
        </w:rPr>
        <w:t>—  уважение к своему и другим народам;</w:t>
      </w:r>
    </w:p>
    <w:p w:rsidR="00F6564F" w:rsidRPr="00E84BE5" w:rsidRDefault="003B4B18">
      <w:pPr>
        <w:autoSpaceDE w:val="0"/>
        <w:autoSpaceDN w:val="0"/>
        <w:spacing w:before="190" w:after="0" w:line="271" w:lineRule="auto"/>
        <w:ind w:left="420" w:right="288"/>
        <w:rPr>
          <w:lang w:val="ru-RU"/>
        </w:rPr>
      </w:pPr>
      <w:r w:rsidRPr="00E84BE5">
        <w:rPr>
          <w:rFonts w:ascii="Times New Roman" w:eastAsia="Times New Roman" w:hAnsi="Times New Roman"/>
          <w:color w:val="000000"/>
          <w:sz w:val="24"/>
          <w:lang w:val="ru-RU"/>
        </w:rPr>
        <w:t>—  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F6564F" w:rsidRPr="00E84BE5" w:rsidRDefault="003B4B18">
      <w:pPr>
        <w:autoSpaceDE w:val="0"/>
        <w:autoSpaceDN w:val="0"/>
        <w:spacing w:before="302" w:after="0" w:line="230" w:lineRule="auto"/>
        <w:rPr>
          <w:lang w:val="ru-RU"/>
        </w:rPr>
      </w:pPr>
      <w:r w:rsidRPr="00E84BE5">
        <w:rPr>
          <w:rFonts w:ascii="Times New Roman" w:eastAsia="Times New Roman" w:hAnsi="Times New Roman"/>
          <w:b/>
          <w:color w:val="000000"/>
          <w:w w:val="97"/>
          <w:sz w:val="16"/>
          <w:lang w:val="ru-RU"/>
        </w:rPr>
        <w:t>Духовно-нравственного воспитания:</w:t>
      </w:r>
    </w:p>
    <w:p w:rsidR="00F6564F" w:rsidRPr="00E84BE5" w:rsidRDefault="003B4B18">
      <w:pPr>
        <w:autoSpaceDE w:val="0"/>
        <w:autoSpaceDN w:val="0"/>
        <w:spacing w:before="148" w:after="0" w:line="230" w:lineRule="auto"/>
        <w:ind w:left="420"/>
        <w:rPr>
          <w:lang w:val="ru-RU"/>
        </w:rPr>
      </w:pPr>
      <w:r w:rsidRPr="00E84BE5">
        <w:rPr>
          <w:rFonts w:ascii="Times New Roman" w:eastAsia="Times New Roman" w:hAnsi="Times New Roman"/>
          <w:color w:val="000000"/>
          <w:sz w:val="24"/>
          <w:lang w:val="ru-RU"/>
        </w:rPr>
        <w:t>—  признание индивидуальности каждого человека;</w:t>
      </w:r>
    </w:p>
    <w:p w:rsidR="00F6564F" w:rsidRPr="00E84BE5" w:rsidRDefault="003B4B18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E84BE5">
        <w:rPr>
          <w:rFonts w:ascii="Times New Roman" w:eastAsia="Times New Roman" w:hAnsi="Times New Roman"/>
          <w:color w:val="000000"/>
          <w:sz w:val="24"/>
          <w:lang w:val="ru-RU"/>
        </w:rPr>
        <w:t>—  проявление сопереживания, уважения и доброжелательности;</w:t>
      </w:r>
    </w:p>
    <w:p w:rsidR="00F6564F" w:rsidRPr="00E84BE5" w:rsidRDefault="003B4B18">
      <w:pPr>
        <w:autoSpaceDE w:val="0"/>
        <w:autoSpaceDN w:val="0"/>
        <w:spacing w:before="192" w:after="0" w:line="262" w:lineRule="auto"/>
        <w:ind w:left="420" w:right="144"/>
        <w:rPr>
          <w:lang w:val="ru-RU"/>
        </w:rPr>
      </w:pPr>
      <w:r w:rsidRPr="00E84BE5">
        <w:rPr>
          <w:rFonts w:ascii="Times New Roman" w:eastAsia="Times New Roman" w:hAnsi="Times New Roman"/>
          <w:color w:val="000000"/>
          <w:sz w:val="24"/>
          <w:lang w:val="ru-RU"/>
        </w:rPr>
        <w:t>—  неприятие любых форм поведения, направленных на причинение физического и морального вреда другим людям.</w:t>
      </w:r>
    </w:p>
    <w:p w:rsidR="00F6564F" w:rsidRPr="00E84BE5" w:rsidRDefault="003B4B18">
      <w:pPr>
        <w:autoSpaceDE w:val="0"/>
        <w:autoSpaceDN w:val="0"/>
        <w:spacing w:before="302" w:after="0" w:line="230" w:lineRule="auto"/>
        <w:rPr>
          <w:lang w:val="ru-RU"/>
        </w:rPr>
      </w:pPr>
      <w:r w:rsidRPr="00E84BE5">
        <w:rPr>
          <w:rFonts w:ascii="Times New Roman" w:eastAsia="Times New Roman" w:hAnsi="Times New Roman"/>
          <w:b/>
          <w:color w:val="000000"/>
          <w:w w:val="97"/>
          <w:sz w:val="16"/>
          <w:lang w:val="ru-RU"/>
        </w:rPr>
        <w:t>Эстетического воспитания:</w:t>
      </w:r>
    </w:p>
    <w:p w:rsidR="00F6564F" w:rsidRPr="00E84BE5" w:rsidRDefault="003B4B18">
      <w:pPr>
        <w:autoSpaceDE w:val="0"/>
        <w:autoSpaceDN w:val="0"/>
        <w:spacing w:before="150" w:after="0" w:line="262" w:lineRule="auto"/>
        <w:ind w:left="420" w:right="288"/>
        <w:rPr>
          <w:lang w:val="ru-RU"/>
        </w:rPr>
      </w:pPr>
      <w:r w:rsidRPr="00E84BE5">
        <w:rPr>
          <w:rFonts w:ascii="Times New Roman" w:eastAsia="Times New Roman" w:hAnsi="Times New Roman"/>
          <w:color w:val="000000"/>
          <w:sz w:val="24"/>
          <w:lang w:val="ru-RU"/>
        </w:rPr>
        <w:t>—  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F6564F" w:rsidRPr="00E84BE5" w:rsidRDefault="003B4B18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E84BE5">
        <w:rPr>
          <w:rFonts w:ascii="Times New Roman" w:eastAsia="Times New Roman" w:hAnsi="Times New Roman"/>
          <w:color w:val="000000"/>
          <w:sz w:val="24"/>
          <w:lang w:val="ru-RU"/>
        </w:rPr>
        <w:t>—   стремление к самовыражению в разных видах художественной деятельности.</w:t>
      </w:r>
    </w:p>
    <w:p w:rsidR="00F6564F" w:rsidRPr="00E84BE5" w:rsidRDefault="003B4B18">
      <w:pPr>
        <w:autoSpaceDE w:val="0"/>
        <w:autoSpaceDN w:val="0"/>
        <w:spacing w:before="300" w:after="0" w:line="233" w:lineRule="auto"/>
        <w:rPr>
          <w:lang w:val="ru-RU"/>
        </w:rPr>
      </w:pPr>
      <w:r w:rsidRPr="00E84BE5">
        <w:rPr>
          <w:rFonts w:ascii="Times New Roman" w:eastAsia="Times New Roman" w:hAnsi="Times New Roman"/>
          <w:b/>
          <w:color w:val="000000"/>
          <w:w w:val="97"/>
          <w:sz w:val="16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F6564F" w:rsidRPr="00E84BE5" w:rsidRDefault="003B4B18">
      <w:pPr>
        <w:autoSpaceDE w:val="0"/>
        <w:autoSpaceDN w:val="0"/>
        <w:spacing w:before="148" w:after="0" w:line="262" w:lineRule="auto"/>
        <w:ind w:left="420" w:right="720"/>
        <w:rPr>
          <w:lang w:val="ru-RU"/>
        </w:rPr>
      </w:pPr>
      <w:r w:rsidRPr="00E84BE5">
        <w:rPr>
          <w:rFonts w:ascii="Times New Roman" w:eastAsia="Times New Roman" w:hAnsi="Times New Roman"/>
          <w:color w:val="000000"/>
          <w:sz w:val="24"/>
          <w:lang w:val="ru-RU"/>
        </w:rPr>
        <w:t>—   соблюдение правил здорового и безопасного (для себя и других людей) образа жизни в окружающей среде (в том числе информационной);</w:t>
      </w:r>
    </w:p>
    <w:p w:rsidR="00F6564F" w:rsidRPr="00E84BE5" w:rsidRDefault="003B4B18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E84BE5">
        <w:rPr>
          <w:rFonts w:ascii="Times New Roman" w:eastAsia="Times New Roman" w:hAnsi="Times New Roman"/>
          <w:color w:val="000000"/>
          <w:sz w:val="24"/>
          <w:lang w:val="ru-RU"/>
        </w:rPr>
        <w:t>—   бережное отношение к физическому и психическому здоровью.</w:t>
      </w:r>
    </w:p>
    <w:p w:rsidR="00F6564F" w:rsidRPr="00E84BE5" w:rsidRDefault="003B4B18">
      <w:pPr>
        <w:autoSpaceDE w:val="0"/>
        <w:autoSpaceDN w:val="0"/>
        <w:spacing w:before="302" w:after="0" w:line="230" w:lineRule="auto"/>
        <w:rPr>
          <w:lang w:val="ru-RU"/>
        </w:rPr>
      </w:pPr>
      <w:r w:rsidRPr="00E84BE5">
        <w:rPr>
          <w:rFonts w:ascii="Times New Roman" w:eastAsia="Times New Roman" w:hAnsi="Times New Roman"/>
          <w:b/>
          <w:color w:val="000000"/>
          <w:w w:val="97"/>
          <w:sz w:val="16"/>
          <w:lang w:val="ru-RU"/>
        </w:rPr>
        <w:t>Трудового воспитания:</w:t>
      </w:r>
    </w:p>
    <w:p w:rsidR="00F6564F" w:rsidRPr="00E84BE5" w:rsidRDefault="003B4B18">
      <w:pPr>
        <w:autoSpaceDE w:val="0"/>
        <w:autoSpaceDN w:val="0"/>
        <w:spacing w:before="148" w:after="0" w:line="262" w:lineRule="auto"/>
        <w:ind w:left="420" w:right="864"/>
        <w:rPr>
          <w:lang w:val="ru-RU"/>
        </w:rPr>
      </w:pPr>
      <w:r w:rsidRPr="00E84BE5">
        <w:rPr>
          <w:rFonts w:ascii="Times New Roman" w:eastAsia="Times New Roman" w:hAnsi="Times New Roman"/>
          <w:color w:val="000000"/>
          <w:sz w:val="24"/>
          <w:lang w:val="ru-RU"/>
        </w:rPr>
        <w:t>—  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</w:t>
      </w:r>
    </w:p>
    <w:p w:rsidR="00F6564F" w:rsidRPr="00E84BE5" w:rsidRDefault="00F6564F">
      <w:pPr>
        <w:rPr>
          <w:lang w:val="ru-RU"/>
        </w:rPr>
        <w:sectPr w:rsidR="00F6564F" w:rsidRPr="00E84BE5">
          <w:pgSz w:w="11900" w:h="16840"/>
          <w:pgMar w:top="282" w:right="650" w:bottom="36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F6564F" w:rsidRPr="00E84BE5" w:rsidRDefault="00F6564F">
      <w:pPr>
        <w:autoSpaceDE w:val="0"/>
        <w:autoSpaceDN w:val="0"/>
        <w:spacing w:after="66" w:line="220" w:lineRule="exact"/>
        <w:rPr>
          <w:lang w:val="ru-RU"/>
        </w:rPr>
      </w:pPr>
    </w:p>
    <w:p w:rsidR="00F6564F" w:rsidRPr="00E84BE5" w:rsidRDefault="003B4B18">
      <w:pPr>
        <w:autoSpaceDE w:val="0"/>
        <w:autoSpaceDN w:val="0"/>
        <w:spacing w:after="0" w:line="230" w:lineRule="auto"/>
        <w:ind w:left="420"/>
        <w:rPr>
          <w:lang w:val="ru-RU"/>
        </w:rPr>
      </w:pPr>
      <w:r w:rsidRPr="00E84BE5">
        <w:rPr>
          <w:rFonts w:ascii="Times New Roman" w:eastAsia="Times New Roman" w:hAnsi="Times New Roman"/>
          <w:color w:val="000000"/>
          <w:sz w:val="24"/>
          <w:lang w:val="ru-RU"/>
        </w:rPr>
        <w:t>деятельности, интерес к различным профессиям.</w:t>
      </w:r>
    </w:p>
    <w:p w:rsidR="00F6564F" w:rsidRPr="00E84BE5" w:rsidRDefault="003B4B18">
      <w:pPr>
        <w:autoSpaceDE w:val="0"/>
        <w:autoSpaceDN w:val="0"/>
        <w:spacing w:before="730" w:after="0" w:line="230" w:lineRule="auto"/>
        <w:ind w:left="180"/>
        <w:rPr>
          <w:lang w:val="ru-RU"/>
        </w:rPr>
      </w:pPr>
      <w:r w:rsidRPr="00E84BE5">
        <w:rPr>
          <w:rFonts w:ascii="Times New Roman" w:eastAsia="Times New Roman" w:hAnsi="Times New Roman"/>
          <w:b/>
          <w:color w:val="000000"/>
          <w:sz w:val="24"/>
          <w:lang w:val="ru-RU"/>
        </w:rPr>
        <w:t>Экологического воспитания:</w:t>
      </w:r>
    </w:p>
    <w:p w:rsidR="00F6564F" w:rsidRPr="00E84BE5" w:rsidRDefault="003B4B18">
      <w:pPr>
        <w:autoSpaceDE w:val="0"/>
        <w:autoSpaceDN w:val="0"/>
        <w:spacing w:before="946" w:after="0" w:line="314" w:lineRule="auto"/>
        <w:ind w:left="420" w:right="5328"/>
        <w:rPr>
          <w:lang w:val="ru-RU"/>
        </w:rPr>
      </w:pPr>
      <w:r w:rsidRPr="00E84BE5">
        <w:rPr>
          <w:rFonts w:ascii="Times New Roman" w:eastAsia="Times New Roman" w:hAnsi="Times New Roman"/>
          <w:color w:val="000000"/>
          <w:sz w:val="24"/>
          <w:lang w:val="ru-RU"/>
        </w:rPr>
        <w:t>—  бережное отношение к природе;</w:t>
      </w:r>
      <w:r w:rsidRPr="00E84BE5">
        <w:rPr>
          <w:lang w:val="ru-RU"/>
        </w:rPr>
        <w:br/>
      </w:r>
      <w:r w:rsidRPr="00E84BE5">
        <w:rPr>
          <w:rFonts w:ascii="Times New Roman" w:eastAsia="Times New Roman" w:hAnsi="Times New Roman"/>
          <w:color w:val="000000"/>
          <w:sz w:val="24"/>
          <w:lang w:val="ru-RU"/>
        </w:rPr>
        <w:t>—   неприятие действий, приносящих ей вред.</w:t>
      </w:r>
    </w:p>
    <w:p w:rsidR="00F6564F" w:rsidRPr="00E84BE5" w:rsidRDefault="003B4B18">
      <w:pPr>
        <w:autoSpaceDE w:val="0"/>
        <w:autoSpaceDN w:val="0"/>
        <w:spacing w:before="302" w:after="0" w:line="329" w:lineRule="auto"/>
        <w:ind w:left="420" w:right="1728" w:hanging="420"/>
        <w:rPr>
          <w:lang w:val="ru-RU"/>
        </w:rPr>
      </w:pPr>
      <w:r w:rsidRPr="00E84BE5">
        <w:rPr>
          <w:rFonts w:ascii="Times New Roman" w:eastAsia="Times New Roman" w:hAnsi="Times New Roman"/>
          <w:b/>
          <w:color w:val="000000"/>
          <w:w w:val="97"/>
          <w:sz w:val="16"/>
          <w:lang w:val="ru-RU"/>
        </w:rPr>
        <w:t>Ценности научного познания:</w:t>
      </w:r>
      <w:r w:rsidRPr="00E84BE5">
        <w:rPr>
          <w:lang w:val="ru-RU"/>
        </w:rPr>
        <w:br/>
      </w:r>
      <w:r w:rsidRPr="00E84BE5">
        <w:rPr>
          <w:rFonts w:ascii="Times New Roman" w:eastAsia="Times New Roman" w:hAnsi="Times New Roman"/>
          <w:color w:val="000000"/>
          <w:sz w:val="24"/>
          <w:lang w:val="ru-RU"/>
        </w:rPr>
        <w:t>—  первоначальные представления о научной картине мира;</w:t>
      </w:r>
      <w:r w:rsidRPr="00E84BE5">
        <w:rPr>
          <w:lang w:val="ru-RU"/>
        </w:rPr>
        <w:br/>
      </w:r>
      <w:r w:rsidRPr="00E84BE5">
        <w:rPr>
          <w:rFonts w:ascii="Times New Roman" w:eastAsia="Times New Roman" w:hAnsi="Times New Roman"/>
          <w:color w:val="000000"/>
          <w:sz w:val="24"/>
          <w:lang w:val="ru-RU"/>
        </w:rPr>
        <w:t>—  познавательные интересы, активность, инициативность, любознательность и самостоятельность в познании.</w:t>
      </w:r>
    </w:p>
    <w:p w:rsidR="00F6564F" w:rsidRPr="00E84BE5" w:rsidRDefault="003B4B18">
      <w:pPr>
        <w:autoSpaceDE w:val="0"/>
        <w:autoSpaceDN w:val="0"/>
        <w:spacing w:before="290" w:after="0" w:line="233" w:lineRule="auto"/>
        <w:rPr>
          <w:lang w:val="ru-RU"/>
        </w:rPr>
      </w:pPr>
      <w:r w:rsidRPr="00E84BE5">
        <w:rPr>
          <w:rFonts w:ascii="Times New Roman" w:eastAsia="Times New Roman" w:hAnsi="Times New Roman"/>
          <w:b/>
          <w:color w:val="000000"/>
          <w:sz w:val="18"/>
          <w:lang w:val="ru-RU"/>
        </w:rPr>
        <w:t>МЕТАПРЕДМЕТНЫЕ РЕЗУЛЬТАТЫ</w:t>
      </w:r>
    </w:p>
    <w:p w:rsidR="00F6564F" w:rsidRPr="00E84BE5" w:rsidRDefault="003B4B18">
      <w:pPr>
        <w:autoSpaceDE w:val="0"/>
        <w:autoSpaceDN w:val="0"/>
        <w:spacing w:before="264" w:after="0" w:line="230" w:lineRule="auto"/>
        <w:ind w:left="180"/>
        <w:rPr>
          <w:lang w:val="ru-RU"/>
        </w:rPr>
      </w:pPr>
      <w:proofErr w:type="spellStart"/>
      <w:r w:rsidRPr="00E84BE5">
        <w:rPr>
          <w:rFonts w:ascii="Times New Roman" w:eastAsia="Times New Roman" w:hAnsi="Times New Roman"/>
          <w:color w:val="000000"/>
          <w:sz w:val="24"/>
          <w:lang w:val="ru-RU"/>
        </w:rPr>
        <w:t>Метапредметные</w:t>
      </w:r>
      <w:proofErr w:type="spellEnd"/>
      <w:r w:rsidRPr="00E84BE5">
        <w:rPr>
          <w:rFonts w:ascii="Times New Roman" w:eastAsia="Times New Roman" w:hAnsi="Times New Roman"/>
          <w:color w:val="000000"/>
          <w:sz w:val="24"/>
          <w:lang w:val="ru-RU"/>
        </w:rPr>
        <w:t xml:space="preserve"> результаты освоения программы  должны отражать:</w:t>
      </w:r>
    </w:p>
    <w:p w:rsidR="00F6564F" w:rsidRPr="00E84BE5" w:rsidRDefault="003B4B18">
      <w:pPr>
        <w:autoSpaceDE w:val="0"/>
        <w:autoSpaceDN w:val="0"/>
        <w:spacing w:before="280" w:after="0" w:line="230" w:lineRule="auto"/>
        <w:rPr>
          <w:lang w:val="ru-RU"/>
        </w:rPr>
      </w:pPr>
      <w:r w:rsidRPr="00E84BE5">
        <w:rPr>
          <w:rFonts w:ascii="Times New Roman" w:eastAsia="Times New Roman" w:hAnsi="Times New Roman"/>
          <w:b/>
          <w:color w:val="000000"/>
          <w:sz w:val="18"/>
          <w:lang w:val="ru-RU"/>
        </w:rPr>
        <w:t>Овладение универсальными учебными познавательными действиями:</w:t>
      </w:r>
    </w:p>
    <w:p w:rsidR="00F6564F" w:rsidRPr="00E84BE5" w:rsidRDefault="003B4B18">
      <w:pPr>
        <w:autoSpaceDE w:val="0"/>
        <w:autoSpaceDN w:val="0"/>
        <w:spacing w:before="264" w:after="0" w:line="230" w:lineRule="auto"/>
        <w:ind w:left="180"/>
        <w:rPr>
          <w:lang w:val="ru-RU"/>
        </w:rPr>
      </w:pPr>
      <w:r w:rsidRPr="00E84BE5">
        <w:rPr>
          <w:rFonts w:ascii="Times New Roman" w:eastAsia="Times New Roman" w:hAnsi="Times New Roman"/>
          <w:b/>
          <w:color w:val="000000"/>
          <w:sz w:val="24"/>
          <w:lang w:val="ru-RU"/>
        </w:rPr>
        <w:t>1)   базовые логические действия:</w:t>
      </w:r>
    </w:p>
    <w:p w:rsidR="00F6564F" w:rsidRPr="00E84BE5" w:rsidRDefault="003B4B18">
      <w:pPr>
        <w:autoSpaceDE w:val="0"/>
        <w:autoSpaceDN w:val="0"/>
        <w:spacing w:before="730" w:after="0" w:line="338" w:lineRule="auto"/>
        <w:ind w:left="420"/>
        <w:rPr>
          <w:lang w:val="ru-RU"/>
        </w:rPr>
      </w:pPr>
      <w:r w:rsidRPr="00E84BE5">
        <w:rPr>
          <w:rFonts w:ascii="Times New Roman" w:eastAsia="Times New Roman" w:hAnsi="Times New Roman"/>
          <w:color w:val="000000"/>
          <w:sz w:val="24"/>
          <w:lang w:val="ru-RU"/>
        </w:rPr>
        <w:t>—  сравнивать объекты, устанавливать основания для сравнения, устанавливать аналогии;—  объединять части объекта (объекты) по определённому признаку;</w:t>
      </w:r>
      <w:r w:rsidRPr="00E84BE5">
        <w:rPr>
          <w:lang w:val="ru-RU"/>
        </w:rPr>
        <w:br/>
      </w:r>
      <w:r w:rsidRPr="00E84BE5">
        <w:rPr>
          <w:rFonts w:ascii="Times New Roman" w:eastAsia="Times New Roman" w:hAnsi="Times New Roman"/>
          <w:color w:val="000000"/>
          <w:sz w:val="24"/>
          <w:lang w:val="ru-RU"/>
        </w:rPr>
        <w:t>—  определять существенный признак для классификации, классифицировать предложенные объекты;</w:t>
      </w:r>
      <w:r w:rsidRPr="00E84BE5">
        <w:rPr>
          <w:lang w:val="ru-RU"/>
        </w:rPr>
        <w:br/>
      </w:r>
      <w:r w:rsidRPr="00E84BE5">
        <w:rPr>
          <w:rFonts w:ascii="Times New Roman" w:eastAsia="Times New Roman" w:hAnsi="Times New Roman"/>
          <w:color w:val="000000"/>
          <w:sz w:val="24"/>
          <w:lang w:val="ru-RU"/>
        </w:rPr>
        <w:t>—   находить закономерности и противоречия в рассматриваемых фактах, данных и наблюдениях на основе предложенного педагогическим работником алгоритма;</w:t>
      </w:r>
      <w:r w:rsidRPr="00E84BE5">
        <w:rPr>
          <w:lang w:val="ru-RU"/>
        </w:rPr>
        <w:br/>
      </w:r>
      <w:r w:rsidRPr="00E84BE5">
        <w:rPr>
          <w:rFonts w:ascii="Times New Roman" w:eastAsia="Times New Roman" w:hAnsi="Times New Roman"/>
          <w:color w:val="000000"/>
          <w:sz w:val="24"/>
          <w:lang w:val="ru-RU"/>
        </w:rPr>
        <w:t>—  выявлять недостаток информации для решения учебной (практической) задачи на основе предложенного алгоритма;</w:t>
      </w:r>
      <w:r w:rsidRPr="00E84BE5">
        <w:rPr>
          <w:lang w:val="ru-RU"/>
        </w:rPr>
        <w:br/>
      </w:r>
      <w:r w:rsidRPr="00E84BE5">
        <w:rPr>
          <w:rFonts w:ascii="Times New Roman" w:eastAsia="Times New Roman" w:hAnsi="Times New Roman"/>
          <w:color w:val="000000"/>
          <w:sz w:val="24"/>
          <w:lang w:val="ru-RU"/>
        </w:rPr>
        <w:t>—  устанавливать причинно-следственные связи в ситуациях, поддающихся непосредственному наблюдению или знакомых по опыту, делать выводы.</w:t>
      </w:r>
    </w:p>
    <w:p w:rsidR="00F6564F" w:rsidRPr="00E84BE5" w:rsidRDefault="003B4B18">
      <w:pPr>
        <w:autoSpaceDE w:val="0"/>
        <w:autoSpaceDN w:val="0"/>
        <w:spacing w:before="300" w:after="0" w:line="334" w:lineRule="auto"/>
        <w:ind w:left="420" w:hanging="420"/>
        <w:rPr>
          <w:lang w:val="ru-RU"/>
        </w:rPr>
      </w:pPr>
      <w:r w:rsidRPr="00E84BE5">
        <w:rPr>
          <w:rFonts w:ascii="Times New Roman" w:eastAsia="Times New Roman" w:hAnsi="Times New Roman"/>
          <w:b/>
          <w:color w:val="000000"/>
          <w:w w:val="97"/>
          <w:sz w:val="16"/>
          <w:lang w:val="ru-RU"/>
        </w:rPr>
        <w:t>2)   базовые исследовательские действия:</w:t>
      </w:r>
      <w:r w:rsidRPr="00E84BE5">
        <w:rPr>
          <w:lang w:val="ru-RU"/>
        </w:rPr>
        <w:br/>
      </w:r>
      <w:r w:rsidRPr="00E84BE5">
        <w:rPr>
          <w:rFonts w:ascii="Times New Roman" w:eastAsia="Times New Roman" w:hAnsi="Times New Roman"/>
          <w:color w:val="000000"/>
          <w:sz w:val="24"/>
          <w:lang w:val="ru-RU"/>
        </w:rPr>
        <w:t>—  определять разрыв между реальным и желательным состоянием объекта (ситуации) на основе предложенных педагогическим работником вопросов;</w:t>
      </w:r>
      <w:r w:rsidRPr="00E84BE5">
        <w:rPr>
          <w:lang w:val="ru-RU"/>
        </w:rPr>
        <w:br/>
      </w:r>
      <w:r w:rsidRPr="00E84BE5">
        <w:rPr>
          <w:rFonts w:ascii="Times New Roman" w:eastAsia="Times New Roman" w:hAnsi="Times New Roman"/>
          <w:color w:val="000000"/>
          <w:sz w:val="24"/>
          <w:lang w:val="ru-RU"/>
        </w:rPr>
        <w:t>—  с помощью педагогического работника формулировать цель, планировать изменения объекта, ситуации;</w:t>
      </w:r>
      <w:r w:rsidRPr="00E84BE5">
        <w:rPr>
          <w:lang w:val="ru-RU"/>
        </w:rPr>
        <w:br/>
      </w:r>
      <w:r w:rsidRPr="00E84BE5">
        <w:rPr>
          <w:rFonts w:ascii="Times New Roman" w:eastAsia="Times New Roman" w:hAnsi="Times New Roman"/>
          <w:color w:val="000000"/>
          <w:sz w:val="24"/>
          <w:lang w:val="ru-RU"/>
        </w:rPr>
        <w:t>—  сравнивать несколько вариантов решения задачи, выбирать наиболее подходящий (на основе предложенных критериев);</w:t>
      </w:r>
      <w:r w:rsidRPr="00E84BE5">
        <w:rPr>
          <w:lang w:val="ru-RU"/>
        </w:rPr>
        <w:br/>
      </w:r>
      <w:r w:rsidRPr="00E84BE5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проводить по предложенному плану опыт, несложное исследование по  установлению особенностей  объекта  изучения и связей между объектами (часть целое,  причина  следствие);—  формулировать выводы и подкреплять их доказательствами на основе результатов </w:t>
      </w:r>
      <w:r w:rsidRPr="00E84BE5">
        <w:rPr>
          <w:lang w:val="ru-RU"/>
        </w:rPr>
        <w:br/>
      </w:r>
      <w:r w:rsidRPr="00E84BE5">
        <w:rPr>
          <w:rFonts w:ascii="Times New Roman" w:eastAsia="Times New Roman" w:hAnsi="Times New Roman"/>
          <w:color w:val="000000"/>
          <w:sz w:val="24"/>
          <w:lang w:val="ru-RU"/>
        </w:rPr>
        <w:t>проведенного наблюдения (опыта, измерения, классификации, сравнения, исследования);</w:t>
      </w:r>
    </w:p>
    <w:p w:rsidR="00F6564F" w:rsidRPr="00E84BE5" w:rsidRDefault="00F6564F">
      <w:pPr>
        <w:rPr>
          <w:lang w:val="ru-RU"/>
        </w:rPr>
        <w:sectPr w:rsidR="00F6564F" w:rsidRPr="00E84BE5">
          <w:pgSz w:w="11900" w:h="16840"/>
          <w:pgMar w:top="286" w:right="730" w:bottom="308" w:left="666" w:header="720" w:footer="720" w:gutter="0"/>
          <w:cols w:space="720" w:equalWidth="0">
            <w:col w:w="10504" w:space="0"/>
          </w:cols>
          <w:docGrid w:linePitch="360"/>
        </w:sectPr>
      </w:pPr>
    </w:p>
    <w:p w:rsidR="00F6564F" w:rsidRPr="00E84BE5" w:rsidRDefault="00F6564F">
      <w:pPr>
        <w:autoSpaceDE w:val="0"/>
        <w:autoSpaceDN w:val="0"/>
        <w:spacing w:after="138" w:line="220" w:lineRule="exact"/>
        <w:rPr>
          <w:lang w:val="ru-RU"/>
        </w:rPr>
      </w:pPr>
    </w:p>
    <w:p w:rsidR="00F6564F" w:rsidRPr="00E84BE5" w:rsidRDefault="003B4B18">
      <w:pPr>
        <w:autoSpaceDE w:val="0"/>
        <w:autoSpaceDN w:val="0"/>
        <w:spacing w:after="0" w:line="262" w:lineRule="auto"/>
        <w:ind w:left="420"/>
        <w:rPr>
          <w:lang w:val="ru-RU"/>
        </w:rPr>
      </w:pPr>
      <w:r w:rsidRPr="00E84BE5">
        <w:rPr>
          <w:rFonts w:ascii="Times New Roman" w:eastAsia="Times New Roman" w:hAnsi="Times New Roman"/>
          <w:color w:val="000000"/>
          <w:sz w:val="24"/>
          <w:lang w:val="ru-RU"/>
        </w:rPr>
        <w:t>—  прогнозировать возможное развитие процессов, событий и их последствия в аналогичных или сходных ситуациях.</w:t>
      </w:r>
    </w:p>
    <w:p w:rsidR="00F6564F" w:rsidRPr="00E84BE5" w:rsidRDefault="003B4B18">
      <w:pPr>
        <w:autoSpaceDE w:val="0"/>
        <w:autoSpaceDN w:val="0"/>
        <w:spacing w:before="302" w:after="0" w:line="338" w:lineRule="auto"/>
        <w:ind w:left="420" w:right="144" w:hanging="420"/>
        <w:rPr>
          <w:lang w:val="ru-RU"/>
        </w:rPr>
      </w:pPr>
      <w:r w:rsidRPr="00E84BE5">
        <w:rPr>
          <w:rFonts w:ascii="Times New Roman" w:eastAsia="Times New Roman" w:hAnsi="Times New Roman"/>
          <w:b/>
          <w:color w:val="000000"/>
          <w:w w:val="97"/>
          <w:sz w:val="16"/>
          <w:lang w:val="ru-RU"/>
        </w:rPr>
        <w:t>3)   работа с информацией:</w:t>
      </w:r>
      <w:r w:rsidRPr="00E84BE5">
        <w:rPr>
          <w:lang w:val="ru-RU"/>
        </w:rPr>
        <w:br/>
      </w:r>
      <w:r w:rsidRPr="00E84BE5">
        <w:rPr>
          <w:rFonts w:ascii="Times New Roman" w:eastAsia="Times New Roman" w:hAnsi="Times New Roman"/>
          <w:color w:val="000000"/>
          <w:sz w:val="24"/>
          <w:lang w:val="ru-RU"/>
        </w:rPr>
        <w:t>—  выбирать источник получения информации;</w:t>
      </w:r>
      <w:r w:rsidRPr="00E84BE5">
        <w:rPr>
          <w:lang w:val="ru-RU"/>
        </w:rPr>
        <w:br/>
      </w:r>
      <w:r w:rsidRPr="00E84BE5">
        <w:rPr>
          <w:rFonts w:ascii="Times New Roman" w:eastAsia="Times New Roman" w:hAnsi="Times New Roman"/>
          <w:color w:val="000000"/>
          <w:sz w:val="24"/>
          <w:lang w:val="ru-RU"/>
        </w:rPr>
        <w:t>—   согласно заданному алгоритму находить в предложенном источнике информацию, представленную в явном виде;</w:t>
      </w:r>
      <w:r w:rsidRPr="00E84BE5">
        <w:rPr>
          <w:lang w:val="ru-RU"/>
        </w:rPr>
        <w:br/>
      </w:r>
      <w:r w:rsidRPr="00E84BE5">
        <w:rPr>
          <w:rFonts w:ascii="Times New Roman" w:eastAsia="Times New Roman" w:hAnsi="Times New Roman"/>
          <w:color w:val="000000"/>
          <w:sz w:val="24"/>
          <w:lang w:val="ru-RU"/>
        </w:rPr>
        <w:t>—  распознавать достоверную и недостоверную информацию самостоятельно или на основании предложенного педагогическим работником способа её проверки;</w:t>
      </w:r>
      <w:r w:rsidRPr="00E84BE5">
        <w:rPr>
          <w:lang w:val="ru-RU"/>
        </w:rPr>
        <w:br/>
      </w:r>
      <w:r w:rsidRPr="00E84BE5">
        <w:rPr>
          <w:rFonts w:ascii="Times New Roman" w:eastAsia="Times New Roman" w:hAnsi="Times New Roman"/>
          <w:color w:val="000000"/>
          <w:sz w:val="24"/>
          <w:lang w:val="ru-RU"/>
        </w:rPr>
        <w:t>—  соблюдать с помощью взрослых (педагогических работников, родителей (законных представителей); несовершеннолетних обучающихся) правила информационной безопасности при поиске информации в сети Интернет;</w:t>
      </w:r>
      <w:r w:rsidRPr="00E84BE5">
        <w:rPr>
          <w:lang w:val="ru-RU"/>
        </w:rPr>
        <w:br/>
      </w:r>
      <w:r w:rsidRPr="00E84BE5">
        <w:rPr>
          <w:rFonts w:ascii="Times New Roman" w:eastAsia="Times New Roman" w:hAnsi="Times New Roman"/>
          <w:color w:val="000000"/>
          <w:sz w:val="24"/>
          <w:lang w:val="ru-RU"/>
        </w:rPr>
        <w:t>—  анализировать и создавать текстовую, видео, графическую, звуковую, информацию в соответствии с учебной задачей;</w:t>
      </w:r>
      <w:r w:rsidRPr="00E84BE5">
        <w:rPr>
          <w:lang w:val="ru-RU"/>
        </w:rPr>
        <w:br/>
      </w:r>
      <w:r w:rsidRPr="00E84BE5">
        <w:rPr>
          <w:rFonts w:ascii="Times New Roman" w:eastAsia="Times New Roman" w:hAnsi="Times New Roman"/>
          <w:color w:val="000000"/>
          <w:sz w:val="24"/>
          <w:lang w:val="ru-RU"/>
        </w:rPr>
        <w:t>—   самостоятельно создавать схемы, таблицы для представления информации.</w:t>
      </w:r>
    </w:p>
    <w:p w:rsidR="00F6564F" w:rsidRPr="00E84BE5" w:rsidRDefault="003B4B18">
      <w:pPr>
        <w:autoSpaceDE w:val="0"/>
        <w:autoSpaceDN w:val="0"/>
        <w:spacing w:before="292" w:after="0" w:line="230" w:lineRule="auto"/>
        <w:rPr>
          <w:lang w:val="ru-RU"/>
        </w:rPr>
      </w:pPr>
      <w:r w:rsidRPr="00E84BE5">
        <w:rPr>
          <w:rFonts w:ascii="Times New Roman" w:eastAsia="Times New Roman" w:hAnsi="Times New Roman"/>
          <w:b/>
          <w:color w:val="000000"/>
          <w:sz w:val="18"/>
          <w:lang w:val="ru-RU"/>
        </w:rPr>
        <w:t>Овладение универсальными учебными коммуникативными действиями:</w:t>
      </w:r>
    </w:p>
    <w:p w:rsidR="00F6564F" w:rsidRPr="00E84BE5" w:rsidRDefault="003B4B18">
      <w:pPr>
        <w:autoSpaceDE w:val="0"/>
        <w:autoSpaceDN w:val="0"/>
        <w:spacing w:before="264" w:after="0" w:line="230" w:lineRule="auto"/>
        <w:ind w:left="180"/>
        <w:rPr>
          <w:lang w:val="ru-RU"/>
        </w:rPr>
      </w:pPr>
      <w:r w:rsidRPr="00E84BE5">
        <w:rPr>
          <w:rFonts w:ascii="Times New Roman" w:eastAsia="Times New Roman" w:hAnsi="Times New Roman"/>
          <w:b/>
          <w:color w:val="000000"/>
          <w:sz w:val="24"/>
          <w:lang w:val="ru-RU"/>
        </w:rPr>
        <w:t>1)   общение:</w:t>
      </w:r>
    </w:p>
    <w:p w:rsidR="00F6564F" w:rsidRPr="00E84BE5" w:rsidRDefault="003B4B18">
      <w:pPr>
        <w:autoSpaceDE w:val="0"/>
        <w:autoSpaceDN w:val="0"/>
        <w:spacing w:before="370" w:after="0" w:line="360" w:lineRule="auto"/>
        <w:ind w:left="420" w:right="288"/>
        <w:rPr>
          <w:lang w:val="ru-RU"/>
        </w:rPr>
      </w:pPr>
      <w:r w:rsidRPr="00E84BE5">
        <w:rPr>
          <w:rFonts w:ascii="Times New Roman" w:eastAsia="Times New Roman" w:hAnsi="Times New Roman"/>
          <w:color w:val="000000"/>
          <w:sz w:val="24"/>
          <w:lang w:val="ru-RU"/>
        </w:rPr>
        <w:t>—   воспринимать и формулировать суждения, выражать эмоции в соответствии с целями и условиями общения в знакомой среде;</w:t>
      </w:r>
      <w:r w:rsidRPr="00E84BE5">
        <w:rPr>
          <w:lang w:val="ru-RU"/>
        </w:rPr>
        <w:br/>
      </w:r>
      <w:r w:rsidRPr="00E84BE5">
        <w:rPr>
          <w:rFonts w:ascii="Times New Roman" w:eastAsia="Times New Roman" w:hAnsi="Times New Roman"/>
          <w:color w:val="000000"/>
          <w:sz w:val="24"/>
          <w:lang w:val="ru-RU"/>
        </w:rPr>
        <w:t>—   проявлять уважительное отношение к собеседнику, соблюдать правила ведения диалога и дискуссии;</w:t>
      </w:r>
      <w:r w:rsidRPr="00E84BE5">
        <w:rPr>
          <w:lang w:val="ru-RU"/>
        </w:rPr>
        <w:br/>
      </w:r>
      <w:r w:rsidRPr="00E84BE5">
        <w:rPr>
          <w:rFonts w:ascii="Times New Roman" w:eastAsia="Times New Roman" w:hAnsi="Times New Roman"/>
          <w:color w:val="000000"/>
          <w:sz w:val="24"/>
          <w:lang w:val="ru-RU"/>
        </w:rPr>
        <w:t>—  признавать возможность существования разных точек зрения;</w:t>
      </w:r>
      <w:r w:rsidRPr="00E84BE5">
        <w:rPr>
          <w:lang w:val="ru-RU"/>
        </w:rPr>
        <w:br/>
      </w:r>
      <w:r w:rsidRPr="00E84BE5">
        <w:rPr>
          <w:rFonts w:ascii="Times New Roman" w:eastAsia="Times New Roman" w:hAnsi="Times New Roman"/>
          <w:color w:val="000000"/>
          <w:sz w:val="24"/>
          <w:lang w:val="ru-RU"/>
        </w:rPr>
        <w:t>—  корректно и аргументированно высказывать своё мнение;</w:t>
      </w:r>
      <w:r w:rsidRPr="00E84BE5">
        <w:rPr>
          <w:lang w:val="ru-RU"/>
        </w:rPr>
        <w:br/>
      </w:r>
      <w:r w:rsidRPr="00E84BE5">
        <w:rPr>
          <w:rFonts w:ascii="Times New Roman" w:eastAsia="Times New Roman" w:hAnsi="Times New Roman"/>
          <w:color w:val="000000"/>
          <w:sz w:val="24"/>
          <w:lang w:val="ru-RU"/>
        </w:rPr>
        <w:t>—  строить речевое высказывание в соответствии с поставленной задачей;</w:t>
      </w:r>
      <w:r w:rsidRPr="00E84BE5">
        <w:rPr>
          <w:lang w:val="ru-RU"/>
        </w:rPr>
        <w:br/>
      </w:r>
      <w:r w:rsidRPr="00E84BE5">
        <w:rPr>
          <w:rFonts w:ascii="Times New Roman" w:eastAsia="Times New Roman" w:hAnsi="Times New Roman"/>
          <w:color w:val="000000"/>
          <w:sz w:val="24"/>
          <w:lang w:val="ru-RU"/>
        </w:rPr>
        <w:t>—  создавать устные и письменные тексты (описание, рассуждение, повествование);</w:t>
      </w:r>
      <w:r w:rsidRPr="00E84BE5">
        <w:rPr>
          <w:lang w:val="ru-RU"/>
        </w:rPr>
        <w:br/>
      </w:r>
      <w:r w:rsidRPr="00E84BE5">
        <w:rPr>
          <w:rFonts w:ascii="Times New Roman" w:eastAsia="Times New Roman" w:hAnsi="Times New Roman"/>
          <w:color w:val="000000"/>
          <w:sz w:val="24"/>
          <w:lang w:val="ru-RU"/>
        </w:rPr>
        <w:t>—  готовить небольшие публичные выступления;</w:t>
      </w:r>
      <w:r w:rsidRPr="00E84BE5">
        <w:rPr>
          <w:lang w:val="ru-RU"/>
        </w:rPr>
        <w:br/>
      </w:r>
      <w:r w:rsidRPr="00E84BE5">
        <w:rPr>
          <w:rFonts w:ascii="Times New Roman" w:eastAsia="Times New Roman" w:hAnsi="Times New Roman"/>
          <w:color w:val="000000"/>
          <w:sz w:val="24"/>
          <w:lang w:val="ru-RU"/>
        </w:rPr>
        <w:t>—  подбирать иллюстративный материал (рисунки, фото, плакаты) к тексту выступления;</w:t>
      </w:r>
    </w:p>
    <w:p w:rsidR="00F6564F" w:rsidRPr="00E84BE5" w:rsidRDefault="003B4B18">
      <w:pPr>
        <w:autoSpaceDE w:val="0"/>
        <w:autoSpaceDN w:val="0"/>
        <w:spacing w:before="370" w:after="0" w:line="230" w:lineRule="auto"/>
        <w:ind w:left="180"/>
        <w:rPr>
          <w:lang w:val="ru-RU"/>
        </w:rPr>
      </w:pPr>
      <w:r w:rsidRPr="00E84BE5">
        <w:rPr>
          <w:rFonts w:ascii="Times New Roman" w:eastAsia="Times New Roman" w:hAnsi="Times New Roman"/>
          <w:b/>
          <w:color w:val="000000"/>
          <w:sz w:val="24"/>
          <w:lang w:val="ru-RU"/>
        </w:rPr>
        <w:t>2)   совместная деятельность:</w:t>
      </w:r>
    </w:p>
    <w:p w:rsidR="00F6564F" w:rsidRPr="00E84BE5" w:rsidRDefault="003B4B18">
      <w:pPr>
        <w:autoSpaceDE w:val="0"/>
        <w:autoSpaceDN w:val="0"/>
        <w:spacing w:before="370" w:after="0" w:line="343" w:lineRule="auto"/>
        <w:ind w:left="420"/>
        <w:rPr>
          <w:lang w:val="ru-RU"/>
        </w:rPr>
      </w:pPr>
      <w:r w:rsidRPr="00E84BE5">
        <w:rPr>
          <w:rFonts w:ascii="Times New Roman" w:eastAsia="Times New Roman" w:hAnsi="Times New Roman"/>
          <w:color w:val="000000"/>
          <w:sz w:val="24"/>
          <w:lang w:val="ru-RU"/>
        </w:rPr>
        <w:t>—   формулировать краткосрочные и долгосрочные цели (индивидуальные  с   учётом   участия в   коллективных   задачах) в стандартной (типовой) ситуации на основе предложенного формата планирования, распределения промежуточных шагов и сроков;</w:t>
      </w:r>
      <w:r w:rsidRPr="00E84BE5">
        <w:rPr>
          <w:lang w:val="ru-RU"/>
        </w:rPr>
        <w:br/>
      </w:r>
      <w:r w:rsidRPr="00E84BE5">
        <w:rPr>
          <w:rFonts w:ascii="Times New Roman" w:eastAsia="Times New Roman" w:hAnsi="Times New Roman"/>
          <w:color w:val="000000"/>
          <w:sz w:val="24"/>
          <w:lang w:val="ru-RU"/>
        </w:rPr>
        <w:t>— 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работы;—  проявлять готовность руководить, выполнять поручения, подчиняться;</w:t>
      </w:r>
      <w:r w:rsidRPr="00E84BE5">
        <w:rPr>
          <w:lang w:val="ru-RU"/>
        </w:rPr>
        <w:br/>
      </w:r>
      <w:r w:rsidRPr="00E84BE5">
        <w:rPr>
          <w:rFonts w:ascii="Times New Roman" w:eastAsia="Times New Roman" w:hAnsi="Times New Roman"/>
          <w:color w:val="000000"/>
          <w:sz w:val="24"/>
          <w:lang w:val="ru-RU"/>
        </w:rPr>
        <w:t>—  ответственно выполнять свою часть работы;</w:t>
      </w:r>
      <w:r w:rsidRPr="00E84BE5">
        <w:rPr>
          <w:lang w:val="ru-RU"/>
        </w:rPr>
        <w:br/>
      </w:r>
      <w:r w:rsidRPr="00E84BE5">
        <w:rPr>
          <w:rFonts w:ascii="Times New Roman" w:eastAsia="Times New Roman" w:hAnsi="Times New Roman"/>
          <w:color w:val="000000"/>
          <w:sz w:val="24"/>
          <w:lang w:val="ru-RU"/>
        </w:rPr>
        <w:t>—  оценивать свой вклад в общий результат;</w:t>
      </w:r>
      <w:r w:rsidRPr="00E84BE5">
        <w:rPr>
          <w:lang w:val="ru-RU"/>
        </w:rPr>
        <w:br/>
      </w:r>
      <w:r w:rsidRPr="00E84BE5">
        <w:rPr>
          <w:rFonts w:ascii="Times New Roman" w:eastAsia="Times New Roman" w:hAnsi="Times New Roman"/>
          <w:color w:val="000000"/>
          <w:sz w:val="24"/>
          <w:lang w:val="ru-RU"/>
        </w:rPr>
        <w:t>—  выполнять совместные проектные задания с опорой на предложенные образцы.</w:t>
      </w:r>
    </w:p>
    <w:p w:rsidR="00F6564F" w:rsidRPr="00E84BE5" w:rsidRDefault="00F6564F">
      <w:pPr>
        <w:rPr>
          <w:lang w:val="ru-RU"/>
        </w:rPr>
        <w:sectPr w:rsidR="00F6564F" w:rsidRPr="00E84BE5">
          <w:pgSz w:w="11900" w:h="16840"/>
          <w:pgMar w:top="358" w:right="744" w:bottom="296" w:left="666" w:header="720" w:footer="720" w:gutter="0"/>
          <w:cols w:space="720" w:equalWidth="0">
            <w:col w:w="10490" w:space="0"/>
          </w:cols>
          <w:docGrid w:linePitch="360"/>
        </w:sectPr>
      </w:pPr>
    </w:p>
    <w:p w:rsidR="00F6564F" w:rsidRPr="00E84BE5" w:rsidRDefault="00F6564F">
      <w:pPr>
        <w:autoSpaceDE w:val="0"/>
        <w:autoSpaceDN w:val="0"/>
        <w:spacing w:line="220" w:lineRule="exact"/>
        <w:rPr>
          <w:lang w:val="ru-RU"/>
        </w:rPr>
      </w:pPr>
    </w:p>
    <w:p w:rsidR="00F6564F" w:rsidRPr="00E84BE5" w:rsidRDefault="003B4B18">
      <w:pPr>
        <w:autoSpaceDE w:val="0"/>
        <w:autoSpaceDN w:val="0"/>
        <w:spacing w:after="0" w:line="233" w:lineRule="auto"/>
        <w:rPr>
          <w:lang w:val="ru-RU"/>
        </w:rPr>
      </w:pPr>
      <w:r w:rsidRPr="00E84BE5">
        <w:rPr>
          <w:rFonts w:ascii="Times New Roman" w:eastAsia="Times New Roman" w:hAnsi="Times New Roman"/>
          <w:b/>
          <w:color w:val="000000"/>
          <w:sz w:val="18"/>
          <w:lang w:val="ru-RU"/>
        </w:rPr>
        <w:t>Овладение универсальными учебными регулятивными действиями:</w:t>
      </w:r>
    </w:p>
    <w:p w:rsidR="00F6564F" w:rsidRPr="00E84BE5" w:rsidRDefault="003B4B18">
      <w:pPr>
        <w:autoSpaceDE w:val="0"/>
        <w:autoSpaceDN w:val="0"/>
        <w:spacing w:before="262" w:after="0" w:line="230" w:lineRule="auto"/>
        <w:ind w:left="180"/>
        <w:rPr>
          <w:lang w:val="ru-RU"/>
        </w:rPr>
      </w:pPr>
      <w:r w:rsidRPr="00E84BE5">
        <w:rPr>
          <w:rFonts w:ascii="Times New Roman" w:eastAsia="Times New Roman" w:hAnsi="Times New Roman"/>
          <w:b/>
          <w:color w:val="000000"/>
          <w:sz w:val="24"/>
          <w:lang w:val="ru-RU"/>
        </w:rPr>
        <w:t>1)   самоорганизация:</w:t>
      </w:r>
    </w:p>
    <w:p w:rsidR="00F6564F" w:rsidRPr="00E84BE5" w:rsidRDefault="003B4B18">
      <w:pPr>
        <w:autoSpaceDE w:val="0"/>
        <w:autoSpaceDN w:val="0"/>
        <w:spacing w:before="730" w:after="0" w:line="230" w:lineRule="auto"/>
        <w:ind w:left="420"/>
        <w:rPr>
          <w:lang w:val="ru-RU"/>
        </w:rPr>
      </w:pPr>
      <w:r w:rsidRPr="00E84BE5">
        <w:rPr>
          <w:rFonts w:ascii="Times New Roman" w:eastAsia="Times New Roman" w:hAnsi="Times New Roman"/>
          <w:color w:val="000000"/>
          <w:sz w:val="24"/>
          <w:lang w:val="ru-RU"/>
        </w:rPr>
        <w:t>—  планировать действия по решению учебной задачи для получения результата;</w:t>
      </w:r>
    </w:p>
    <w:p w:rsidR="00F6564F" w:rsidRPr="00E84BE5" w:rsidRDefault="003B4B18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E84BE5">
        <w:rPr>
          <w:rFonts w:ascii="Times New Roman" w:eastAsia="Times New Roman" w:hAnsi="Times New Roman"/>
          <w:color w:val="000000"/>
          <w:sz w:val="24"/>
          <w:lang w:val="ru-RU"/>
        </w:rPr>
        <w:t>—  выстраивать последовательность выбранных действий;</w:t>
      </w:r>
    </w:p>
    <w:p w:rsidR="00F6564F" w:rsidRPr="00E84BE5" w:rsidRDefault="003B4B18">
      <w:pPr>
        <w:autoSpaceDE w:val="0"/>
        <w:autoSpaceDN w:val="0"/>
        <w:spacing w:before="302" w:after="0" w:line="230" w:lineRule="auto"/>
        <w:rPr>
          <w:lang w:val="ru-RU"/>
        </w:rPr>
      </w:pPr>
      <w:r w:rsidRPr="00E84BE5">
        <w:rPr>
          <w:rFonts w:ascii="Times New Roman" w:eastAsia="Times New Roman" w:hAnsi="Times New Roman"/>
          <w:b/>
          <w:color w:val="000000"/>
          <w:w w:val="97"/>
          <w:sz w:val="16"/>
          <w:lang w:val="ru-RU"/>
        </w:rPr>
        <w:t>2)   самоконтроль:</w:t>
      </w:r>
    </w:p>
    <w:p w:rsidR="00F6564F" w:rsidRPr="00E84BE5" w:rsidRDefault="003B4B18">
      <w:pPr>
        <w:autoSpaceDE w:val="0"/>
        <w:autoSpaceDN w:val="0"/>
        <w:spacing w:before="148" w:after="0" w:line="230" w:lineRule="auto"/>
        <w:ind w:left="420"/>
        <w:rPr>
          <w:lang w:val="ru-RU"/>
        </w:rPr>
      </w:pPr>
      <w:r w:rsidRPr="00E84BE5">
        <w:rPr>
          <w:rFonts w:ascii="Times New Roman" w:eastAsia="Times New Roman" w:hAnsi="Times New Roman"/>
          <w:color w:val="000000"/>
          <w:sz w:val="24"/>
          <w:lang w:val="ru-RU"/>
        </w:rPr>
        <w:t>—  устанавливать причины успеха/неудач учебной деятельности;</w:t>
      </w:r>
    </w:p>
    <w:p w:rsidR="00F6564F" w:rsidRPr="00E84BE5" w:rsidRDefault="003B4B18">
      <w:pPr>
        <w:autoSpaceDE w:val="0"/>
        <w:autoSpaceDN w:val="0"/>
        <w:spacing w:before="192" w:after="0" w:line="230" w:lineRule="auto"/>
        <w:ind w:left="420"/>
        <w:rPr>
          <w:lang w:val="ru-RU"/>
        </w:rPr>
      </w:pPr>
      <w:r w:rsidRPr="00E84BE5">
        <w:rPr>
          <w:rFonts w:ascii="Times New Roman" w:eastAsia="Times New Roman" w:hAnsi="Times New Roman"/>
          <w:color w:val="000000"/>
          <w:sz w:val="24"/>
          <w:lang w:val="ru-RU"/>
        </w:rPr>
        <w:t>—  корректировать свои учебные действия для преодоления ошибок.</w:t>
      </w:r>
    </w:p>
    <w:p w:rsidR="00F6564F" w:rsidRPr="00E84BE5" w:rsidRDefault="003B4B18">
      <w:pPr>
        <w:autoSpaceDE w:val="0"/>
        <w:autoSpaceDN w:val="0"/>
        <w:spacing w:before="292" w:after="0" w:line="233" w:lineRule="auto"/>
        <w:rPr>
          <w:lang w:val="ru-RU"/>
        </w:rPr>
      </w:pPr>
      <w:r w:rsidRPr="00E84BE5">
        <w:rPr>
          <w:rFonts w:ascii="Times New Roman" w:eastAsia="Times New Roman" w:hAnsi="Times New Roman"/>
          <w:b/>
          <w:color w:val="000000"/>
          <w:sz w:val="18"/>
          <w:lang w:val="ru-RU"/>
        </w:rPr>
        <w:t>ПРЕДМЕТНЫЕ РЕЗУЛЬТАТЫ</w:t>
      </w:r>
    </w:p>
    <w:p w:rsidR="00F6564F" w:rsidRPr="00E84BE5" w:rsidRDefault="003B4B18">
      <w:pPr>
        <w:autoSpaceDE w:val="0"/>
        <w:autoSpaceDN w:val="0"/>
        <w:spacing w:before="624" w:after="0" w:line="230" w:lineRule="auto"/>
        <w:ind w:left="180"/>
        <w:rPr>
          <w:lang w:val="ru-RU"/>
        </w:rPr>
      </w:pPr>
      <w:r w:rsidRPr="00E84BE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КОММУНИКАТИВНЫЕ УМЕНИЯ </w:t>
      </w:r>
    </w:p>
    <w:p w:rsidR="00F6564F" w:rsidRPr="00E84BE5" w:rsidRDefault="003B4B18">
      <w:pPr>
        <w:autoSpaceDE w:val="0"/>
        <w:autoSpaceDN w:val="0"/>
        <w:spacing w:before="288" w:after="0" w:line="233" w:lineRule="auto"/>
        <w:rPr>
          <w:lang w:val="ru-RU"/>
        </w:rPr>
      </w:pPr>
      <w:r w:rsidRPr="00E84BE5">
        <w:rPr>
          <w:rFonts w:ascii="Times New Roman" w:eastAsia="Times New Roman" w:hAnsi="Times New Roman"/>
          <w:b/>
          <w:color w:val="000000"/>
          <w:w w:val="97"/>
          <w:sz w:val="16"/>
          <w:lang w:val="ru-RU"/>
        </w:rPr>
        <w:t>Говорение</w:t>
      </w:r>
    </w:p>
    <w:p w:rsidR="00F6564F" w:rsidRPr="00E84BE5" w:rsidRDefault="003B4B18">
      <w:pPr>
        <w:autoSpaceDE w:val="0"/>
        <w:autoSpaceDN w:val="0"/>
        <w:spacing w:before="148" w:after="0"/>
        <w:ind w:left="420"/>
        <w:rPr>
          <w:lang w:val="ru-RU"/>
        </w:rPr>
      </w:pPr>
      <w:r w:rsidRPr="00E84BE5">
        <w:rPr>
          <w:rFonts w:ascii="Times New Roman" w:eastAsia="Times New Roman" w:hAnsi="Times New Roman"/>
          <w:color w:val="000000"/>
          <w:sz w:val="24"/>
          <w:lang w:val="ru-RU"/>
        </w:rPr>
        <w:t>—  вести разные виды диалогов (диалог этикетного характера, диалог-побуждение, диалог-расспрос) в стандартных ситуациях неофициального общения, с вербальными и/или зрительными опорами в рамках изучаемой тематики с соблюдением норм речевого этикета, принятого в стране/странах изучаемого языка (не менее 4 реплик со стороны каждого собеседника);</w:t>
      </w:r>
    </w:p>
    <w:p w:rsidR="00F6564F" w:rsidRPr="00E84BE5" w:rsidRDefault="003B4B18">
      <w:pPr>
        <w:autoSpaceDE w:val="0"/>
        <w:autoSpaceDN w:val="0"/>
        <w:spacing w:before="190" w:after="0" w:line="271" w:lineRule="auto"/>
        <w:ind w:left="420"/>
        <w:rPr>
          <w:lang w:val="ru-RU"/>
        </w:rPr>
      </w:pPr>
      <w:r w:rsidRPr="00E84BE5">
        <w:rPr>
          <w:rFonts w:ascii="Times New Roman" w:eastAsia="Times New Roman" w:hAnsi="Times New Roman"/>
          <w:color w:val="000000"/>
          <w:sz w:val="24"/>
          <w:lang w:val="ru-RU"/>
        </w:rPr>
        <w:t>—  создавать устные связные монологические высказывания (описание; повествование/рассказ) в рамках изучаемой тематики объёмом не менее 4 фраз с вербальными и/или зрительными опорами;</w:t>
      </w:r>
    </w:p>
    <w:p w:rsidR="00F6564F" w:rsidRPr="00E84BE5" w:rsidRDefault="003B4B18">
      <w:pPr>
        <w:autoSpaceDE w:val="0"/>
        <w:autoSpaceDN w:val="0"/>
        <w:spacing w:before="190" w:after="0" w:line="262" w:lineRule="auto"/>
        <w:ind w:left="420" w:right="432"/>
        <w:rPr>
          <w:lang w:val="ru-RU"/>
        </w:rPr>
      </w:pPr>
      <w:r w:rsidRPr="00E84BE5">
        <w:rPr>
          <w:rFonts w:ascii="Times New Roman" w:eastAsia="Times New Roman" w:hAnsi="Times New Roman"/>
          <w:color w:val="000000"/>
          <w:sz w:val="24"/>
          <w:lang w:val="ru-RU"/>
        </w:rPr>
        <w:t>—  передавать основное содержание прочитанного текста с вербальными и/или зрительными опорами (объём монологического высказывания — не менее 4 фраз).</w:t>
      </w:r>
    </w:p>
    <w:p w:rsidR="00F6564F" w:rsidRPr="00E84BE5" w:rsidRDefault="003B4B18">
      <w:pPr>
        <w:autoSpaceDE w:val="0"/>
        <w:autoSpaceDN w:val="0"/>
        <w:spacing w:before="302" w:after="0" w:line="230" w:lineRule="auto"/>
        <w:rPr>
          <w:lang w:val="ru-RU"/>
        </w:rPr>
      </w:pPr>
      <w:proofErr w:type="spellStart"/>
      <w:r w:rsidRPr="00E84BE5">
        <w:rPr>
          <w:rFonts w:ascii="Times New Roman" w:eastAsia="Times New Roman" w:hAnsi="Times New Roman"/>
          <w:b/>
          <w:color w:val="000000"/>
          <w:w w:val="97"/>
          <w:sz w:val="16"/>
          <w:lang w:val="ru-RU"/>
        </w:rPr>
        <w:t>Аудирование</w:t>
      </w:r>
      <w:proofErr w:type="spellEnd"/>
    </w:p>
    <w:p w:rsidR="00F6564F" w:rsidRPr="00E84BE5" w:rsidRDefault="003B4B18">
      <w:pPr>
        <w:autoSpaceDE w:val="0"/>
        <w:autoSpaceDN w:val="0"/>
        <w:spacing w:before="148" w:after="0" w:line="262" w:lineRule="auto"/>
        <w:ind w:left="420" w:right="432"/>
        <w:rPr>
          <w:lang w:val="ru-RU"/>
        </w:rPr>
      </w:pPr>
      <w:r w:rsidRPr="00E84BE5">
        <w:rPr>
          <w:rFonts w:ascii="Times New Roman" w:eastAsia="Times New Roman" w:hAnsi="Times New Roman"/>
          <w:color w:val="000000"/>
          <w:sz w:val="24"/>
          <w:lang w:val="ru-RU"/>
        </w:rPr>
        <w:t>—  воспринимать на слух и понимать речь учителя и одноклассников вербально/</w:t>
      </w:r>
      <w:proofErr w:type="spellStart"/>
      <w:r w:rsidRPr="00E84BE5">
        <w:rPr>
          <w:rFonts w:ascii="Times New Roman" w:eastAsia="Times New Roman" w:hAnsi="Times New Roman"/>
          <w:color w:val="000000"/>
          <w:sz w:val="24"/>
          <w:lang w:val="ru-RU"/>
        </w:rPr>
        <w:t>невербально</w:t>
      </w:r>
      <w:proofErr w:type="spellEnd"/>
      <w:r w:rsidRPr="00E84BE5">
        <w:rPr>
          <w:rFonts w:ascii="Times New Roman" w:eastAsia="Times New Roman" w:hAnsi="Times New Roman"/>
          <w:color w:val="000000"/>
          <w:sz w:val="24"/>
          <w:lang w:val="ru-RU"/>
        </w:rPr>
        <w:t xml:space="preserve"> реагировать на услышанное;</w:t>
      </w:r>
    </w:p>
    <w:p w:rsidR="00F6564F" w:rsidRPr="00E84BE5" w:rsidRDefault="003B4B18">
      <w:pPr>
        <w:autoSpaceDE w:val="0"/>
        <w:autoSpaceDN w:val="0"/>
        <w:spacing w:before="192" w:after="0" w:line="281" w:lineRule="auto"/>
        <w:ind w:left="420"/>
        <w:rPr>
          <w:lang w:val="ru-RU"/>
        </w:rPr>
      </w:pPr>
      <w:r w:rsidRPr="00E84BE5">
        <w:rPr>
          <w:rFonts w:ascii="Times New Roman" w:eastAsia="Times New Roman" w:hAnsi="Times New Roman"/>
          <w:color w:val="000000"/>
          <w:sz w:val="24"/>
          <w:lang w:val="ru-RU"/>
        </w:rPr>
        <w:t>—  воспринимать на слух и понимать учебные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характера, со зрительной опорой и с использованием языковой, в том числе контекстуальной, догадки (время звучания текста/текстов для аудирования — до 1 минуты).</w:t>
      </w:r>
    </w:p>
    <w:p w:rsidR="00F6564F" w:rsidRPr="00E84BE5" w:rsidRDefault="003B4B18">
      <w:pPr>
        <w:autoSpaceDE w:val="0"/>
        <w:autoSpaceDN w:val="0"/>
        <w:spacing w:before="300" w:after="0" w:line="233" w:lineRule="auto"/>
        <w:rPr>
          <w:lang w:val="ru-RU"/>
        </w:rPr>
      </w:pPr>
      <w:r w:rsidRPr="00E84BE5">
        <w:rPr>
          <w:rFonts w:ascii="Times New Roman" w:eastAsia="Times New Roman" w:hAnsi="Times New Roman"/>
          <w:b/>
          <w:color w:val="000000"/>
          <w:w w:val="97"/>
          <w:sz w:val="16"/>
          <w:lang w:val="ru-RU"/>
        </w:rPr>
        <w:t>Смысловое чтение</w:t>
      </w:r>
    </w:p>
    <w:p w:rsidR="00F6564F" w:rsidRPr="00E84BE5" w:rsidRDefault="003B4B18">
      <w:pPr>
        <w:autoSpaceDE w:val="0"/>
        <w:autoSpaceDN w:val="0"/>
        <w:spacing w:before="148" w:after="0" w:line="271" w:lineRule="auto"/>
        <w:ind w:left="420" w:right="576"/>
        <w:rPr>
          <w:lang w:val="ru-RU"/>
        </w:rPr>
      </w:pPr>
      <w:r w:rsidRPr="00E84BE5">
        <w:rPr>
          <w:rFonts w:ascii="Times New Roman" w:eastAsia="Times New Roman" w:hAnsi="Times New Roman"/>
          <w:color w:val="000000"/>
          <w:sz w:val="24"/>
          <w:lang w:val="ru-RU"/>
        </w:rPr>
        <w:t>—  читать вслух учебные тексты объёмом до 70 слов, построенные на изученном языковом материале, с соблюдением правил чтения и соответствующей интонацией, демонстрируя понимание прочитанного;</w:t>
      </w:r>
    </w:p>
    <w:p w:rsidR="00F6564F" w:rsidRPr="00E84BE5" w:rsidRDefault="003B4B18">
      <w:pPr>
        <w:autoSpaceDE w:val="0"/>
        <w:autoSpaceDN w:val="0"/>
        <w:spacing w:before="190" w:after="0"/>
        <w:ind w:left="420" w:right="144"/>
        <w:rPr>
          <w:lang w:val="ru-RU"/>
        </w:rPr>
      </w:pPr>
      <w:r w:rsidRPr="00E84BE5">
        <w:rPr>
          <w:rFonts w:ascii="Times New Roman" w:eastAsia="Times New Roman" w:hAnsi="Times New Roman"/>
          <w:color w:val="000000"/>
          <w:sz w:val="24"/>
          <w:lang w:val="ru-RU"/>
        </w:rPr>
        <w:t xml:space="preserve">—  читать про себя и понимать учебные тексты, содержащие отдельные незнакомые слова, с различной глубиной проникновения в их содержание в зависимости от поставленной </w:t>
      </w:r>
      <w:r w:rsidRPr="00E84BE5">
        <w:rPr>
          <w:lang w:val="ru-RU"/>
        </w:rPr>
        <w:br/>
      </w:r>
      <w:r w:rsidRPr="00E84BE5">
        <w:rPr>
          <w:rFonts w:ascii="Times New Roman" w:eastAsia="Times New Roman" w:hAnsi="Times New Roman"/>
          <w:color w:val="000000"/>
          <w:sz w:val="24"/>
          <w:lang w:val="ru-RU"/>
        </w:rPr>
        <w:t xml:space="preserve">коммуникативной задачи: с пониманием основного </w:t>
      </w:r>
      <w:proofErr w:type="spellStart"/>
      <w:r w:rsidRPr="00E84BE5">
        <w:rPr>
          <w:rFonts w:ascii="Times New Roman" w:eastAsia="Times New Roman" w:hAnsi="Times New Roman"/>
          <w:color w:val="000000"/>
          <w:sz w:val="24"/>
          <w:lang w:val="ru-RU"/>
        </w:rPr>
        <w:t>содержания,с</w:t>
      </w:r>
      <w:proofErr w:type="spellEnd"/>
      <w:r w:rsidRPr="00E84BE5">
        <w:rPr>
          <w:rFonts w:ascii="Times New Roman" w:eastAsia="Times New Roman" w:hAnsi="Times New Roman"/>
          <w:color w:val="000000"/>
          <w:sz w:val="24"/>
          <w:lang w:val="ru-RU"/>
        </w:rPr>
        <w:t xml:space="preserve"> пониманием запрашиваемой информации, со зрительной опорой и  без  опоры,  а  также  с  использованием  языковой, в том</w:t>
      </w:r>
    </w:p>
    <w:p w:rsidR="00F6564F" w:rsidRPr="00E84BE5" w:rsidRDefault="00F6564F">
      <w:pPr>
        <w:rPr>
          <w:lang w:val="ru-RU"/>
        </w:rPr>
        <w:sectPr w:rsidR="00F6564F" w:rsidRPr="00E84BE5">
          <w:pgSz w:w="11900" w:h="16840"/>
          <w:pgMar w:top="422" w:right="724" w:bottom="452" w:left="666" w:header="720" w:footer="720" w:gutter="0"/>
          <w:cols w:space="720" w:equalWidth="0">
            <w:col w:w="10510" w:space="0"/>
          </w:cols>
          <w:docGrid w:linePitch="360"/>
        </w:sectPr>
      </w:pPr>
    </w:p>
    <w:p w:rsidR="00F6564F" w:rsidRPr="00E84BE5" w:rsidRDefault="00F6564F">
      <w:pPr>
        <w:autoSpaceDE w:val="0"/>
        <w:autoSpaceDN w:val="0"/>
        <w:spacing w:after="66" w:line="220" w:lineRule="exact"/>
        <w:rPr>
          <w:lang w:val="ru-RU"/>
        </w:rPr>
      </w:pPr>
    </w:p>
    <w:p w:rsidR="00F6564F" w:rsidRPr="00E84BE5" w:rsidRDefault="003B4B18">
      <w:pPr>
        <w:autoSpaceDE w:val="0"/>
        <w:autoSpaceDN w:val="0"/>
        <w:spacing w:after="0" w:line="230" w:lineRule="auto"/>
        <w:ind w:left="420"/>
        <w:rPr>
          <w:lang w:val="ru-RU"/>
        </w:rPr>
      </w:pPr>
      <w:r w:rsidRPr="00E84BE5">
        <w:rPr>
          <w:rFonts w:ascii="Times New Roman" w:eastAsia="Times New Roman" w:hAnsi="Times New Roman"/>
          <w:color w:val="000000"/>
          <w:sz w:val="24"/>
          <w:lang w:val="ru-RU"/>
        </w:rPr>
        <w:t>числе контекстуальной, догадки (объём текста/текстов для чтения — до 130 слов).</w:t>
      </w:r>
    </w:p>
    <w:p w:rsidR="00F6564F" w:rsidRPr="00E84BE5" w:rsidRDefault="003B4B18">
      <w:pPr>
        <w:autoSpaceDE w:val="0"/>
        <w:autoSpaceDN w:val="0"/>
        <w:spacing w:before="302" w:after="0" w:line="230" w:lineRule="auto"/>
        <w:rPr>
          <w:lang w:val="ru-RU"/>
        </w:rPr>
      </w:pPr>
      <w:r w:rsidRPr="00E84BE5">
        <w:rPr>
          <w:rFonts w:ascii="Times New Roman" w:eastAsia="Times New Roman" w:hAnsi="Times New Roman"/>
          <w:b/>
          <w:color w:val="000000"/>
          <w:w w:val="97"/>
          <w:sz w:val="16"/>
          <w:lang w:val="ru-RU"/>
        </w:rPr>
        <w:t>Письмо</w:t>
      </w:r>
    </w:p>
    <w:p w:rsidR="00F6564F" w:rsidRPr="00E84BE5" w:rsidRDefault="003B4B18">
      <w:pPr>
        <w:autoSpaceDE w:val="0"/>
        <w:autoSpaceDN w:val="0"/>
        <w:spacing w:before="148" w:after="0" w:line="262" w:lineRule="auto"/>
        <w:ind w:left="420" w:right="432"/>
        <w:rPr>
          <w:lang w:val="ru-RU"/>
        </w:rPr>
      </w:pPr>
      <w:r w:rsidRPr="00E84BE5">
        <w:rPr>
          <w:rFonts w:ascii="Times New Roman" w:eastAsia="Times New Roman" w:hAnsi="Times New Roman"/>
          <w:color w:val="000000"/>
          <w:sz w:val="24"/>
          <w:lang w:val="ru-RU"/>
        </w:rPr>
        <w:t>—  заполнять анкеты и формуляры с указанием личной информации: имя, фамилия, возраст, страна проживания, любимые занятия и т. д.;</w:t>
      </w:r>
    </w:p>
    <w:p w:rsidR="00F6564F" w:rsidRPr="00E84BE5" w:rsidRDefault="003B4B18">
      <w:pPr>
        <w:autoSpaceDE w:val="0"/>
        <w:autoSpaceDN w:val="0"/>
        <w:spacing w:before="190" w:after="0" w:line="262" w:lineRule="auto"/>
        <w:ind w:left="420" w:right="576"/>
        <w:rPr>
          <w:lang w:val="ru-RU"/>
        </w:rPr>
      </w:pPr>
      <w:r w:rsidRPr="00E84BE5">
        <w:rPr>
          <w:rFonts w:ascii="Times New Roman" w:eastAsia="Times New Roman" w:hAnsi="Times New Roman"/>
          <w:color w:val="000000"/>
          <w:sz w:val="24"/>
          <w:lang w:val="ru-RU"/>
        </w:rPr>
        <w:t>—  писать с опорой на образец поздравления с днем рождения, Новым годом, Рождеством с выражением пожеланий;</w:t>
      </w:r>
    </w:p>
    <w:p w:rsidR="00F6564F" w:rsidRPr="00E84BE5" w:rsidRDefault="003B4B18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E84BE5">
        <w:rPr>
          <w:rFonts w:ascii="Times New Roman" w:eastAsia="Times New Roman" w:hAnsi="Times New Roman"/>
          <w:color w:val="000000"/>
          <w:sz w:val="24"/>
          <w:lang w:val="ru-RU"/>
        </w:rPr>
        <w:t>—  создавать подписи к иллюстрациям с пояснением, что на них изображено.</w:t>
      </w:r>
    </w:p>
    <w:p w:rsidR="00F6564F" w:rsidRPr="00E84BE5" w:rsidRDefault="003B4B18">
      <w:pPr>
        <w:autoSpaceDE w:val="0"/>
        <w:autoSpaceDN w:val="0"/>
        <w:spacing w:before="292" w:after="0" w:line="233" w:lineRule="auto"/>
        <w:rPr>
          <w:lang w:val="ru-RU"/>
        </w:rPr>
      </w:pPr>
      <w:r w:rsidRPr="00E84BE5">
        <w:rPr>
          <w:rFonts w:ascii="Times New Roman" w:eastAsia="Times New Roman" w:hAnsi="Times New Roman"/>
          <w:b/>
          <w:color w:val="000000"/>
          <w:sz w:val="18"/>
          <w:lang w:val="ru-RU"/>
        </w:rPr>
        <w:t>ЯЗЫКОВЫЕ ЗНАНИЯ И НАВЫКИ</w:t>
      </w:r>
    </w:p>
    <w:p w:rsidR="00F6564F" w:rsidRPr="00E84BE5" w:rsidRDefault="003B4B18">
      <w:pPr>
        <w:autoSpaceDE w:val="0"/>
        <w:autoSpaceDN w:val="0"/>
        <w:spacing w:before="264" w:after="0" w:line="230" w:lineRule="auto"/>
        <w:ind w:left="180"/>
        <w:rPr>
          <w:lang w:val="ru-RU"/>
        </w:rPr>
      </w:pPr>
      <w:r w:rsidRPr="00E84BE5">
        <w:rPr>
          <w:rFonts w:ascii="Times New Roman" w:eastAsia="Times New Roman" w:hAnsi="Times New Roman"/>
          <w:b/>
          <w:color w:val="000000"/>
          <w:sz w:val="24"/>
          <w:lang w:val="ru-RU"/>
        </w:rPr>
        <w:t>Фонетическая сторона речи</w:t>
      </w:r>
    </w:p>
    <w:p w:rsidR="00F6564F" w:rsidRPr="00E84BE5" w:rsidRDefault="003B4B18">
      <w:pPr>
        <w:autoSpaceDE w:val="0"/>
        <w:autoSpaceDN w:val="0"/>
        <w:spacing w:before="372" w:after="0" w:line="230" w:lineRule="auto"/>
        <w:ind w:left="420"/>
        <w:rPr>
          <w:lang w:val="ru-RU"/>
        </w:rPr>
      </w:pPr>
      <w:r w:rsidRPr="00E84BE5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применять правила чтения гласных в третьем типе слога (гласная + </w:t>
      </w:r>
      <w:r>
        <w:rPr>
          <w:rFonts w:ascii="Times New Roman" w:eastAsia="Times New Roman" w:hAnsi="Times New Roman"/>
          <w:color w:val="000000"/>
          <w:sz w:val="24"/>
        </w:rPr>
        <w:t>r</w:t>
      </w:r>
      <w:r w:rsidRPr="00E84BE5">
        <w:rPr>
          <w:rFonts w:ascii="Times New Roman" w:eastAsia="Times New Roman" w:hAnsi="Times New Roman"/>
          <w:color w:val="000000"/>
          <w:sz w:val="24"/>
          <w:lang w:val="ru-RU"/>
        </w:rPr>
        <w:t>);</w:t>
      </w:r>
    </w:p>
    <w:p w:rsidR="00F6564F" w:rsidRPr="00E84BE5" w:rsidRDefault="003B4B18">
      <w:pPr>
        <w:autoSpaceDE w:val="0"/>
        <w:autoSpaceDN w:val="0"/>
        <w:spacing w:before="190" w:after="0" w:line="262" w:lineRule="auto"/>
        <w:ind w:left="420" w:right="288"/>
        <w:rPr>
          <w:lang w:val="ru-RU"/>
        </w:rPr>
      </w:pPr>
      <w:r w:rsidRPr="00E84BE5">
        <w:rPr>
          <w:rFonts w:ascii="Times New Roman" w:eastAsia="Times New Roman" w:hAnsi="Times New Roman"/>
          <w:color w:val="000000"/>
          <w:sz w:val="24"/>
          <w:lang w:val="ru-RU"/>
        </w:rPr>
        <w:t>—  применять правила чтения сложных сочетаний букв (например, 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tion</w:t>
      </w:r>
      <w:proofErr w:type="spellEnd"/>
      <w:r w:rsidRPr="00E84BE5">
        <w:rPr>
          <w:rFonts w:ascii="Times New Roman" w:eastAsia="Times New Roman" w:hAnsi="Times New Roman"/>
          <w:color w:val="000000"/>
          <w:sz w:val="24"/>
          <w:lang w:val="ru-RU"/>
        </w:rPr>
        <w:t>, 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ight</w:t>
      </w:r>
      <w:proofErr w:type="spellEnd"/>
      <w:r w:rsidRPr="00E84BE5">
        <w:rPr>
          <w:rFonts w:ascii="Times New Roman" w:eastAsia="Times New Roman" w:hAnsi="Times New Roman"/>
          <w:color w:val="000000"/>
          <w:sz w:val="24"/>
          <w:lang w:val="ru-RU"/>
        </w:rPr>
        <w:t>) в односложных, двусложных и многосложных словах (</w:t>
      </w:r>
      <w:r>
        <w:rPr>
          <w:rFonts w:ascii="Times New Roman" w:eastAsia="Times New Roman" w:hAnsi="Times New Roman"/>
          <w:color w:val="000000"/>
          <w:sz w:val="24"/>
        </w:rPr>
        <w:t>international</w:t>
      </w:r>
      <w:r w:rsidRPr="00E84BE5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night</w:t>
      </w:r>
      <w:r w:rsidRPr="00E84BE5">
        <w:rPr>
          <w:rFonts w:ascii="Times New Roman" w:eastAsia="Times New Roman" w:hAnsi="Times New Roman"/>
          <w:color w:val="000000"/>
          <w:sz w:val="24"/>
          <w:lang w:val="ru-RU"/>
        </w:rPr>
        <w:t>);</w:t>
      </w:r>
    </w:p>
    <w:p w:rsidR="00F6564F" w:rsidRPr="00E84BE5" w:rsidRDefault="003B4B18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E84BE5">
        <w:rPr>
          <w:rFonts w:ascii="Times New Roman" w:eastAsia="Times New Roman" w:hAnsi="Times New Roman"/>
          <w:color w:val="000000"/>
          <w:sz w:val="24"/>
          <w:lang w:val="ru-RU"/>
        </w:rPr>
        <w:t>—  читать новые слова согласно основным правилам чтения;</w:t>
      </w:r>
    </w:p>
    <w:p w:rsidR="00F6564F" w:rsidRPr="00E84BE5" w:rsidRDefault="003B4B18">
      <w:pPr>
        <w:autoSpaceDE w:val="0"/>
        <w:autoSpaceDN w:val="0"/>
        <w:spacing w:before="190" w:after="0" w:line="262" w:lineRule="auto"/>
        <w:ind w:left="420" w:right="288"/>
        <w:rPr>
          <w:lang w:val="ru-RU"/>
        </w:rPr>
      </w:pPr>
      <w:r w:rsidRPr="00E84BE5">
        <w:rPr>
          <w:rFonts w:ascii="Times New Roman" w:eastAsia="Times New Roman" w:hAnsi="Times New Roman"/>
          <w:color w:val="000000"/>
          <w:sz w:val="24"/>
          <w:lang w:val="ru-RU"/>
        </w:rPr>
        <w:t>—  различать на слух и правильно произносить слова и фразы/ предложения с соблюдением их ритмико-интонационных особенностей.</w:t>
      </w:r>
    </w:p>
    <w:p w:rsidR="00F6564F" w:rsidRPr="00E84BE5" w:rsidRDefault="003B4B18">
      <w:pPr>
        <w:autoSpaceDE w:val="0"/>
        <w:autoSpaceDN w:val="0"/>
        <w:spacing w:before="300" w:after="0" w:line="233" w:lineRule="auto"/>
        <w:rPr>
          <w:lang w:val="ru-RU"/>
        </w:rPr>
      </w:pPr>
      <w:r w:rsidRPr="00E84BE5">
        <w:rPr>
          <w:rFonts w:ascii="Times New Roman" w:eastAsia="Times New Roman" w:hAnsi="Times New Roman"/>
          <w:b/>
          <w:color w:val="000000"/>
          <w:w w:val="97"/>
          <w:sz w:val="16"/>
          <w:lang w:val="ru-RU"/>
        </w:rPr>
        <w:t>Графика, орфография и пунктуация</w:t>
      </w:r>
    </w:p>
    <w:p w:rsidR="00F6564F" w:rsidRPr="00E84BE5" w:rsidRDefault="003B4B18">
      <w:pPr>
        <w:autoSpaceDE w:val="0"/>
        <w:autoSpaceDN w:val="0"/>
        <w:spacing w:before="148" w:after="0" w:line="230" w:lineRule="auto"/>
        <w:ind w:left="420"/>
        <w:rPr>
          <w:lang w:val="ru-RU"/>
        </w:rPr>
      </w:pPr>
      <w:r w:rsidRPr="00E84BE5">
        <w:rPr>
          <w:rFonts w:ascii="Times New Roman" w:eastAsia="Times New Roman" w:hAnsi="Times New Roman"/>
          <w:color w:val="000000"/>
          <w:sz w:val="24"/>
          <w:lang w:val="ru-RU"/>
        </w:rPr>
        <w:t>—  правильно писать изученные слова;</w:t>
      </w:r>
    </w:p>
    <w:p w:rsidR="00F6564F" w:rsidRPr="00E84BE5" w:rsidRDefault="003B4B18">
      <w:pPr>
        <w:autoSpaceDE w:val="0"/>
        <w:autoSpaceDN w:val="0"/>
        <w:spacing w:before="190" w:after="0" w:line="262" w:lineRule="auto"/>
        <w:ind w:left="420"/>
        <w:rPr>
          <w:lang w:val="ru-RU"/>
        </w:rPr>
      </w:pPr>
      <w:r w:rsidRPr="00E84BE5">
        <w:rPr>
          <w:rFonts w:ascii="Times New Roman" w:eastAsia="Times New Roman" w:hAnsi="Times New Roman"/>
          <w:color w:val="000000"/>
          <w:sz w:val="24"/>
          <w:lang w:val="ru-RU"/>
        </w:rPr>
        <w:t>—  правильно расставлять знаки препинания (точка, вопросительный и восклицательный знаки в конце предложения, апостроф).</w:t>
      </w:r>
    </w:p>
    <w:p w:rsidR="00F6564F" w:rsidRPr="00E84BE5" w:rsidRDefault="003B4B18">
      <w:pPr>
        <w:autoSpaceDE w:val="0"/>
        <w:autoSpaceDN w:val="0"/>
        <w:spacing w:before="302" w:after="0" w:line="230" w:lineRule="auto"/>
        <w:rPr>
          <w:lang w:val="ru-RU"/>
        </w:rPr>
      </w:pPr>
      <w:r w:rsidRPr="00E84BE5">
        <w:rPr>
          <w:rFonts w:ascii="Times New Roman" w:eastAsia="Times New Roman" w:hAnsi="Times New Roman"/>
          <w:b/>
          <w:color w:val="000000"/>
          <w:w w:val="97"/>
          <w:sz w:val="16"/>
          <w:lang w:val="ru-RU"/>
        </w:rPr>
        <w:t>Лексическая сторона речи</w:t>
      </w:r>
    </w:p>
    <w:p w:rsidR="00F6564F" w:rsidRPr="00E84BE5" w:rsidRDefault="003B4B18">
      <w:pPr>
        <w:autoSpaceDE w:val="0"/>
        <w:autoSpaceDN w:val="0"/>
        <w:spacing w:before="148" w:after="0" w:line="271" w:lineRule="auto"/>
        <w:ind w:left="420" w:right="144"/>
        <w:rPr>
          <w:lang w:val="ru-RU"/>
        </w:rPr>
      </w:pPr>
      <w:r w:rsidRPr="00E84BE5">
        <w:rPr>
          <w:rFonts w:ascii="Times New Roman" w:eastAsia="Times New Roman" w:hAnsi="Times New Roman"/>
          <w:color w:val="000000"/>
          <w:sz w:val="24"/>
          <w:lang w:val="ru-RU"/>
        </w:rPr>
        <w:t>—  распознавать и употреблять в устной и письменной речи не менее 350 лексических единиц (слов, словосочетаний, речевых клише), включая 200 лексических единиц, освоенных на первом году обучения;</w:t>
      </w:r>
    </w:p>
    <w:p w:rsidR="00F6564F" w:rsidRPr="00E84BE5" w:rsidRDefault="003B4B18">
      <w:pPr>
        <w:autoSpaceDE w:val="0"/>
        <w:autoSpaceDN w:val="0"/>
        <w:spacing w:before="190" w:after="0" w:line="271" w:lineRule="auto"/>
        <w:ind w:left="420" w:right="720"/>
        <w:rPr>
          <w:lang w:val="ru-RU"/>
        </w:rPr>
      </w:pPr>
      <w:r w:rsidRPr="00E84BE5">
        <w:rPr>
          <w:rFonts w:ascii="Times New Roman" w:eastAsia="Times New Roman" w:hAnsi="Times New Roman"/>
          <w:color w:val="000000"/>
          <w:sz w:val="24"/>
          <w:lang w:val="ru-RU"/>
        </w:rPr>
        <w:t>—  распознавать и образовывать родственные слова с использованием основных способов словообразования: аффиксации (суффиксы числительных -</w:t>
      </w:r>
      <w:r>
        <w:rPr>
          <w:rFonts w:ascii="Times New Roman" w:eastAsia="Times New Roman" w:hAnsi="Times New Roman"/>
          <w:color w:val="000000"/>
          <w:sz w:val="24"/>
        </w:rPr>
        <w:t>teen</w:t>
      </w:r>
      <w:r w:rsidRPr="00E84BE5">
        <w:rPr>
          <w:rFonts w:ascii="Times New Roman" w:eastAsia="Times New Roman" w:hAnsi="Times New Roman"/>
          <w:color w:val="000000"/>
          <w:sz w:val="24"/>
          <w:lang w:val="ru-RU"/>
        </w:rPr>
        <w:t>, -</w:t>
      </w:r>
      <w:r>
        <w:rPr>
          <w:rFonts w:ascii="Times New Roman" w:eastAsia="Times New Roman" w:hAnsi="Times New Roman"/>
          <w:color w:val="000000"/>
          <w:sz w:val="24"/>
        </w:rPr>
        <w:t>ty</w:t>
      </w:r>
      <w:r w:rsidRPr="00E84BE5">
        <w:rPr>
          <w:rFonts w:ascii="Times New Roman" w:eastAsia="Times New Roman" w:hAnsi="Times New Roman"/>
          <w:color w:val="000000"/>
          <w:sz w:val="24"/>
          <w:lang w:val="ru-RU"/>
        </w:rPr>
        <w:t>, 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th</w:t>
      </w:r>
      <w:proofErr w:type="spellEnd"/>
      <w:r w:rsidRPr="00E84BE5">
        <w:rPr>
          <w:rFonts w:ascii="Times New Roman" w:eastAsia="Times New Roman" w:hAnsi="Times New Roman"/>
          <w:color w:val="000000"/>
          <w:sz w:val="24"/>
          <w:lang w:val="ru-RU"/>
        </w:rPr>
        <w:t>) и словосложения (</w:t>
      </w:r>
      <w:r>
        <w:rPr>
          <w:rFonts w:ascii="Times New Roman" w:eastAsia="Times New Roman" w:hAnsi="Times New Roman"/>
          <w:color w:val="000000"/>
          <w:sz w:val="24"/>
        </w:rPr>
        <w:t>football</w:t>
      </w:r>
      <w:r w:rsidRPr="00E84BE5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snowman</w:t>
      </w:r>
      <w:r w:rsidRPr="00E84BE5">
        <w:rPr>
          <w:rFonts w:ascii="Times New Roman" w:eastAsia="Times New Roman" w:hAnsi="Times New Roman"/>
          <w:color w:val="000000"/>
          <w:sz w:val="24"/>
          <w:lang w:val="ru-RU"/>
        </w:rPr>
        <w:t>).</w:t>
      </w:r>
    </w:p>
    <w:p w:rsidR="00F6564F" w:rsidRPr="00E84BE5" w:rsidRDefault="003B4B18">
      <w:pPr>
        <w:autoSpaceDE w:val="0"/>
        <w:autoSpaceDN w:val="0"/>
        <w:spacing w:before="302" w:after="0" w:line="230" w:lineRule="auto"/>
        <w:rPr>
          <w:lang w:val="ru-RU"/>
        </w:rPr>
      </w:pPr>
      <w:r w:rsidRPr="00E84BE5">
        <w:rPr>
          <w:rFonts w:ascii="Times New Roman" w:eastAsia="Times New Roman" w:hAnsi="Times New Roman"/>
          <w:b/>
          <w:color w:val="000000"/>
          <w:w w:val="97"/>
          <w:sz w:val="16"/>
          <w:lang w:val="ru-RU"/>
        </w:rPr>
        <w:t>Грамматическая сторона речи</w:t>
      </w:r>
    </w:p>
    <w:p w:rsidR="00F6564F" w:rsidRPr="00E84BE5" w:rsidRDefault="003B4B18">
      <w:pPr>
        <w:autoSpaceDE w:val="0"/>
        <w:autoSpaceDN w:val="0"/>
        <w:spacing w:before="150" w:after="0" w:line="262" w:lineRule="auto"/>
        <w:ind w:left="420" w:right="576"/>
        <w:rPr>
          <w:lang w:val="ru-RU"/>
        </w:rPr>
      </w:pPr>
      <w:r w:rsidRPr="00E84BE5">
        <w:rPr>
          <w:rFonts w:ascii="Times New Roman" w:eastAsia="Times New Roman" w:hAnsi="Times New Roman"/>
          <w:color w:val="000000"/>
          <w:sz w:val="24"/>
          <w:lang w:val="ru-RU"/>
        </w:rPr>
        <w:t>—  распознавать и употреблять в устной и письменной речи побудительные предложения в отрицательной форме  (</w:t>
      </w:r>
      <w:r>
        <w:rPr>
          <w:rFonts w:ascii="Times New Roman" w:eastAsia="Times New Roman" w:hAnsi="Times New Roman"/>
          <w:color w:val="000000"/>
          <w:sz w:val="24"/>
        </w:rPr>
        <w:t>Don</w:t>
      </w:r>
      <w:r w:rsidRPr="00E84BE5">
        <w:rPr>
          <w:rFonts w:ascii="Times New Roman" w:eastAsia="Times New Roman" w:hAnsi="Times New Roman"/>
          <w:color w:val="000000"/>
          <w:sz w:val="24"/>
          <w:lang w:val="ru-RU"/>
        </w:rPr>
        <w:t>’</w:t>
      </w:r>
      <w:r>
        <w:rPr>
          <w:rFonts w:ascii="Times New Roman" w:eastAsia="Times New Roman" w:hAnsi="Times New Roman"/>
          <w:color w:val="000000"/>
          <w:sz w:val="24"/>
        </w:rPr>
        <w:t>t</w:t>
      </w:r>
      <w:r w:rsidRPr="00E84BE5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talk</w:t>
      </w:r>
      <w:r w:rsidRPr="00E84BE5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please</w:t>
      </w:r>
      <w:r w:rsidRPr="00E84BE5">
        <w:rPr>
          <w:rFonts w:ascii="Times New Roman" w:eastAsia="Times New Roman" w:hAnsi="Times New Roman"/>
          <w:color w:val="000000"/>
          <w:sz w:val="24"/>
          <w:lang w:val="ru-RU"/>
        </w:rPr>
        <w:t>.);</w:t>
      </w:r>
    </w:p>
    <w:p w:rsidR="00F6564F" w:rsidRPr="00E84BE5" w:rsidRDefault="003B4B18">
      <w:pPr>
        <w:autoSpaceDE w:val="0"/>
        <w:autoSpaceDN w:val="0"/>
        <w:spacing w:before="190" w:after="0" w:line="262" w:lineRule="auto"/>
        <w:ind w:left="420"/>
        <w:rPr>
          <w:lang w:val="ru-RU"/>
        </w:rPr>
      </w:pPr>
      <w:r w:rsidRPr="00E84BE5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распознавать и употреблять в устной и письменной речи предложения с начальным </w:t>
      </w:r>
      <w:r>
        <w:rPr>
          <w:rFonts w:ascii="Times New Roman" w:eastAsia="Times New Roman" w:hAnsi="Times New Roman"/>
          <w:color w:val="000000"/>
          <w:sz w:val="24"/>
        </w:rPr>
        <w:t>There</w:t>
      </w:r>
      <w:r w:rsidRPr="00E84BE5">
        <w:rPr>
          <w:rFonts w:ascii="Times New Roman" w:eastAsia="Times New Roman" w:hAnsi="Times New Roman"/>
          <w:color w:val="000000"/>
          <w:sz w:val="24"/>
          <w:lang w:val="ru-RU"/>
        </w:rPr>
        <w:t xml:space="preserve"> + </w:t>
      </w:r>
      <w:r>
        <w:rPr>
          <w:rFonts w:ascii="Times New Roman" w:eastAsia="Times New Roman" w:hAnsi="Times New Roman"/>
          <w:color w:val="000000"/>
          <w:sz w:val="24"/>
        </w:rPr>
        <w:t>to</w:t>
      </w:r>
      <w:r w:rsidRPr="00E84BE5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be</w:t>
      </w:r>
      <w:r w:rsidRPr="00E84BE5">
        <w:rPr>
          <w:rFonts w:ascii="Times New Roman" w:eastAsia="Times New Roman" w:hAnsi="Times New Roman"/>
          <w:color w:val="000000"/>
          <w:sz w:val="24"/>
          <w:lang w:val="ru-RU"/>
        </w:rPr>
        <w:t xml:space="preserve"> в </w:t>
      </w:r>
      <w:r>
        <w:rPr>
          <w:rFonts w:ascii="Times New Roman" w:eastAsia="Times New Roman" w:hAnsi="Times New Roman"/>
          <w:color w:val="000000"/>
          <w:sz w:val="24"/>
        </w:rPr>
        <w:t>Past</w:t>
      </w:r>
      <w:r w:rsidRPr="00E84BE5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Simple</w:t>
      </w:r>
      <w:r w:rsidRPr="00E84BE5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Tense</w:t>
      </w:r>
      <w:r w:rsidRPr="00E84BE5">
        <w:rPr>
          <w:rFonts w:ascii="Times New Roman" w:eastAsia="Times New Roman" w:hAnsi="Times New Roman"/>
          <w:color w:val="000000"/>
          <w:sz w:val="24"/>
          <w:lang w:val="ru-RU"/>
        </w:rPr>
        <w:t xml:space="preserve"> (</w:t>
      </w:r>
      <w:r>
        <w:rPr>
          <w:rFonts w:ascii="Times New Roman" w:eastAsia="Times New Roman" w:hAnsi="Times New Roman"/>
          <w:color w:val="000000"/>
          <w:sz w:val="24"/>
        </w:rPr>
        <w:t>There</w:t>
      </w:r>
      <w:r w:rsidRPr="00E84BE5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was</w:t>
      </w:r>
      <w:r w:rsidRPr="00E84BE5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a</w:t>
      </w:r>
      <w:r w:rsidRPr="00E84BE5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bridge</w:t>
      </w:r>
      <w:r w:rsidRPr="00E84BE5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across</w:t>
      </w:r>
      <w:r w:rsidRPr="00E84BE5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the</w:t>
      </w:r>
      <w:r w:rsidRPr="00E84BE5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river</w:t>
      </w:r>
      <w:r w:rsidRPr="00E84BE5">
        <w:rPr>
          <w:rFonts w:ascii="Times New Roman" w:eastAsia="Times New Roman" w:hAnsi="Times New Roman"/>
          <w:color w:val="000000"/>
          <w:sz w:val="24"/>
          <w:lang w:val="ru-RU"/>
        </w:rPr>
        <w:t xml:space="preserve">. </w:t>
      </w:r>
      <w:r>
        <w:rPr>
          <w:rFonts w:ascii="Times New Roman" w:eastAsia="Times New Roman" w:hAnsi="Times New Roman"/>
          <w:color w:val="000000"/>
          <w:sz w:val="24"/>
        </w:rPr>
        <w:t>There</w:t>
      </w:r>
      <w:r w:rsidRPr="00E84BE5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were</w:t>
      </w:r>
      <w:r w:rsidRPr="00E84BE5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mountains</w:t>
      </w:r>
      <w:r w:rsidRPr="00E84BE5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in</w:t>
      </w:r>
      <w:r w:rsidRPr="00E84BE5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the</w:t>
      </w:r>
      <w:r w:rsidRPr="00E84BE5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south</w:t>
      </w:r>
      <w:r w:rsidRPr="00E84BE5">
        <w:rPr>
          <w:rFonts w:ascii="Times New Roman" w:eastAsia="Times New Roman" w:hAnsi="Times New Roman"/>
          <w:color w:val="000000"/>
          <w:sz w:val="24"/>
          <w:lang w:val="ru-RU"/>
        </w:rPr>
        <w:t>.);</w:t>
      </w:r>
    </w:p>
    <w:p w:rsidR="00F6564F" w:rsidRPr="00E84BE5" w:rsidRDefault="003B4B18">
      <w:pPr>
        <w:autoSpaceDE w:val="0"/>
        <w:autoSpaceDN w:val="0"/>
        <w:spacing w:before="190" w:after="0" w:line="262" w:lineRule="auto"/>
        <w:ind w:left="420" w:right="144"/>
        <w:rPr>
          <w:lang w:val="ru-RU"/>
        </w:rPr>
      </w:pPr>
      <w:r w:rsidRPr="00E84BE5">
        <w:rPr>
          <w:rFonts w:ascii="Times New Roman" w:eastAsia="Times New Roman" w:hAnsi="Times New Roman"/>
          <w:color w:val="000000"/>
          <w:sz w:val="24"/>
          <w:lang w:val="ru-RU"/>
        </w:rPr>
        <w:t>—  распознавать и употреблять в устной и письменной речи конструкции с глаголами на 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ing</w:t>
      </w:r>
      <w:proofErr w:type="spellEnd"/>
      <w:r w:rsidRPr="00E84BE5">
        <w:rPr>
          <w:rFonts w:ascii="Times New Roman" w:eastAsia="Times New Roman" w:hAnsi="Times New Roman"/>
          <w:color w:val="000000"/>
          <w:sz w:val="24"/>
          <w:lang w:val="ru-RU"/>
        </w:rPr>
        <w:t xml:space="preserve">: </w:t>
      </w:r>
      <w:r>
        <w:rPr>
          <w:rFonts w:ascii="Times New Roman" w:eastAsia="Times New Roman" w:hAnsi="Times New Roman"/>
          <w:color w:val="000000"/>
          <w:sz w:val="24"/>
        </w:rPr>
        <w:t>to</w:t>
      </w:r>
      <w:r w:rsidRPr="00E84BE5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like</w:t>
      </w:r>
      <w:r w:rsidRPr="00E84BE5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enjoy</w:t>
      </w:r>
      <w:r w:rsidRPr="00E84BE5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doing</w:t>
      </w:r>
      <w:r w:rsidRPr="00E84BE5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something</w:t>
      </w:r>
      <w:r w:rsidRPr="00E84BE5">
        <w:rPr>
          <w:rFonts w:ascii="Times New Roman" w:eastAsia="Times New Roman" w:hAnsi="Times New Roman"/>
          <w:color w:val="000000"/>
          <w:sz w:val="24"/>
          <w:lang w:val="ru-RU"/>
        </w:rPr>
        <w:t>;</w:t>
      </w:r>
    </w:p>
    <w:p w:rsidR="00F6564F" w:rsidRPr="00E84BE5" w:rsidRDefault="003B4B18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E84BE5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распознавать и употреблять в устной и письменной речи конструкцию </w:t>
      </w:r>
      <w:r>
        <w:rPr>
          <w:rFonts w:ascii="Times New Roman" w:eastAsia="Times New Roman" w:hAnsi="Times New Roman"/>
          <w:color w:val="000000"/>
          <w:sz w:val="24"/>
        </w:rPr>
        <w:t>I</w:t>
      </w:r>
      <w:r w:rsidRPr="00E84BE5">
        <w:rPr>
          <w:rFonts w:ascii="Times New Roman" w:eastAsia="Times New Roman" w:hAnsi="Times New Roman"/>
          <w:color w:val="000000"/>
          <w:sz w:val="24"/>
          <w:lang w:val="ru-RU"/>
        </w:rPr>
        <w:t>’</w:t>
      </w:r>
      <w:r>
        <w:rPr>
          <w:rFonts w:ascii="Times New Roman" w:eastAsia="Times New Roman" w:hAnsi="Times New Roman"/>
          <w:color w:val="000000"/>
          <w:sz w:val="24"/>
        </w:rPr>
        <w:t>d</w:t>
      </w:r>
      <w:r w:rsidRPr="00E84BE5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like</w:t>
      </w:r>
      <w:r w:rsidRPr="00E84BE5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to</w:t>
      </w:r>
      <w:r w:rsidRPr="00E84BE5">
        <w:rPr>
          <w:rFonts w:ascii="Times New Roman" w:eastAsia="Times New Roman" w:hAnsi="Times New Roman"/>
          <w:color w:val="000000"/>
          <w:sz w:val="24"/>
          <w:lang w:val="ru-RU"/>
        </w:rPr>
        <w:t xml:space="preserve"> …;</w:t>
      </w:r>
    </w:p>
    <w:p w:rsidR="00F6564F" w:rsidRPr="00E84BE5" w:rsidRDefault="003B4B18">
      <w:pPr>
        <w:autoSpaceDE w:val="0"/>
        <w:autoSpaceDN w:val="0"/>
        <w:spacing w:before="190" w:after="0" w:line="271" w:lineRule="auto"/>
        <w:ind w:left="420"/>
        <w:rPr>
          <w:lang w:val="ru-RU"/>
        </w:rPr>
      </w:pPr>
      <w:r w:rsidRPr="00E84BE5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распознавать и употреблять в устной и письменной речи правильные и неправильные глаголы в </w:t>
      </w:r>
      <w:r>
        <w:rPr>
          <w:rFonts w:ascii="Times New Roman" w:eastAsia="Times New Roman" w:hAnsi="Times New Roman"/>
          <w:color w:val="000000"/>
          <w:sz w:val="24"/>
        </w:rPr>
        <w:t>Past</w:t>
      </w:r>
      <w:r w:rsidRPr="00E84BE5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Simple</w:t>
      </w:r>
      <w:r w:rsidRPr="00E84BE5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Tense</w:t>
      </w:r>
      <w:r w:rsidRPr="00E84BE5">
        <w:rPr>
          <w:rFonts w:ascii="Times New Roman" w:eastAsia="Times New Roman" w:hAnsi="Times New Roman"/>
          <w:color w:val="000000"/>
          <w:sz w:val="24"/>
          <w:lang w:val="ru-RU"/>
        </w:rPr>
        <w:t xml:space="preserve"> в повествовательных (утвердительных и отрицательных) и вопросительных (общий и специальный вопрос) предложениях;</w:t>
      </w:r>
    </w:p>
    <w:p w:rsidR="00F6564F" w:rsidRPr="00E84BE5" w:rsidRDefault="003B4B18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E84BE5">
        <w:rPr>
          <w:rFonts w:ascii="Times New Roman" w:eastAsia="Times New Roman" w:hAnsi="Times New Roman"/>
          <w:color w:val="000000"/>
          <w:sz w:val="24"/>
          <w:lang w:val="ru-RU"/>
        </w:rPr>
        <w:t>—  распознавать и употреблять в устной и письменной речи существительные в притяжательном</w:t>
      </w:r>
    </w:p>
    <w:p w:rsidR="00F6564F" w:rsidRPr="00E84BE5" w:rsidRDefault="00F6564F">
      <w:pPr>
        <w:rPr>
          <w:lang w:val="ru-RU"/>
        </w:rPr>
        <w:sectPr w:rsidR="00F6564F" w:rsidRPr="00E84BE5">
          <w:pgSz w:w="11900" w:h="16840"/>
          <w:pgMar w:top="286" w:right="740" w:bottom="308" w:left="666" w:header="720" w:footer="720" w:gutter="0"/>
          <w:cols w:space="720" w:equalWidth="0">
            <w:col w:w="10494" w:space="0"/>
          </w:cols>
          <w:docGrid w:linePitch="360"/>
        </w:sectPr>
      </w:pPr>
    </w:p>
    <w:p w:rsidR="00F6564F" w:rsidRPr="00E84BE5" w:rsidRDefault="00F6564F">
      <w:pPr>
        <w:autoSpaceDE w:val="0"/>
        <w:autoSpaceDN w:val="0"/>
        <w:spacing w:after="78" w:line="220" w:lineRule="exact"/>
        <w:rPr>
          <w:lang w:val="ru-RU"/>
        </w:rPr>
      </w:pPr>
    </w:p>
    <w:p w:rsidR="00F6564F" w:rsidRPr="00E84BE5" w:rsidRDefault="003B4B18">
      <w:pPr>
        <w:autoSpaceDE w:val="0"/>
        <w:autoSpaceDN w:val="0"/>
        <w:spacing w:after="0" w:line="230" w:lineRule="auto"/>
        <w:ind w:left="420"/>
        <w:rPr>
          <w:lang w:val="ru-RU"/>
        </w:rPr>
      </w:pPr>
      <w:r w:rsidRPr="00E84BE5">
        <w:rPr>
          <w:rFonts w:ascii="Times New Roman" w:eastAsia="Times New Roman" w:hAnsi="Times New Roman"/>
          <w:color w:val="000000"/>
          <w:sz w:val="24"/>
          <w:lang w:val="ru-RU"/>
        </w:rPr>
        <w:t>падеже (</w:t>
      </w:r>
      <w:r>
        <w:rPr>
          <w:rFonts w:ascii="Times New Roman" w:eastAsia="Times New Roman" w:hAnsi="Times New Roman"/>
          <w:color w:val="000000"/>
          <w:sz w:val="24"/>
        </w:rPr>
        <w:t>Possessive</w:t>
      </w:r>
      <w:r w:rsidRPr="00E84BE5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C</w:t>
      </w:r>
      <w:r w:rsidRPr="00E84BE5">
        <w:rPr>
          <w:rFonts w:ascii="Times New Roman" w:eastAsia="Times New Roman" w:hAnsi="Times New Roman"/>
          <w:color w:val="000000"/>
          <w:sz w:val="24"/>
          <w:lang w:val="ru-RU"/>
        </w:rPr>
        <w:t>);</w:t>
      </w:r>
    </w:p>
    <w:p w:rsidR="00F6564F" w:rsidRPr="00E84BE5" w:rsidRDefault="003B4B18">
      <w:pPr>
        <w:autoSpaceDE w:val="0"/>
        <w:autoSpaceDN w:val="0"/>
        <w:spacing w:before="190" w:after="0" w:line="262" w:lineRule="auto"/>
        <w:ind w:left="420" w:right="288"/>
        <w:rPr>
          <w:lang w:val="ru-RU"/>
        </w:rPr>
      </w:pPr>
      <w:r w:rsidRPr="00E84BE5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распознавать и употреблять в устной и письменной речи </w:t>
      </w:r>
      <w:r>
        <w:rPr>
          <w:rFonts w:ascii="Times New Roman" w:eastAsia="Times New Roman" w:hAnsi="Times New Roman"/>
          <w:color w:val="000000"/>
          <w:sz w:val="24"/>
        </w:rPr>
        <w:t>c</w:t>
      </w:r>
      <w:r w:rsidRPr="00E84BE5">
        <w:rPr>
          <w:rFonts w:ascii="Times New Roman" w:eastAsia="Times New Roman" w:hAnsi="Times New Roman"/>
          <w:color w:val="000000"/>
          <w:sz w:val="24"/>
          <w:lang w:val="ru-RU"/>
        </w:rPr>
        <w:t xml:space="preserve">лова, выражающие количество </w:t>
      </w:r>
      <w:r>
        <w:rPr>
          <w:rFonts w:ascii="Times New Roman" w:eastAsia="Times New Roman" w:hAnsi="Times New Roman"/>
          <w:color w:val="000000"/>
          <w:sz w:val="24"/>
        </w:rPr>
        <w:t>c</w:t>
      </w:r>
      <w:r w:rsidRPr="00E84BE5">
        <w:rPr>
          <w:rFonts w:ascii="Times New Roman" w:eastAsia="Times New Roman" w:hAnsi="Times New Roman"/>
          <w:color w:val="000000"/>
          <w:sz w:val="24"/>
          <w:lang w:val="ru-RU"/>
        </w:rPr>
        <w:t xml:space="preserve"> исчисляемыми и неисчисляемыми существительными (</w:t>
      </w:r>
      <w:r>
        <w:rPr>
          <w:rFonts w:ascii="Times New Roman" w:eastAsia="Times New Roman" w:hAnsi="Times New Roman"/>
          <w:color w:val="000000"/>
          <w:sz w:val="24"/>
        </w:rPr>
        <w:t>much</w:t>
      </w:r>
      <w:r w:rsidRPr="00E84BE5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many</w:t>
      </w:r>
      <w:r w:rsidRPr="00E84BE5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a</w:t>
      </w:r>
      <w:r w:rsidRPr="00E84BE5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lot</w:t>
      </w:r>
      <w:r w:rsidRPr="00E84BE5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of</w:t>
      </w:r>
      <w:r w:rsidRPr="00E84BE5">
        <w:rPr>
          <w:rFonts w:ascii="Times New Roman" w:eastAsia="Times New Roman" w:hAnsi="Times New Roman"/>
          <w:color w:val="000000"/>
          <w:sz w:val="24"/>
          <w:lang w:val="ru-RU"/>
        </w:rPr>
        <w:t>);</w:t>
      </w:r>
    </w:p>
    <w:p w:rsidR="00F6564F" w:rsidRPr="00E84BE5" w:rsidRDefault="003B4B18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E84BE5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распознавать и употреблять в устной и письменной речи наречия частотности </w:t>
      </w:r>
      <w:r>
        <w:rPr>
          <w:rFonts w:ascii="Times New Roman" w:eastAsia="Times New Roman" w:hAnsi="Times New Roman"/>
          <w:color w:val="000000"/>
          <w:sz w:val="24"/>
        </w:rPr>
        <w:t>usually</w:t>
      </w:r>
      <w:r w:rsidRPr="00E84BE5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often</w:t>
      </w:r>
      <w:r w:rsidRPr="00E84BE5">
        <w:rPr>
          <w:rFonts w:ascii="Times New Roman" w:eastAsia="Times New Roman" w:hAnsi="Times New Roman"/>
          <w:color w:val="000000"/>
          <w:sz w:val="24"/>
          <w:lang w:val="ru-RU"/>
        </w:rPr>
        <w:t>;</w:t>
      </w:r>
    </w:p>
    <w:p w:rsidR="00F6564F" w:rsidRPr="00E84BE5" w:rsidRDefault="003B4B18">
      <w:pPr>
        <w:autoSpaceDE w:val="0"/>
        <w:autoSpaceDN w:val="0"/>
        <w:spacing w:before="190" w:after="0" w:line="262" w:lineRule="auto"/>
        <w:ind w:left="420" w:right="288"/>
        <w:rPr>
          <w:lang w:val="ru-RU"/>
        </w:rPr>
      </w:pPr>
      <w:r w:rsidRPr="00E84BE5">
        <w:rPr>
          <w:rFonts w:ascii="Times New Roman" w:eastAsia="Times New Roman" w:hAnsi="Times New Roman"/>
          <w:color w:val="000000"/>
          <w:sz w:val="24"/>
          <w:lang w:val="ru-RU"/>
        </w:rPr>
        <w:t>—  распознавать и употреблять в устной и письменной речи личные местоимения в объектном падеже;</w:t>
      </w:r>
    </w:p>
    <w:p w:rsidR="00F6564F" w:rsidRPr="00E84BE5" w:rsidRDefault="003B4B18">
      <w:pPr>
        <w:autoSpaceDE w:val="0"/>
        <w:autoSpaceDN w:val="0"/>
        <w:spacing w:before="190" w:after="0" w:line="262" w:lineRule="auto"/>
        <w:ind w:left="420" w:right="288"/>
        <w:rPr>
          <w:lang w:val="ru-RU"/>
        </w:rPr>
      </w:pPr>
      <w:r w:rsidRPr="00E84BE5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распознавать и употреблять в устной и письменной речи указательные местоимения </w:t>
      </w:r>
      <w:r>
        <w:rPr>
          <w:rFonts w:ascii="Times New Roman" w:eastAsia="Times New Roman" w:hAnsi="Times New Roman"/>
          <w:color w:val="000000"/>
          <w:sz w:val="24"/>
        </w:rPr>
        <w:t>that</w:t>
      </w:r>
      <w:r w:rsidRPr="00E84BE5">
        <w:rPr>
          <w:rFonts w:ascii="Times New Roman" w:eastAsia="Times New Roman" w:hAnsi="Times New Roman"/>
          <w:color w:val="000000"/>
          <w:sz w:val="24"/>
          <w:lang w:val="ru-RU"/>
        </w:rPr>
        <w:t xml:space="preserve"> —</w:t>
      </w:r>
      <w:r>
        <w:rPr>
          <w:rFonts w:ascii="Times New Roman" w:eastAsia="Times New Roman" w:hAnsi="Times New Roman"/>
          <w:color w:val="000000"/>
          <w:sz w:val="24"/>
        </w:rPr>
        <w:t>those</w:t>
      </w:r>
      <w:r w:rsidRPr="00E84BE5">
        <w:rPr>
          <w:rFonts w:ascii="Times New Roman" w:eastAsia="Times New Roman" w:hAnsi="Times New Roman"/>
          <w:color w:val="000000"/>
          <w:sz w:val="24"/>
          <w:lang w:val="ru-RU"/>
        </w:rPr>
        <w:t>;</w:t>
      </w:r>
    </w:p>
    <w:p w:rsidR="00F6564F" w:rsidRPr="00E84BE5" w:rsidRDefault="003B4B18">
      <w:pPr>
        <w:autoSpaceDE w:val="0"/>
        <w:autoSpaceDN w:val="0"/>
        <w:spacing w:before="192" w:after="0" w:line="262" w:lineRule="auto"/>
        <w:ind w:left="420" w:right="576"/>
        <w:rPr>
          <w:lang w:val="ru-RU"/>
        </w:rPr>
      </w:pPr>
      <w:r w:rsidRPr="00E84BE5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распознавать и употреблять в устной и письменной речи неопределённые местоимения </w:t>
      </w:r>
      <w:r>
        <w:rPr>
          <w:rFonts w:ascii="Times New Roman" w:eastAsia="Times New Roman" w:hAnsi="Times New Roman"/>
          <w:color w:val="000000"/>
          <w:sz w:val="24"/>
        </w:rPr>
        <w:t>some</w:t>
      </w:r>
      <w:r w:rsidRPr="00E84BE5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any</w:t>
      </w:r>
      <w:r w:rsidRPr="00E84BE5">
        <w:rPr>
          <w:rFonts w:ascii="Times New Roman" w:eastAsia="Times New Roman" w:hAnsi="Times New Roman"/>
          <w:color w:val="000000"/>
          <w:sz w:val="24"/>
          <w:lang w:val="ru-RU"/>
        </w:rPr>
        <w:t xml:space="preserve">  в  повествовательных и вопросительных предложениях;</w:t>
      </w:r>
    </w:p>
    <w:p w:rsidR="00F6564F" w:rsidRPr="00E84BE5" w:rsidRDefault="003B4B18">
      <w:pPr>
        <w:autoSpaceDE w:val="0"/>
        <w:autoSpaceDN w:val="0"/>
        <w:spacing w:before="190" w:after="0" w:line="262" w:lineRule="auto"/>
        <w:ind w:left="420"/>
        <w:rPr>
          <w:lang w:val="ru-RU"/>
        </w:rPr>
      </w:pPr>
      <w:r w:rsidRPr="00E84BE5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распознавать и употреблять в устной и письменной речи вопросительные слова </w:t>
      </w:r>
      <w:r>
        <w:rPr>
          <w:rFonts w:ascii="Times New Roman" w:eastAsia="Times New Roman" w:hAnsi="Times New Roman"/>
          <w:color w:val="000000"/>
          <w:sz w:val="24"/>
        </w:rPr>
        <w:t>when</w:t>
      </w:r>
      <w:r w:rsidRPr="00E84BE5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whose</w:t>
      </w:r>
      <w:r w:rsidRPr="00E84BE5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why</w:t>
      </w:r>
      <w:r w:rsidRPr="00E84BE5">
        <w:rPr>
          <w:rFonts w:ascii="Times New Roman" w:eastAsia="Times New Roman" w:hAnsi="Times New Roman"/>
          <w:color w:val="000000"/>
          <w:sz w:val="24"/>
          <w:lang w:val="ru-RU"/>
        </w:rPr>
        <w:t>;</w:t>
      </w:r>
    </w:p>
    <w:p w:rsidR="00F6564F" w:rsidRPr="00E84BE5" w:rsidRDefault="003B4B18">
      <w:pPr>
        <w:autoSpaceDE w:val="0"/>
        <w:autoSpaceDN w:val="0"/>
        <w:spacing w:before="190" w:after="0" w:line="262" w:lineRule="auto"/>
        <w:ind w:left="420"/>
        <w:rPr>
          <w:lang w:val="ru-RU"/>
        </w:rPr>
      </w:pPr>
      <w:r w:rsidRPr="00E84BE5">
        <w:rPr>
          <w:rFonts w:ascii="Times New Roman" w:eastAsia="Times New Roman" w:hAnsi="Times New Roman"/>
          <w:color w:val="000000"/>
          <w:sz w:val="24"/>
          <w:lang w:val="ru-RU"/>
        </w:rPr>
        <w:t>—  распознавать и употреблять в устной и письменной речи количественные числительные (13—100);</w:t>
      </w:r>
    </w:p>
    <w:p w:rsidR="00F6564F" w:rsidRPr="00E84BE5" w:rsidRDefault="003B4B18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E84BE5">
        <w:rPr>
          <w:rFonts w:ascii="Times New Roman" w:eastAsia="Times New Roman" w:hAnsi="Times New Roman"/>
          <w:color w:val="000000"/>
          <w:sz w:val="24"/>
          <w:lang w:val="ru-RU"/>
        </w:rPr>
        <w:t>—  распознавать и употреблять в устной и письменной речи порядковые числительные (1—30);</w:t>
      </w:r>
    </w:p>
    <w:p w:rsidR="00F6564F" w:rsidRPr="00E84BE5" w:rsidRDefault="003B4B18">
      <w:pPr>
        <w:autoSpaceDE w:val="0"/>
        <w:autoSpaceDN w:val="0"/>
        <w:spacing w:before="190" w:after="0" w:line="262" w:lineRule="auto"/>
        <w:ind w:left="420" w:right="288"/>
        <w:rPr>
          <w:lang w:val="ru-RU"/>
        </w:rPr>
      </w:pPr>
      <w:r w:rsidRPr="00E84BE5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распознавать и употреблять в устной и письменной речи предлог направления движения </w:t>
      </w:r>
      <w:r>
        <w:rPr>
          <w:rFonts w:ascii="Times New Roman" w:eastAsia="Times New Roman" w:hAnsi="Times New Roman"/>
          <w:color w:val="000000"/>
          <w:sz w:val="24"/>
        </w:rPr>
        <w:t>to</w:t>
      </w:r>
      <w:r w:rsidRPr="00E84BE5">
        <w:rPr>
          <w:rFonts w:ascii="Times New Roman" w:eastAsia="Times New Roman" w:hAnsi="Times New Roman"/>
          <w:color w:val="000000"/>
          <w:sz w:val="24"/>
          <w:lang w:val="ru-RU"/>
        </w:rPr>
        <w:t xml:space="preserve"> (</w:t>
      </w:r>
      <w:r>
        <w:rPr>
          <w:rFonts w:ascii="Times New Roman" w:eastAsia="Times New Roman" w:hAnsi="Times New Roman"/>
          <w:color w:val="000000"/>
          <w:sz w:val="24"/>
        </w:rPr>
        <w:t>We</w:t>
      </w:r>
      <w:r w:rsidRPr="00E84BE5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went</w:t>
      </w:r>
      <w:r w:rsidRPr="00E84BE5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to</w:t>
      </w:r>
      <w:r w:rsidRPr="00E84BE5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Moscow</w:t>
      </w:r>
      <w:r w:rsidRPr="00E84BE5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last</w:t>
      </w:r>
      <w:r w:rsidRPr="00E84BE5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year</w:t>
      </w:r>
      <w:r w:rsidRPr="00E84BE5">
        <w:rPr>
          <w:rFonts w:ascii="Times New Roman" w:eastAsia="Times New Roman" w:hAnsi="Times New Roman"/>
          <w:color w:val="000000"/>
          <w:sz w:val="24"/>
          <w:lang w:val="ru-RU"/>
        </w:rPr>
        <w:t>.);</w:t>
      </w:r>
    </w:p>
    <w:p w:rsidR="00F6564F" w:rsidRPr="00E84BE5" w:rsidRDefault="003B4B18">
      <w:pPr>
        <w:autoSpaceDE w:val="0"/>
        <w:autoSpaceDN w:val="0"/>
        <w:spacing w:before="190" w:after="0" w:line="262" w:lineRule="auto"/>
        <w:ind w:left="420" w:right="288"/>
        <w:rPr>
          <w:lang w:val="ru-RU"/>
        </w:rPr>
      </w:pPr>
      <w:r w:rsidRPr="00E84BE5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распознавать и употреблять в устной и письменной речи предлоги места </w:t>
      </w:r>
      <w:r>
        <w:rPr>
          <w:rFonts w:ascii="Times New Roman" w:eastAsia="Times New Roman" w:hAnsi="Times New Roman"/>
          <w:color w:val="000000"/>
          <w:sz w:val="24"/>
        </w:rPr>
        <w:t>next</w:t>
      </w:r>
      <w:r w:rsidRPr="00E84BE5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to</w:t>
      </w:r>
      <w:r w:rsidRPr="00E84BE5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in</w:t>
      </w:r>
      <w:r w:rsidRPr="00E84BE5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front</w:t>
      </w:r>
      <w:r w:rsidRPr="00E84BE5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of</w:t>
      </w:r>
      <w:r w:rsidRPr="00E84BE5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behind</w:t>
      </w:r>
      <w:r w:rsidRPr="00E84BE5">
        <w:rPr>
          <w:rFonts w:ascii="Times New Roman" w:eastAsia="Times New Roman" w:hAnsi="Times New Roman"/>
          <w:color w:val="000000"/>
          <w:sz w:val="24"/>
          <w:lang w:val="ru-RU"/>
        </w:rPr>
        <w:t>;</w:t>
      </w:r>
    </w:p>
    <w:p w:rsidR="00F6564F" w:rsidRPr="00E84BE5" w:rsidRDefault="003B4B18">
      <w:pPr>
        <w:autoSpaceDE w:val="0"/>
        <w:autoSpaceDN w:val="0"/>
        <w:spacing w:before="190" w:after="0" w:line="262" w:lineRule="auto"/>
        <w:ind w:left="420" w:right="720"/>
        <w:rPr>
          <w:lang w:val="ru-RU"/>
        </w:rPr>
      </w:pPr>
      <w:r w:rsidRPr="00E84BE5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распознавать и употреблять в устной и письменной речи предлоги времени: </w:t>
      </w:r>
      <w:r>
        <w:rPr>
          <w:rFonts w:ascii="Times New Roman" w:eastAsia="Times New Roman" w:hAnsi="Times New Roman"/>
          <w:color w:val="000000"/>
          <w:sz w:val="24"/>
        </w:rPr>
        <w:t>at</w:t>
      </w:r>
      <w:r w:rsidRPr="00E84BE5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in</w:t>
      </w:r>
      <w:r w:rsidRPr="00E84BE5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on</w:t>
      </w:r>
      <w:r w:rsidRPr="00E84BE5">
        <w:rPr>
          <w:rFonts w:ascii="Times New Roman" w:eastAsia="Times New Roman" w:hAnsi="Times New Roman"/>
          <w:color w:val="000000"/>
          <w:sz w:val="24"/>
          <w:lang w:val="ru-RU"/>
        </w:rPr>
        <w:t xml:space="preserve"> в выражениях </w:t>
      </w:r>
      <w:r>
        <w:rPr>
          <w:rFonts w:ascii="Times New Roman" w:eastAsia="Times New Roman" w:hAnsi="Times New Roman"/>
          <w:color w:val="000000"/>
          <w:sz w:val="24"/>
        </w:rPr>
        <w:t>at</w:t>
      </w:r>
      <w:r w:rsidRPr="00E84BE5">
        <w:rPr>
          <w:rFonts w:ascii="Times New Roman" w:eastAsia="Times New Roman" w:hAnsi="Times New Roman"/>
          <w:color w:val="000000"/>
          <w:sz w:val="24"/>
          <w:lang w:val="ru-RU"/>
        </w:rPr>
        <w:t xml:space="preserve"> 4 </w:t>
      </w:r>
      <w:r>
        <w:rPr>
          <w:rFonts w:ascii="Times New Roman" w:eastAsia="Times New Roman" w:hAnsi="Times New Roman"/>
          <w:color w:val="000000"/>
          <w:sz w:val="24"/>
        </w:rPr>
        <w:t>o</w:t>
      </w:r>
      <w:r w:rsidRPr="00E84BE5">
        <w:rPr>
          <w:rFonts w:ascii="Times New Roman" w:eastAsia="Times New Roman" w:hAnsi="Times New Roman"/>
          <w:color w:val="000000"/>
          <w:sz w:val="24"/>
          <w:lang w:val="ru-RU"/>
        </w:rPr>
        <w:t>’</w:t>
      </w:r>
      <w:r>
        <w:rPr>
          <w:rFonts w:ascii="Times New Roman" w:eastAsia="Times New Roman" w:hAnsi="Times New Roman"/>
          <w:color w:val="000000"/>
          <w:sz w:val="24"/>
        </w:rPr>
        <w:t>clock</w:t>
      </w:r>
      <w:r w:rsidRPr="00E84BE5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in</w:t>
      </w:r>
      <w:r w:rsidRPr="00E84BE5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the</w:t>
      </w:r>
      <w:r w:rsidRPr="00E84BE5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morning</w:t>
      </w:r>
      <w:r w:rsidRPr="00E84BE5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on</w:t>
      </w:r>
      <w:r w:rsidRPr="00E84BE5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Monday</w:t>
      </w:r>
      <w:r w:rsidRPr="00E84BE5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F6564F" w:rsidRPr="00E84BE5" w:rsidRDefault="003B4B18">
      <w:pPr>
        <w:autoSpaceDE w:val="0"/>
        <w:autoSpaceDN w:val="0"/>
        <w:spacing w:before="292" w:after="0" w:line="233" w:lineRule="auto"/>
        <w:rPr>
          <w:lang w:val="ru-RU"/>
        </w:rPr>
      </w:pPr>
      <w:r w:rsidRPr="00E84BE5">
        <w:rPr>
          <w:rFonts w:ascii="Times New Roman" w:eastAsia="Times New Roman" w:hAnsi="Times New Roman"/>
          <w:b/>
          <w:color w:val="000000"/>
          <w:sz w:val="18"/>
          <w:lang w:val="ru-RU"/>
        </w:rPr>
        <w:t>СОЦИОКУЛЬТУРНЫЕ ЗНАНИЯ И УМЕНИЯ</w:t>
      </w:r>
    </w:p>
    <w:p w:rsidR="00F6564F" w:rsidRPr="00E84BE5" w:rsidRDefault="003B4B18">
      <w:pPr>
        <w:autoSpaceDE w:val="0"/>
        <w:autoSpaceDN w:val="0"/>
        <w:spacing w:before="178" w:after="0"/>
        <w:ind w:left="420" w:right="288"/>
        <w:rPr>
          <w:lang w:val="ru-RU"/>
        </w:rPr>
      </w:pPr>
      <w:r w:rsidRPr="00E84BE5">
        <w:rPr>
          <w:rFonts w:ascii="Times New Roman" w:eastAsia="Times New Roman" w:hAnsi="Times New Roman"/>
          <w:color w:val="000000"/>
          <w:sz w:val="24"/>
          <w:lang w:val="ru-RU"/>
        </w:rPr>
        <w:t xml:space="preserve">—  владеть социокультурными элементами речевого поведенческого этикета, принятыми в англоязычной среде, в некоторых ситуациях общения (приветствие, прощание, знакомство, просьба, выражение благодарности, </w:t>
      </w:r>
      <w:proofErr w:type="gramStart"/>
      <w:r w:rsidRPr="00E84BE5">
        <w:rPr>
          <w:rFonts w:ascii="Times New Roman" w:eastAsia="Times New Roman" w:hAnsi="Times New Roman"/>
          <w:color w:val="000000"/>
          <w:sz w:val="24"/>
          <w:lang w:val="ru-RU"/>
        </w:rPr>
        <w:t>извинение,  поздравление</w:t>
      </w:r>
      <w:proofErr w:type="gramEnd"/>
      <w:r w:rsidRPr="00E84BE5">
        <w:rPr>
          <w:rFonts w:ascii="Times New Roman" w:eastAsia="Times New Roman" w:hAnsi="Times New Roman"/>
          <w:color w:val="000000"/>
          <w:sz w:val="24"/>
          <w:lang w:val="ru-RU"/>
        </w:rPr>
        <w:t xml:space="preserve"> с днём рождения, Новым годом, Рождеством);</w:t>
      </w:r>
    </w:p>
    <w:p w:rsidR="00F6564F" w:rsidRPr="00E84BE5" w:rsidRDefault="003B4B18">
      <w:pPr>
        <w:autoSpaceDE w:val="0"/>
        <w:autoSpaceDN w:val="0"/>
        <w:spacing w:before="192" w:after="0" w:line="230" w:lineRule="auto"/>
        <w:jc w:val="center"/>
        <w:rPr>
          <w:lang w:val="ru-RU"/>
        </w:rPr>
      </w:pPr>
      <w:r w:rsidRPr="00E84BE5">
        <w:rPr>
          <w:rFonts w:ascii="Times New Roman" w:eastAsia="Times New Roman" w:hAnsi="Times New Roman"/>
          <w:color w:val="000000"/>
          <w:sz w:val="24"/>
          <w:lang w:val="ru-RU"/>
        </w:rPr>
        <w:t>—  кратко представлять свою страну и страну/страны изучаемого языка на английском языке.</w:t>
      </w:r>
    </w:p>
    <w:p w:rsidR="00F6564F" w:rsidRPr="00E84BE5" w:rsidRDefault="00F6564F">
      <w:pPr>
        <w:rPr>
          <w:lang w:val="ru-RU"/>
        </w:rPr>
        <w:sectPr w:rsidR="00F6564F" w:rsidRPr="00E84BE5">
          <w:pgSz w:w="11900" w:h="16840"/>
          <w:pgMar w:top="298" w:right="762" w:bottom="1440" w:left="666" w:header="720" w:footer="720" w:gutter="0"/>
          <w:cols w:space="720" w:equalWidth="0">
            <w:col w:w="10472" w:space="0"/>
          </w:cols>
          <w:docGrid w:linePitch="360"/>
        </w:sectPr>
      </w:pPr>
    </w:p>
    <w:p w:rsidR="00F6564F" w:rsidRPr="00E84BE5" w:rsidRDefault="00F6564F">
      <w:pPr>
        <w:autoSpaceDE w:val="0"/>
        <w:autoSpaceDN w:val="0"/>
        <w:spacing w:after="64" w:line="220" w:lineRule="exact"/>
        <w:rPr>
          <w:lang w:val="ru-RU"/>
        </w:rPr>
      </w:pPr>
    </w:p>
    <w:p w:rsidR="00F6564F" w:rsidRDefault="003B4B18">
      <w:pPr>
        <w:autoSpaceDE w:val="0"/>
        <w:autoSpaceDN w:val="0"/>
        <w:spacing w:after="258" w:line="233" w:lineRule="auto"/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t xml:space="preserve">ТЕМАТИЧЕСКОЕ ПЛАНИРОВАНИЕ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32"/>
        <w:gridCol w:w="5512"/>
        <w:gridCol w:w="588"/>
        <w:gridCol w:w="1248"/>
        <w:gridCol w:w="1298"/>
        <w:gridCol w:w="912"/>
        <w:gridCol w:w="1248"/>
        <w:gridCol w:w="1358"/>
        <w:gridCol w:w="2906"/>
      </w:tblGrid>
      <w:tr w:rsidR="00F6564F">
        <w:trPr>
          <w:trHeight w:hRule="exact" w:val="324"/>
        </w:trPr>
        <w:tc>
          <w:tcPr>
            <w:tcW w:w="4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Default="003B4B18">
            <w:pPr>
              <w:autoSpaceDE w:val="0"/>
              <w:autoSpaceDN w:val="0"/>
              <w:spacing w:before="56" w:after="0" w:line="245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18"/>
              </w:rPr>
              <w:t>п/п</w:t>
            </w:r>
          </w:p>
        </w:tc>
        <w:tc>
          <w:tcPr>
            <w:tcW w:w="5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Pr="00E84BE5" w:rsidRDefault="003B4B18">
            <w:pPr>
              <w:autoSpaceDE w:val="0"/>
              <w:autoSpaceDN w:val="0"/>
              <w:spacing w:before="56" w:after="0" w:line="233" w:lineRule="auto"/>
              <w:ind w:left="72"/>
              <w:rPr>
                <w:lang w:val="ru-RU"/>
              </w:rPr>
            </w:pPr>
            <w:r w:rsidRPr="00E84BE5">
              <w:rPr>
                <w:rFonts w:ascii="Times New Roman" w:eastAsia="Times New Roman" w:hAnsi="Times New Roman"/>
                <w:b/>
                <w:color w:val="000000"/>
                <w:sz w:val="18"/>
                <w:lang w:val="ru-RU"/>
              </w:rPr>
              <w:t>Наименование разделов и тем программы</w:t>
            </w:r>
          </w:p>
        </w:tc>
        <w:tc>
          <w:tcPr>
            <w:tcW w:w="3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Default="003B4B18">
            <w:pPr>
              <w:autoSpaceDE w:val="0"/>
              <w:autoSpaceDN w:val="0"/>
              <w:spacing w:before="5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18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18"/>
              </w:rPr>
              <w:t>часов</w:t>
            </w:r>
            <w:proofErr w:type="spellEnd"/>
          </w:p>
        </w:tc>
        <w:tc>
          <w:tcPr>
            <w:tcW w:w="9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Default="003B4B18">
            <w:pPr>
              <w:autoSpaceDE w:val="0"/>
              <w:autoSpaceDN w:val="0"/>
              <w:spacing w:before="56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18"/>
              </w:rPr>
              <w:t>изучения</w:t>
            </w:r>
          </w:p>
        </w:tc>
        <w:tc>
          <w:tcPr>
            <w:tcW w:w="12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Default="003B4B18">
            <w:pPr>
              <w:autoSpaceDE w:val="0"/>
              <w:autoSpaceDN w:val="0"/>
              <w:spacing w:before="56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</w:rPr>
              <w:t xml:space="preserve">Виды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18"/>
              </w:rPr>
              <w:t>деятельности</w:t>
            </w:r>
          </w:p>
        </w:tc>
        <w:tc>
          <w:tcPr>
            <w:tcW w:w="13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Default="003B4B18">
            <w:pPr>
              <w:autoSpaceDE w:val="0"/>
              <w:autoSpaceDN w:val="0"/>
              <w:spacing w:before="56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</w:rPr>
              <w:t>Виды, формы контроля</w:t>
            </w:r>
          </w:p>
        </w:tc>
        <w:tc>
          <w:tcPr>
            <w:tcW w:w="29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Default="003B4B18">
            <w:pPr>
              <w:autoSpaceDE w:val="0"/>
              <w:autoSpaceDN w:val="0"/>
              <w:spacing w:before="56" w:after="0" w:line="245" w:lineRule="auto"/>
              <w:ind w:left="72" w:right="576"/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</w:rPr>
              <w:t>Электронные (цифровые) образовательные ресурсы</w:t>
            </w:r>
          </w:p>
        </w:tc>
      </w:tr>
      <w:tr w:rsidR="00F6564F" w:rsidTr="00182DEF">
        <w:trPr>
          <w:trHeight w:hRule="exact" w:val="492"/>
        </w:trPr>
        <w:tc>
          <w:tcPr>
            <w:tcW w:w="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64F" w:rsidRDefault="00F6564F"/>
        </w:tc>
        <w:tc>
          <w:tcPr>
            <w:tcW w:w="5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64F" w:rsidRDefault="00F6564F"/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Default="003B4B18">
            <w:pPr>
              <w:autoSpaceDE w:val="0"/>
              <w:autoSpaceDN w:val="0"/>
              <w:spacing w:before="56" w:after="0" w:line="233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</w:rPr>
              <w:t>всего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Default="003B4B18">
            <w:pPr>
              <w:autoSpaceDE w:val="0"/>
              <w:autoSpaceDN w:val="0"/>
              <w:spacing w:before="56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</w:rPr>
              <w:t>контрольные работы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Default="003B4B18">
            <w:pPr>
              <w:autoSpaceDE w:val="0"/>
              <w:autoSpaceDN w:val="0"/>
              <w:spacing w:before="56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</w:rPr>
              <w:t>практические работы</w:t>
            </w:r>
          </w:p>
        </w:tc>
        <w:tc>
          <w:tcPr>
            <w:tcW w:w="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64F" w:rsidRDefault="00F6564F"/>
        </w:tc>
        <w:tc>
          <w:tcPr>
            <w:tcW w:w="12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64F" w:rsidRDefault="00F6564F"/>
        </w:tc>
        <w:tc>
          <w:tcPr>
            <w:tcW w:w="1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64F" w:rsidRDefault="00F6564F"/>
        </w:tc>
        <w:tc>
          <w:tcPr>
            <w:tcW w:w="29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64F" w:rsidRDefault="00F6564F"/>
        </w:tc>
      </w:tr>
      <w:tr w:rsidR="00F6564F">
        <w:trPr>
          <w:trHeight w:hRule="exact" w:val="324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Default="003B4B18">
            <w:pPr>
              <w:autoSpaceDE w:val="0"/>
              <w:autoSpaceDN w:val="0"/>
              <w:spacing w:before="5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Раздел 1.</w:t>
            </w:r>
            <w:r>
              <w:rPr>
                <w:rFonts w:ascii="Times New Roman" w:eastAsia="Times New Roman" w:hAnsi="Times New Roman"/>
                <w:b/>
                <w:color w:val="000000"/>
                <w:sz w:val="18"/>
              </w:rPr>
              <w:t xml:space="preserve"> Мир моего «я»</w:t>
            </w:r>
          </w:p>
        </w:tc>
      </w:tr>
      <w:tr w:rsidR="00182DEF" w:rsidRPr="00022E46" w:rsidTr="00182DEF">
        <w:trPr>
          <w:trHeight w:hRule="exact" w:val="1087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2DEF" w:rsidRDefault="00182DEF">
            <w:pPr>
              <w:autoSpaceDE w:val="0"/>
              <w:autoSpaceDN w:val="0"/>
              <w:spacing w:before="5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1.1.</w:t>
            </w:r>
          </w:p>
        </w:tc>
        <w:tc>
          <w:tcPr>
            <w:tcW w:w="5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2DEF" w:rsidRDefault="00182DEF">
            <w:pPr>
              <w:autoSpaceDE w:val="0"/>
              <w:autoSpaceDN w:val="0"/>
              <w:spacing w:before="5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Моя семья.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2DEF" w:rsidRDefault="00182DEF"/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2DEF" w:rsidRPr="00ED68DA" w:rsidRDefault="00182DEF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2DEF" w:rsidRDefault="00182DEF"/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2DEF" w:rsidRDefault="00182DEF"/>
        </w:tc>
        <w:tc>
          <w:tcPr>
            <w:tcW w:w="12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2DEF" w:rsidRPr="00182DEF" w:rsidRDefault="00182DEF">
            <w:pPr>
              <w:rPr>
                <w:sz w:val="16"/>
                <w:szCs w:val="16"/>
                <w:lang w:val="ru-RU"/>
              </w:rPr>
            </w:pPr>
            <w:r w:rsidRPr="00182DEF">
              <w:rPr>
                <w:rStyle w:val="widgetinline"/>
                <w:sz w:val="16"/>
                <w:szCs w:val="16"/>
                <w:lang w:val="ru-RU"/>
              </w:rPr>
              <w:t>Диалогическая речь;</w:t>
            </w:r>
            <w:r w:rsidRPr="00182DEF">
              <w:rPr>
                <w:sz w:val="16"/>
                <w:szCs w:val="16"/>
                <w:lang w:val="ru-RU"/>
              </w:rPr>
              <w:br/>
            </w:r>
            <w:r w:rsidRPr="00182DEF">
              <w:rPr>
                <w:rStyle w:val="widgetinline"/>
                <w:sz w:val="16"/>
                <w:szCs w:val="16"/>
                <w:lang w:val="ru-RU"/>
              </w:rPr>
              <w:t>Монологическая речь;</w:t>
            </w:r>
            <w:r w:rsidRPr="00182DEF">
              <w:rPr>
                <w:sz w:val="16"/>
                <w:szCs w:val="16"/>
                <w:lang w:val="ru-RU"/>
              </w:rPr>
              <w:br/>
            </w:r>
            <w:proofErr w:type="spellStart"/>
            <w:r w:rsidRPr="00182DEF">
              <w:rPr>
                <w:rStyle w:val="widgetinline"/>
                <w:sz w:val="16"/>
                <w:szCs w:val="16"/>
                <w:lang w:val="ru-RU"/>
              </w:rPr>
              <w:t>Аудирование</w:t>
            </w:r>
            <w:proofErr w:type="spellEnd"/>
            <w:r w:rsidRPr="00182DEF">
              <w:rPr>
                <w:rStyle w:val="widgetinline"/>
                <w:sz w:val="16"/>
                <w:szCs w:val="16"/>
                <w:lang w:val="ru-RU"/>
              </w:rPr>
              <w:t>;</w:t>
            </w:r>
            <w:r w:rsidRPr="00182DEF">
              <w:rPr>
                <w:sz w:val="16"/>
                <w:szCs w:val="16"/>
                <w:lang w:val="ru-RU"/>
              </w:rPr>
              <w:br/>
            </w:r>
            <w:r w:rsidRPr="00182DEF">
              <w:rPr>
                <w:rStyle w:val="widgetinline"/>
                <w:sz w:val="16"/>
                <w:szCs w:val="16"/>
                <w:lang w:val="ru-RU"/>
              </w:rPr>
              <w:t>Смысловое чтение;</w:t>
            </w:r>
            <w:r w:rsidRPr="00182DEF">
              <w:rPr>
                <w:sz w:val="16"/>
                <w:szCs w:val="16"/>
                <w:lang w:val="ru-RU"/>
              </w:rPr>
              <w:br/>
            </w:r>
            <w:r w:rsidRPr="00182DEF">
              <w:rPr>
                <w:rStyle w:val="widgetinline"/>
                <w:sz w:val="16"/>
                <w:szCs w:val="16"/>
                <w:lang w:val="ru-RU"/>
              </w:rPr>
              <w:t>Письмо;</w:t>
            </w:r>
            <w:r w:rsidRPr="00182DEF">
              <w:rPr>
                <w:sz w:val="16"/>
                <w:szCs w:val="16"/>
                <w:lang w:val="ru-RU"/>
              </w:rPr>
              <w:br/>
            </w:r>
            <w:r w:rsidRPr="00182DEF">
              <w:rPr>
                <w:rStyle w:val="widgetinline"/>
                <w:sz w:val="16"/>
                <w:szCs w:val="16"/>
                <w:lang w:val="ru-RU"/>
              </w:rPr>
              <w:t>Фонетическая сторона речи ;</w:t>
            </w:r>
            <w:r w:rsidRPr="00182DEF">
              <w:rPr>
                <w:sz w:val="16"/>
                <w:szCs w:val="16"/>
                <w:lang w:val="ru-RU"/>
              </w:rPr>
              <w:br/>
            </w:r>
            <w:r w:rsidRPr="00182DEF">
              <w:rPr>
                <w:rStyle w:val="widgetinline"/>
                <w:sz w:val="16"/>
                <w:szCs w:val="16"/>
                <w:lang w:val="ru-RU"/>
              </w:rPr>
              <w:t>Графика, орфография и пунктуация ;</w:t>
            </w:r>
            <w:r w:rsidRPr="00182DEF">
              <w:rPr>
                <w:sz w:val="16"/>
                <w:szCs w:val="16"/>
                <w:lang w:val="ru-RU"/>
              </w:rPr>
              <w:br/>
            </w:r>
            <w:r w:rsidRPr="00182DEF">
              <w:rPr>
                <w:rStyle w:val="widgetinline"/>
                <w:sz w:val="16"/>
                <w:szCs w:val="16"/>
                <w:lang w:val="ru-RU"/>
              </w:rPr>
              <w:t>Лексическая сторона речи;</w:t>
            </w:r>
            <w:r w:rsidRPr="00182DEF">
              <w:rPr>
                <w:sz w:val="16"/>
                <w:szCs w:val="16"/>
                <w:lang w:val="ru-RU"/>
              </w:rPr>
              <w:br/>
            </w:r>
            <w:r w:rsidRPr="00182DEF">
              <w:rPr>
                <w:rStyle w:val="widgetinline"/>
                <w:sz w:val="16"/>
                <w:szCs w:val="16"/>
                <w:lang w:val="ru-RU"/>
              </w:rPr>
              <w:t>Грамматическая сторона речи ;</w:t>
            </w:r>
            <w:r w:rsidRPr="00182DEF">
              <w:rPr>
                <w:sz w:val="16"/>
                <w:szCs w:val="16"/>
                <w:lang w:val="ru-RU"/>
              </w:rPr>
              <w:br/>
            </w:r>
            <w:r w:rsidRPr="00182DEF">
              <w:rPr>
                <w:rStyle w:val="widgetinline"/>
                <w:sz w:val="16"/>
                <w:szCs w:val="16"/>
                <w:lang w:val="ru-RU"/>
              </w:rPr>
              <w:t>Социокультурные знания и умения ;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2DEF" w:rsidRPr="00182DEF" w:rsidRDefault="00182DEF">
            <w:pPr>
              <w:rPr>
                <w:sz w:val="16"/>
                <w:szCs w:val="16"/>
                <w:lang w:val="ru-RU"/>
              </w:rPr>
            </w:pPr>
            <w:r w:rsidRPr="00182DEF">
              <w:rPr>
                <w:rStyle w:val="widgetinline"/>
                <w:sz w:val="16"/>
                <w:szCs w:val="16"/>
                <w:lang w:val="ru-RU"/>
              </w:rPr>
              <w:t>Устный опрос;</w:t>
            </w:r>
            <w:r w:rsidRPr="00182DEF">
              <w:rPr>
                <w:sz w:val="16"/>
                <w:szCs w:val="16"/>
                <w:lang w:val="ru-RU"/>
              </w:rPr>
              <w:br/>
            </w:r>
            <w:r w:rsidRPr="00182DEF">
              <w:rPr>
                <w:rStyle w:val="widgetinline"/>
                <w:sz w:val="16"/>
                <w:szCs w:val="16"/>
                <w:lang w:val="ru-RU"/>
              </w:rPr>
              <w:t>Письменный контроль;</w:t>
            </w:r>
            <w:r w:rsidRPr="00182DEF">
              <w:rPr>
                <w:sz w:val="16"/>
                <w:szCs w:val="16"/>
                <w:lang w:val="ru-RU"/>
              </w:rPr>
              <w:br/>
            </w:r>
            <w:r w:rsidRPr="00182DEF">
              <w:rPr>
                <w:rStyle w:val="widgetinline"/>
                <w:sz w:val="16"/>
                <w:szCs w:val="16"/>
                <w:lang w:val="ru-RU"/>
              </w:rPr>
              <w:t>Тестирование;</w:t>
            </w:r>
            <w:r w:rsidRPr="00182DEF">
              <w:rPr>
                <w:sz w:val="16"/>
                <w:szCs w:val="16"/>
                <w:lang w:val="ru-RU"/>
              </w:rPr>
              <w:br/>
            </w:r>
            <w:r w:rsidRPr="00182DEF">
              <w:rPr>
                <w:rStyle w:val="widgetinline"/>
                <w:sz w:val="16"/>
                <w:szCs w:val="16"/>
                <w:lang w:val="ru-RU"/>
              </w:rPr>
              <w:t>Диктант;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2DEF" w:rsidRPr="00022E46" w:rsidRDefault="00022E46">
            <w:pPr>
              <w:rPr>
                <w:lang w:val="ru-RU"/>
              </w:rPr>
            </w:pPr>
            <w:hyperlink r:id="rId6" w:history="1">
              <w:r w:rsidR="00182DEF" w:rsidRPr="000B1C65">
                <w:rPr>
                  <w:rStyle w:val="aff8"/>
                </w:rPr>
                <w:t>https</w:t>
              </w:r>
              <w:r w:rsidR="00182DEF" w:rsidRPr="00022E46">
                <w:rPr>
                  <w:rStyle w:val="aff8"/>
                  <w:lang w:val="ru-RU"/>
                </w:rPr>
                <w:t>://</w:t>
              </w:r>
              <w:proofErr w:type="spellStart"/>
              <w:r w:rsidR="00182DEF" w:rsidRPr="000B1C65">
                <w:rPr>
                  <w:rStyle w:val="aff8"/>
                </w:rPr>
                <w:t>resh</w:t>
              </w:r>
              <w:proofErr w:type="spellEnd"/>
              <w:r w:rsidR="00182DEF" w:rsidRPr="00022E46">
                <w:rPr>
                  <w:rStyle w:val="aff8"/>
                  <w:lang w:val="ru-RU"/>
                </w:rPr>
                <w:t>.</w:t>
              </w:r>
              <w:proofErr w:type="spellStart"/>
              <w:r w:rsidR="00182DEF" w:rsidRPr="000B1C65">
                <w:rPr>
                  <w:rStyle w:val="aff8"/>
                </w:rPr>
                <w:t>edu</w:t>
              </w:r>
              <w:proofErr w:type="spellEnd"/>
              <w:r w:rsidR="00182DEF" w:rsidRPr="00022E46">
                <w:rPr>
                  <w:rStyle w:val="aff8"/>
                  <w:lang w:val="ru-RU"/>
                </w:rPr>
                <w:t>.</w:t>
              </w:r>
              <w:proofErr w:type="spellStart"/>
              <w:r w:rsidR="00182DEF" w:rsidRPr="000B1C65">
                <w:rPr>
                  <w:rStyle w:val="aff8"/>
                </w:rPr>
                <w:t>ru</w:t>
              </w:r>
              <w:proofErr w:type="spellEnd"/>
              <w:r w:rsidR="00182DEF" w:rsidRPr="00022E46">
                <w:rPr>
                  <w:rStyle w:val="aff8"/>
                  <w:lang w:val="ru-RU"/>
                </w:rPr>
                <w:t>/</w:t>
              </w:r>
              <w:r w:rsidR="00182DEF" w:rsidRPr="000B1C65">
                <w:rPr>
                  <w:rStyle w:val="aff8"/>
                </w:rPr>
                <w:t>subject</w:t>
              </w:r>
              <w:r w:rsidR="00182DEF" w:rsidRPr="00022E46">
                <w:rPr>
                  <w:rStyle w:val="aff8"/>
                  <w:lang w:val="ru-RU"/>
                </w:rPr>
                <w:t>/</w:t>
              </w:r>
              <w:r w:rsidR="00182DEF" w:rsidRPr="000B1C65">
                <w:rPr>
                  <w:rStyle w:val="aff8"/>
                </w:rPr>
                <w:t>lesson</w:t>
              </w:r>
              <w:r w:rsidR="00182DEF" w:rsidRPr="00022E46">
                <w:rPr>
                  <w:rStyle w:val="aff8"/>
                  <w:lang w:val="ru-RU"/>
                </w:rPr>
                <w:t>/3546/</w:t>
              </w:r>
            </w:hyperlink>
          </w:p>
          <w:p w:rsidR="00182DEF" w:rsidRPr="00022E46" w:rsidRDefault="00182DEF">
            <w:pPr>
              <w:rPr>
                <w:lang w:val="ru-RU"/>
              </w:rPr>
            </w:pPr>
          </w:p>
        </w:tc>
      </w:tr>
      <w:tr w:rsidR="00182DEF" w:rsidRPr="00022E46" w:rsidTr="00182DEF">
        <w:trPr>
          <w:trHeight w:hRule="exact" w:val="1145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2DEF" w:rsidRDefault="00182DEF" w:rsidP="00182DEF">
            <w:pPr>
              <w:autoSpaceDE w:val="0"/>
              <w:autoSpaceDN w:val="0"/>
              <w:spacing w:before="54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1.2.</w:t>
            </w:r>
          </w:p>
        </w:tc>
        <w:tc>
          <w:tcPr>
            <w:tcW w:w="5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2DEF" w:rsidRDefault="00182DEF" w:rsidP="00182DEF">
            <w:pPr>
              <w:autoSpaceDE w:val="0"/>
              <w:autoSpaceDN w:val="0"/>
              <w:spacing w:before="54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Мой день рождения.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2DEF" w:rsidRDefault="00182DEF" w:rsidP="00182DEF"/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2DEF" w:rsidRDefault="00182DEF" w:rsidP="00182DEF"/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2DEF" w:rsidRDefault="00182DEF" w:rsidP="00182DEF"/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2DEF" w:rsidRDefault="00182DEF" w:rsidP="00182DEF"/>
        </w:tc>
        <w:tc>
          <w:tcPr>
            <w:tcW w:w="124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2DEF" w:rsidRDefault="00182DEF" w:rsidP="00182DEF"/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2DEF" w:rsidRPr="00182DEF" w:rsidRDefault="00182DEF" w:rsidP="00182DEF">
            <w:pPr>
              <w:rPr>
                <w:lang w:val="ru-RU"/>
              </w:rPr>
            </w:pPr>
            <w:r w:rsidRPr="007D1F0F">
              <w:rPr>
                <w:rStyle w:val="widgetinline"/>
                <w:sz w:val="16"/>
                <w:szCs w:val="16"/>
                <w:lang w:val="ru-RU"/>
              </w:rPr>
              <w:t>Устный опрос;</w:t>
            </w:r>
            <w:r w:rsidRPr="007D1F0F">
              <w:rPr>
                <w:sz w:val="16"/>
                <w:szCs w:val="16"/>
                <w:lang w:val="ru-RU"/>
              </w:rPr>
              <w:br/>
            </w:r>
            <w:r w:rsidRPr="007D1F0F">
              <w:rPr>
                <w:rStyle w:val="widgetinline"/>
                <w:sz w:val="16"/>
                <w:szCs w:val="16"/>
                <w:lang w:val="ru-RU"/>
              </w:rPr>
              <w:t>Письменный контроль;</w:t>
            </w:r>
            <w:r w:rsidRPr="007D1F0F">
              <w:rPr>
                <w:sz w:val="16"/>
                <w:szCs w:val="16"/>
                <w:lang w:val="ru-RU"/>
              </w:rPr>
              <w:br/>
            </w:r>
            <w:r w:rsidRPr="007D1F0F">
              <w:rPr>
                <w:rStyle w:val="widgetinline"/>
                <w:sz w:val="16"/>
                <w:szCs w:val="16"/>
                <w:lang w:val="ru-RU"/>
              </w:rPr>
              <w:t>Тестирование;</w:t>
            </w:r>
            <w:r w:rsidRPr="007D1F0F">
              <w:rPr>
                <w:sz w:val="16"/>
                <w:szCs w:val="16"/>
                <w:lang w:val="ru-RU"/>
              </w:rPr>
              <w:br/>
            </w:r>
            <w:r w:rsidRPr="007D1F0F">
              <w:rPr>
                <w:rStyle w:val="widgetinline"/>
                <w:sz w:val="16"/>
                <w:szCs w:val="16"/>
                <w:lang w:val="ru-RU"/>
              </w:rPr>
              <w:t>Диктант;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2DEF" w:rsidRPr="00182DEF" w:rsidRDefault="00022E46" w:rsidP="00182DEF">
            <w:pPr>
              <w:rPr>
                <w:lang w:val="ru-RU"/>
              </w:rPr>
            </w:pPr>
            <w:hyperlink r:id="rId7" w:history="1">
              <w:r w:rsidR="00182DEF" w:rsidRPr="000B1C65">
                <w:rPr>
                  <w:rStyle w:val="aff8"/>
                </w:rPr>
                <w:t>https</w:t>
              </w:r>
              <w:r w:rsidR="00182DEF" w:rsidRPr="00182DEF">
                <w:rPr>
                  <w:rStyle w:val="aff8"/>
                  <w:lang w:val="ru-RU"/>
                </w:rPr>
                <w:t>://</w:t>
              </w:r>
              <w:proofErr w:type="spellStart"/>
              <w:r w:rsidR="00182DEF" w:rsidRPr="000B1C65">
                <w:rPr>
                  <w:rStyle w:val="aff8"/>
                </w:rPr>
                <w:t>edu</w:t>
              </w:r>
              <w:proofErr w:type="spellEnd"/>
              <w:r w:rsidR="00182DEF" w:rsidRPr="00182DEF">
                <w:rPr>
                  <w:rStyle w:val="aff8"/>
                  <w:lang w:val="ru-RU"/>
                </w:rPr>
                <w:t>.</w:t>
              </w:r>
              <w:proofErr w:type="spellStart"/>
              <w:r w:rsidR="00182DEF" w:rsidRPr="000B1C65">
                <w:rPr>
                  <w:rStyle w:val="aff8"/>
                </w:rPr>
                <w:t>skysmart</w:t>
              </w:r>
              <w:proofErr w:type="spellEnd"/>
              <w:r w:rsidR="00182DEF" w:rsidRPr="00182DEF">
                <w:rPr>
                  <w:rStyle w:val="aff8"/>
                  <w:lang w:val="ru-RU"/>
                </w:rPr>
                <w:t>.</w:t>
              </w:r>
              <w:proofErr w:type="spellStart"/>
              <w:r w:rsidR="00182DEF" w:rsidRPr="000B1C65">
                <w:rPr>
                  <w:rStyle w:val="aff8"/>
                </w:rPr>
                <w:t>ru</w:t>
              </w:r>
              <w:proofErr w:type="spellEnd"/>
              <w:r w:rsidR="00182DEF" w:rsidRPr="00182DEF">
                <w:rPr>
                  <w:rStyle w:val="aff8"/>
                  <w:lang w:val="ru-RU"/>
                </w:rPr>
                <w:t>/</w:t>
              </w:r>
              <w:r w:rsidR="00182DEF" w:rsidRPr="000B1C65">
                <w:rPr>
                  <w:rStyle w:val="aff8"/>
                </w:rPr>
                <w:t>homework</w:t>
              </w:r>
              <w:r w:rsidR="00182DEF" w:rsidRPr="00182DEF">
                <w:rPr>
                  <w:rStyle w:val="aff8"/>
                  <w:lang w:val="ru-RU"/>
                </w:rPr>
                <w:t>/</w:t>
              </w:r>
              <w:r w:rsidR="00182DEF" w:rsidRPr="000B1C65">
                <w:rPr>
                  <w:rStyle w:val="aff8"/>
                </w:rPr>
                <w:t>new</w:t>
              </w:r>
              <w:r w:rsidR="00182DEF" w:rsidRPr="00182DEF">
                <w:rPr>
                  <w:rStyle w:val="aff8"/>
                  <w:lang w:val="ru-RU"/>
                </w:rPr>
                <w:t>/584</w:t>
              </w:r>
            </w:hyperlink>
          </w:p>
          <w:p w:rsidR="00182DEF" w:rsidRPr="00182DEF" w:rsidRDefault="00182DEF" w:rsidP="00182DEF">
            <w:pPr>
              <w:rPr>
                <w:lang w:val="ru-RU"/>
              </w:rPr>
            </w:pPr>
          </w:p>
        </w:tc>
      </w:tr>
      <w:tr w:rsidR="00182DEF" w:rsidRPr="00022E46" w:rsidTr="00182DEF">
        <w:trPr>
          <w:trHeight w:hRule="exact" w:val="1119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2DEF" w:rsidRDefault="00182DEF" w:rsidP="00182DEF">
            <w:pPr>
              <w:autoSpaceDE w:val="0"/>
              <w:autoSpaceDN w:val="0"/>
              <w:spacing w:before="54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1.3.</w:t>
            </w:r>
          </w:p>
        </w:tc>
        <w:tc>
          <w:tcPr>
            <w:tcW w:w="5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2DEF" w:rsidRDefault="00182DEF" w:rsidP="00182DEF">
            <w:pPr>
              <w:autoSpaceDE w:val="0"/>
              <w:autoSpaceDN w:val="0"/>
              <w:spacing w:before="54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Моя любимая еда.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2DEF" w:rsidRDefault="00182DEF" w:rsidP="00182DEF"/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2DEF" w:rsidRDefault="00182DEF" w:rsidP="00182DEF"/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2DEF" w:rsidRDefault="00182DEF" w:rsidP="00182DEF"/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2DEF" w:rsidRDefault="00182DEF" w:rsidP="00182DEF"/>
        </w:tc>
        <w:tc>
          <w:tcPr>
            <w:tcW w:w="124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2DEF" w:rsidRDefault="00182DEF" w:rsidP="00182DEF"/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2DEF" w:rsidRPr="00182DEF" w:rsidRDefault="00182DEF" w:rsidP="00182DEF">
            <w:pPr>
              <w:rPr>
                <w:lang w:val="ru-RU"/>
              </w:rPr>
            </w:pPr>
            <w:r w:rsidRPr="007D1F0F">
              <w:rPr>
                <w:rStyle w:val="widgetinline"/>
                <w:sz w:val="16"/>
                <w:szCs w:val="16"/>
                <w:lang w:val="ru-RU"/>
              </w:rPr>
              <w:t>Устный опрос;</w:t>
            </w:r>
            <w:r w:rsidRPr="007D1F0F">
              <w:rPr>
                <w:sz w:val="16"/>
                <w:szCs w:val="16"/>
                <w:lang w:val="ru-RU"/>
              </w:rPr>
              <w:br/>
            </w:r>
            <w:r w:rsidRPr="007D1F0F">
              <w:rPr>
                <w:rStyle w:val="widgetinline"/>
                <w:sz w:val="16"/>
                <w:szCs w:val="16"/>
                <w:lang w:val="ru-RU"/>
              </w:rPr>
              <w:t>Письменный контроль;</w:t>
            </w:r>
            <w:r w:rsidRPr="007D1F0F">
              <w:rPr>
                <w:sz w:val="16"/>
                <w:szCs w:val="16"/>
                <w:lang w:val="ru-RU"/>
              </w:rPr>
              <w:br/>
            </w:r>
            <w:r w:rsidRPr="007D1F0F">
              <w:rPr>
                <w:rStyle w:val="widgetinline"/>
                <w:sz w:val="16"/>
                <w:szCs w:val="16"/>
                <w:lang w:val="ru-RU"/>
              </w:rPr>
              <w:t>Тестирование;</w:t>
            </w:r>
            <w:r w:rsidRPr="007D1F0F">
              <w:rPr>
                <w:sz w:val="16"/>
                <w:szCs w:val="16"/>
                <w:lang w:val="ru-RU"/>
              </w:rPr>
              <w:br/>
            </w:r>
            <w:r w:rsidRPr="007D1F0F">
              <w:rPr>
                <w:rStyle w:val="widgetinline"/>
                <w:sz w:val="16"/>
                <w:szCs w:val="16"/>
                <w:lang w:val="ru-RU"/>
              </w:rPr>
              <w:t>Диктант;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2DEF" w:rsidRPr="00182DEF" w:rsidRDefault="00022E46" w:rsidP="00182DEF">
            <w:pPr>
              <w:rPr>
                <w:lang w:val="ru-RU"/>
              </w:rPr>
            </w:pPr>
            <w:hyperlink r:id="rId8" w:history="1">
              <w:r w:rsidR="00182DEF" w:rsidRPr="000B1C65">
                <w:rPr>
                  <w:rStyle w:val="aff8"/>
                </w:rPr>
                <w:t>https</w:t>
              </w:r>
              <w:r w:rsidR="00182DEF" w:rsidRPr="00182DEF">
                <w:rPr>
                  <w:rStyle w:val="aff8"/>
                  <w:lang w:val="ru-RU"/>
                </w:rPr>
                <w:t>://</w:t>
              </w:r>
              <w:proofErr w:type="spellStart"/>
              <w:r w:rsidR="00182DEF" w:rsidRPr="000B1C65">
                <w:rPr>
                  <w:rStyle w:val="aff8"/>
                </w:rPr>
                <w:t>resh</w:t>
              </w:r>
              <w:proofErr w:type="spellEnd"/>
              <w:r w:rsidR="00182DEF" w:rsidRPr="00182DEF">
                <w:rPr>
                  <w:rStyle w:val="aff8"/>
                  <w:lang w:val="ru-RU"/>
                </w:rPr>
                <w:t>.</w:t>
              </w:r>
              <w:proofErr w:type="spellStart"/>
              <w:r w:rsidR="00182DEF" w:rsidRPr="000B1C65">
                <w:rPr>
                  <w:rStyle w:val="aff8"/>
                </w:rPr>
                <w:t>edu</w:t>
              </w:r>
              <w:proofErr w:type="spellEnd"/>
              <w:r w:rsidR="00182DEF" w:rsidRPr="00182DEF">
                <w:rPr>
                  <w:rStyle w:val="aff8"/>
                  <w:lang w:val="ru-RU"/>
                </w:rPr>
                <w:t>.</w:t>
              </w:r>
              <w:proofErr w:type="spellStart"/>
              <w:r w:rsidR="00182DEF" w:rsidRPr="000B1C65">
                <w:rPr>
                  <w:rStyle w:val="aff8"/>
                </w:rPr>
                <w:t>ru</w:t>
              </w:r>
              <w:proofErr w:type="spellEnd"/>
              <w:r w:rsidR="00182DEF" w:rsidRPr="00182DEF">
                <w:rPr>
                  <w:rStyle w:val="aff8"/>
                  <w:lang w:val="ru-RU"/>
                </w:rPr>
                <w:t>/</w:t>
              </w:r>
              <w:r w:rsidR="00182DEF" w:rsidRPr="000B1C65">
                <w:rPr>
                  <w:rStyle w:val="aff8"/>
                </w:rPr>
                <w:t>subject</w:t>
              </w:r>
              <w:r w:rsidR="00182DEF" w:rsidRPr="00182DEF">
                <w:rPr>
                  <w:rStyle w:val="aff8"/>
                  <w:lang w:val="ru-RU"/>
                </w:rPr>
                <w:t>/</w:t>
              </w:r>
              <w:r w:rsidR="00182DEF" w:rsidRPr="000B1C65">
                <w:rPr>
                  <w:rStyle w:val="aff8"/>
                </w:rPr>
                <w:t>lesson</w:t>
              </w:r>
              <w:r w:rsidR="00182DEF" w:rsidRPr="00182DEF">
                <w:rPr>
                  <w:rStyle w:val="aff8"/>
                  <w:lang w:val="ru-RU"/>
                </w:rPr>
                <w:t>/5109/</w:t>
              </w:r>
            </w:hyperlink>
          </w:p>
          <w:p w:rsidR="00182DEF" w:rsidRPr="00182DEF" w:rsidRDefault="00182DEF" w:rsidP="00182DEF">
            <w:pPr>
              <w:rPr>
                <w:lang w:val="ru-RU"/>
              </w:rPr>
            </w:pPr>
          </w:p>
        </w:tc>
      </w:tr>
      <w:tr w:rsidR="00182DEF" w:rsidRPr="00022E46" w:rsidTr="00182DEF">
        <w:trPr>
          <w:trHeight w:hRule="exact" w:val="3511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2DEF" w:rsidRDefault="00182DEF" w:rsidP="00182DEF">
            <w:pPr>
              <w:autoSpaceDE w:val="0"/>
              <w:autoSpaceDN w:val="0"/>
              <w:spacing w:before="5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1.4.</w:t>
            </w:r>
          </w:p>
        </w:tc>
        <w:tc>
          <w:tcPr>
            <w:tcW w:w="5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2DEF" w:rsidRDefault="00182DEF" w:rsidP="00182DEF">
            <w:pPr>
              <w:autoSpaceDE w:val="0"/>
              <w:autoSpaceDN w:val="0"/>
              <w:spacing w:before="5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Мойдень (распорядок дня).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2DEF" w:rsidRDefault="00182DEF" w:rsidP="00182DEF"/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2DEF" w:rsidRDefault="00182DEF" w:rsidP="00182DEF"/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2DEF" w:rsidRDefault="00182DEF" w:rsidP="00182DEF"/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2DEF" w:rsidRDefault="00182DEF" w:rsidP="00182DEF"/>
        </w:tc>
        <w:tc>
          <w:tcPr>
            <w:tcW w:w="12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2DEF" w:rsidRDefault="00182DEF" w:rsidP="00182DEF"/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2DEF" w:rsidRPr="00182DEF" w:rsidRDefault="00182DEF" w:rsidP="00182DEF">
            <w:pPr>
              <w:rPr>
                <w:lang w:val="ru-RU"/>
              </w:rPr>
            </w:pPr>
            <w:r w:rsidRPr="007D1F0F">
              <w:rPr>
                <w:rStyle w:val="widgetinline"/>
                <w:sz w:val="16"/>
                <w:szCs w:val="16"/>
                <w:lang w:val="ru-RU"/>
              </w:rPr>
              <w:t>Устный опрос;</w:t>
            </w:r>
            <w:r w:rsidRPr="007D1F0F">
              <w:rPr>
                <w:sz w:val="16"/>
                <w:szCs w:val="16"/>
                <w:lang w:val="ru-RU"/>
              </w:rPr>
              <w:br/>
            </w:r>
            <w:r w:rsidRPr="007D1F0F">
              <w:rPr>
                <w:rStyle w:val="widgetinline"/>
                <w:sz w:val="16"/>
                <w:szCs w:val="16"/>
                <w:lang w:val="ru-RU"/>
              </w:rPr>
              <w:t>Письменный контроль;</w:t>
            </w:r>
            <w:r w:rsidRPr="007D1F0F">
              <w:rPr>
                <w:sz w:val="16"/>
                <w:szCs w:val="16"/>
                <w:lang w:val="ru-RU"/>
              </w:rPr>
              <w:br/>
            </w:r>
            <w:r w:rsidRPr="007D1F0F">
              <w:rPr>
                <w:rStyle w:val="widgetinline"/>
                <w:sz w:val="16"/>
                <w:szCs w:val="16"/>
                <w:lang w:val="ru-RU"/>
              </w:rPr>
              <w:t>Тестирование;</w:t>
            </w:r>
            <w:r w:rsidRPr="007D1F0F">
              <w:rPr>
                <w:sz w:val="16"/>
                <w:szCs w:val="16"/>
                <w:lang w:val="ru-RU"/>
              </w:rPr>
              <w:br/>
            </w:r>
            <w:r w:rsidRPr="007D1F0F">
              <w:rPr>
                <w:rStyle w:val="widgetinline"/>
                <w:sz w:val="16"/>
                <w:szCs w:val="16"/>
                <w:lang w:val="ru-RU"/>
              </w:rPr>
              <w:t>Диктант;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2DEF" w:rsidRPr="00182DEF" w:rsidRDefault="00022E46" w:rsidP="00182DEF">
            <w:pPr>
              <w:rPr>
                <w:lang w:val="ru-RU"/>
              </w:rPr>
            </w:pPr>
            <w:hyperlink r:id="rId9" w:history="1">
              <w:r w:rsidR="00182DEF" w:rsidRPr="000B1C65">
                <w:rPr>
                  <w:rStyle w:val="aff8"/>
                </w:rPr>
                <w:t>https</w:t>
              </w:r>
              <w:r w:rsidR="00182DEF" w:rsidRPr="00182DEF">
                <w:rPr>
                  <w:rStyle w:val="aff8"/>
                  <w:lang w:val="ru-RU"/>
                </w:rPr>
                <w:t>://</w:t>
              </w:r>
              <w:proofErr w:type="spellStart"/>
              <w:r w:rsidR="00182DEF" w:rsidRPr="000B1C65">
                <w:rPr>
                  <w:rStyle w:val="aff8"/>
                </w:rPr>
                <w:t>edu</w:t>
              </w:r>
              <w:proofErr w:type="spellEnd"/>
              <w:r w:rsidR="00182DEF" w:rsidRPr="00182DEF">
                <w:rPr>
                  <w:rStyle w:val="aff8"/>
                  <w:lang w:val="ru-RU"/>
                </w:rPr>
                <w:t>.</w:t>
              </w:r>
              <w:proofErr w:type="spellStart"/>
              <w:r w:rsidR="00182DEF" w:rsidRPr="000B1C65">
                <w:rPr>
                  <w:rStyle w:val="aff8"/>
                </w:rPr>
                <w:t>skysmart</w:t>
              </w:r>
              <w:proofErr w:type="spellEnd"/>
              <w:r w:rsidR="00182DEF" w:rsidRPr="00182DEF">
                <w:rPr>
                  <w:rStyle w:val="aff8"/>
                  <w:lang w:val="ru-RU"/>
                </w:rPr>
                <w:t>.</w:t>
              </w:r>
              <w:proofErr w:type="spellStart"/>
              <w:r w:rsidR="00182DEF" w:rsidRPr="000B1C65">
                <w:rPr>
                  <w:rStyle w:val="aff8"/>
                </w:rPr>
                <w:t>ru</w:t>
              </w:r>
              <w:proofErr w:type="spellEnd"/>
              <w:r w:rsidR="00182DEF" w:rsidRPr="00182DEF">
                <w:rPr>
                  <w:rStyle w:val="aff8"/>
                  <w:lang w:val="ru-RU"/>
                </w:rPr>
                <w:t>/</w:t>
              </w:r>
              <w:r w:rsidR="00182DEF" w:rsidRPr="000B1C65">
                <w:rPr>
                  <w:rStyle w:val="aff8"/>
                </w:rPr>
                <w:t>homework</w:t>
              </w:r>
              <w:r w:rsidR="00182DEF" w:rsidRPr="00182DEF">
                <w:rPr>
                  <w:rStyle w:val="aff8"/>
                  <w:lang w:val="ru-RU"/>
                </w:rPr>
                <w:t>/</w:t>
              </w:r>
              <w:r w:rsidR="00182DEF" w:rsidRPr="000B1C65">
                <w:rPr>
                  <w:rStyle w:val="aff8"/>
                </w:rPr>
                <w:t>new</w:t>
              </w:r>
              <w:r w:rsidR="00182DEF" w:rsidRPr="00182DEF">
                <w:rPr>
                  <w:rStyle w:val="aff8"/>
                  <w:lang w:val="ru-RU"/>
                </w:rPr>
                <w:t>/584</w:t>
              </w:r>
            </w:hyperlink>
          </w:p>
          <w:p w:rsidR="00182DEF" w:rsidRPr="00182DEF" w:rsidRDefault="00182DEF" w:rsidP="00182DEF">
            <w:pPr>
              <w:rPr>
                <w:lang w:val="ru-RU"/>
              </w:rPr>
            </w:pPr>
          </w:p>
        </w:tc>
      </w:tr>
      <w:tr w:rsidR="00F6564F">
        <w:trPr>
          <w:trHeight w:hRule="exact" w:val="324"/>
        </w:trPr>
        <w:tc>
          <w:tcPr>
            <w:tcW w:w="5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Default="003B4B18">
            <w:pPr>
              <w:autoSpaceDE w:val="0"/>
              <w:autoSpaceDN w:val="0"/>
              <w:spacing w:before="56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разделу</w:t>
            </w:r>
            <w:proofErr w:type="spellEnd"/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Default="003B4B18">
            <w:pPr>
              <w:autoSpaceDE w:val="0"/>
              <w:autoSpaceDN w:val="0"/>
              <w:spacing w:before="5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14</w:t>
            </w:r>
          </w:p>
        </w:tc>
        <w:tc>
          <w:tcPr>
            <w:tcW w:w="89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Default="00F6564F"/>
        </w:tc>
      </w:tr>
      <w:tr w:rsidR="00F6564F">
        <w:trPr>
          <w:trHeight w:hRule="exact" w:val="324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Default="003B4B18">
            <w:pPr>
              <w:autoSpaceDE w:val="0"/>
              <w:autoSpaceDN w:val="0"/>
              <w:spacing w:before="5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Раздел 2.</w:t>
            </w:r>
            <w:r>
              <w:rPr>
                <w:rFonts w:ascii="Times New Roman" w:eastAsia="Times New Roman" w:hAnsi="Times New Roman"/>
                <w:b/>
                <w:color w:val="000000"/>
                <w:sz w:val="18"/>
              </w:rPr>
              <w:t xml:space="preserve"> Мир моих увлечений.</w:t>
            </w:r>
          </w:p>
        </w:tc>
      </w:tr>
      <w:tr w:rsidR="00182DEF" w:rsidRPr="00022E46" w:rsidTr="00182DEF">
        <w:trPr>
          <w:trHeight w:hRule="exact" w:val="721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2DEF" w:rsidRDefault="00182DEF" w:rsidP="00182DEF">
            <w:pPr>
              <w:autoSpaceDE w:val="0"/>
              <w:autoSpaceDN w:val="0"/>
              <w:spacing w:before="5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2.1.</w:t>
            </w:r>
          </w:p>
        </w:tc>
        <w:tc>
          <w:tcPr>
            <w:tcW w:w="5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2DEF" w:rsidRDefault="00182DEF" w:rsidP="00182DEF">
            <w:pPr>
              <w:autoSpaceDE w:val="0"/>
              <w:autoSpaceDN w:val="0"/>
              <w:spacing w:before="5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Любимаяигрушка, игра.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2DEF" w:rsidRDefault="00182DEF" w:rsidP="00182DEF"/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2DEF" w:rsidRPr="00ED68DA" w:rsidRDefault="00182DEF" w:rsidP="00182DEF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2DEF" w:rsidRDefault="00182DEF" w:rsidP="00182DEF"/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2DEF" w:rsidRDefault="00182DEF" w:rsidP="00182DEF"/>
        </w:tc>
        <w:tc>
          <w:tcPr>
            <w:tcW w:w="12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2DEF" w:rsidRPr="00182DEF" w:rsidRDefault="00182DEF" w:rsidP="00182DEF">
            <w:pPr>
              <w:rPr>
                <w:sz w:val="16"/>
                <w:szCs w:val="16"/>
                <w:lang w:val="ru-RU"/>
              </w:rPr>
            </w:pPr>
            <w:r w:rsidRPr="00182DEF">
              <w:rPr>
                <w:rStyle w:val="widgetinline"/>
                <w:sz w:val="16"/>
                <w:szCs w:val="16"/>
                <w:lang w:val="ru-RU"/>
              </w:rPr>
              <w:t>Диалогическая речь;</w:t>
            </w:r>
            <w:r w:rsidRPr="00182DEF">
              <w:rPr>
                <w:sz w:val="16"/>
                <w:szCs w:val="16"/>
                <w:lang w:val="ru-RU"/>
              </w:rPr>
              <w:br/>
            </w:r>
            <w:r w:rsidRPr="00182DEF">
              <w:rPr>
                <w:rStyle w:val="widgetinline"/>
                <w:sz w:val="16"/>
                <w:szCs w:val="16"/>
                <w:lang w:val="ru-RU"/>
              </w:rPr>
              <w:t>Монологическая речь;</w:t>
            </w:r>
            <w:r w:rsidRPr="00182DEF">
              <w:rPr>
                <w:sz w:val="16"/>
                <w:szCs w:val="16"/>
                <w:lang w:val="ru-RU"/>
              </w:rPr>
              <w:br/>
            </w:r>
            <w:proofErr w:type="spellStart"/>
            <w:r w:rsidRPr="00182DEF">
              <w:rPr>
                <w:rStyle w:val="widgetinline"/>
                <w:sz w:val="16"/>
                <w:szCs w:val="16"/>
                <w:lang w:val="ru-RU"/>
              </w:rPr>
              <w:t>Аудирование</w:t>
            </w:r>
            <w:proofErr w:type="spellEnd"/>
            <w:r w:rsidRPr="00182DEF">
              <w:rPr>
                <w:rStyle w:val="widgetinline"/>
                <w:sz w:val="16"/>
                <w:szCs w:val="16"/>
                <w:lang w:val="ru-RU"/>
              </w:rPr>
              <w:t>;</w:t>
            </w:r>
            <w:r w:rsidRPr="00182DEF">
              <w:rPr>
                <w:sz w:val="16"/>
                <w:szCs w:val="16"/>
                <w:lang w:val="ru-RU"/>
              </w:rPr>
              <w:br/>
            </w:r>
            <w:r w:rsidRPr="00182DEF">
              <w:rPr>
                <w:rStyle w:val="widgetinline"/>
                <w:sz w:val="16"/>
                <w:szCs w:val="16"/>
                <w:lang w:val="ru-RU"/>
              </w:rPr>
              <w:t xml:space="preserve">Смысловое </w:t>
            </w:r>
            <w:r w:rsidRPr="00182DEF">
              <w:rPr>
                <w:rStyle w:val="widgetinline"/>
                <w:sz w:val="16"/>
                <w:szCs w:val="16"/>
                <w:lang w:val="ru-RU"/>
              </w:rPr>
              <w:lastRenderedPageBreak/>
              <w:t>чтение;</w:t>
            </w:r>
            <w:r w:rsidRPr="00182DEF">
              <w:rPr>
                <w:sz w:val="16"/>
                <w:szCs w:val="16"/>
                <w:lang w:val="ru-RU"/>
              </w:rPr>
              <w:br/>
            </w:r>
            <w:r w:rsidRPr="00182DEF">
              <w:rPr>
                <w:rStyle w:val="widgetinline"/>
                <w:sz w:val="16"/>
                <w:szCs w:val="16"/>
                <w:lang w:val="ru-RU"/>
              </w:rPr>
              <w:t>Письмо;</w:t>
            </w:r>
            <w:r w:rsidRPr="00182DEF">
              <w:rPr>
                <w:sz w:val="16"/>
                <w:szCs w:val="16"/>
                <w:lang w:val="ru-RU"/>
              </w:rPr>
              <w:br/>
            </w:r>
            <w:r w:rsidRPr="00182DEF">
              <w:rPr>
                <w:rStyle w:val="widgetinline"/>
                <w:sz w:val="16"/>
                <w:szCs w:val="16"/>
                <w:lang w:val="ru-RU"/>
              </w:rPr>
              <w:t>Фонетическая сторона речи ;</w:t>
            </w:r>
            <w:r w:rsidRPr="00182DEF">
              <w:rPr>
                <w:sz w:val="16"/>
                <w:szCs w:val="16"/>
                <w:lang w:val="ru-RU"/>
              </w:rPr>
              <w:br/>
            </w:r>
            <w:r w:rsidRPr="00182DEF">
              <w:rPr>
                <w:rStyle w:val="widgetinline"/>
                <w:sz w:val="16"/>
                <w:szCs w:val="16"/>
                <w:lang w:val="ru-RU"/>
              </w:rPr>
              <w:t>Графика, орфография и пунктуация ;</w:t>
            </w:r>
            <w:r w:rsidRPr="00182DEF">
              <w:rPr>
                <w:sz w:val="16"/>
                <w:szCs w:val="16"/>
                <w:lang w:val="ru-RU"/>
              </w:rPr>
              <w:br/>
            </w:r>
            <w:r w:rsidRPr="00182DEF">
              <w:rPr>
                <w:rStyle w:val="widgetinline"/>
                <w:sz w:val="16"/>
                <w:szCs w:val="16"/>
                <w:lang w:val="ru-RU"/>
              </w:rPr>
              <w:t>Лексическая сторона речи;</w:t>
            </w:r>
            <w:r w:rsidRPr="00182DEF">
              <w:rPr>
                <w:sz w:val="16"/>
                <w:szCs w:val="16"/>
                <w:lang w:val="ru-RU"/>
              </w:rPr>
              <w:br/>
            </w:r>
            <w:r w:rsidRPr="00182DEF">
              <w:rPr>
                <w:rStyle w:val="widgetinline"/>
                <w:sz w:val="16"/>
                <w:szCs w:val="16"/>
                <w:lang w:val="ru-RU"/>
              </w:rPr>
              <w:t>Грамматическая сторона речи ;</w:t>
            </w:r>
            <w:r w:rsidRPr="00182DEF">
              <w:rPr>
                <w:sz w:val="16"/>
                <w:szCs w:val="16"/>
                <w:lang w:val="ru-RU"/>
              </w:rPr>
              <w:br/>
            </w:r>
            <w:r w:rsidRPr="00182DEF">
              <w:rPr>
                <w:rStyle w:val="widgetinline"/>
                <w:sz w:val="16"/>
                <w:szCs w:val="16"/>
                <w:lang w:val="ru-RU"/>
              </w:rPr>
              <w:t>Социокультурные знания и умения ;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2DEF" w:rsidRPr="00182DEF" w:rsidRDefault="00182DEF" w:rsidP="00182DEF">
            <w:pPr>
              <w:rPr>
                <w:lang w:val="ru-RU"/>
              </w:rPr>
            </w:pPr>
            <w:r w:rsidRPr="00C00F92">
              <w:rPr>
                <w:rStyle w:val="widgetinline"/>
                <w:sz w:val="16"/>
                <w:szCs w:val="16"/>
                <w:lang w:val="ru-RU"/>
              </w:rPr>
              <w:lastRenderedPageBreak/>
              <w:t>Устный опрос;</w:t>
            </w:r>
            <w:r w:rsidRPr="00C00F92">
              <w:rPr>
                <w:sz w:val="16"/>
                <w:szCs w:val="16"/>
                <w:lang w:val="ru-RU"/>
              </w:rPr>
              <w:br/>
            </w:r>
            <w:r w:rsidRPr="00C00F92">
              <w:rPr>
                <w:rStyle w:val="widgetinline"/>
                <w:sz w:val="16"/>
                <w:szCs w:val="16"/>
                <w:lang w:val="ru-RU"/>
              </w:rPr>
              <w:t>Письменный контроль;</w:t>
            </w:r>
            <w:r w:rsidRPr="00C00F92">
              <w:rPr>
                <w:sz w:val="16"/>
                <w:szCs w:val="16"/>
                <w:lang w:val="ru-RU"/>
              </w:rPr>
              <w:br/>
            </w:r>
            <w:r w:rsidRPr="00C00F92">
              <w:rPr>
                <w:rStyle w:val="widgetinline"/>
                <w:sz w:val="16"/>
                <w:szCs w:val="16"/>
                <w:lang w:val="ru-RU"/>
              </w:rPr>
              <w:t>Тестирование;</w:t>
            </w:r>
            <w:r w:rsidRPr="00C00F92">
              <w:rPr>
                <w:sz w:val="16"/>
                <w:szCs w:val="16"/>
                <w:lang w:val="ru-RU"/>
              </w:rPr>
              <w:br/>
            </w:r>
            <w:r w:rsidRPr="00C00F92">
              <w:rPr>
                <w:rStyle w:val="widgetinline"/>
                <w:sz w:val="16"/>
                <w:szCs w:val="16"/>
                <w:lang w:val="ru-RU"/>
              </w:rPr>
              <w:t>Диктант;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2DEF" w:rsidRPr="00182DEF" w:rsidRDefault="00022E46" w:rsidP="00182DEF">
            <w:pPr>
              <w:rPr>
                <w:lang w:val="ru-RU"/>
              </w:rPr>
            </w:pPr>
            <w:hyperlink r:id="rId10" w:history="1">
              <w:r w:rsidR="00182DEF" w:rsidRPr="000B1C65">
                <w:rPr>
                  <w:rStyle w:val="aff8"/>
                </w:rPr>
                <w:t>https</w:t>
              </w:r>
              <w:r w:rsidR="00182DEF" w:rsidRPr="00182DEF">
                <w:rPr>
                  <w:rStyle w:val="aff8"/>
                  <w:lang w:val="ru-RU"/>
                </w:rPr>
                <w:t>://</w:t>
              </w:r>
              <w:proofErr w:type="spellStart"/>
              <w:r w:rsidR="00182DEF" w:rsidRPr="000B1C65">
                <w:rPr>
                  <w:rStyle w:val="aff8"/>
                </w:rPr>
                <w:t>resh</w:t>
              </w:r>
              <w:proofErr w:type="spellEnd"/>
              <w:r w:rsidR="00182DEF" w:rsidRPr="00182DEF">
                <w:rPr>
                  <w:rStyle w:val="aff8"/>
                  <w:lang w:val="ru-RU"/>
                </w:rPr>
                <w:t>.</w:t>
              </w:r>
              <w:proofErr w:type="spellStart"/>
              <w:r w:rsidR="00182DEF" w:rsidRPr="000B1C65">
                <w:rPr>
                  <w:rStyle w:val="aff8"/>
                </w:rPr>
                <w:t>edu</w:t>
              </w:r>
              <w:proofErr w:type="spellEnd"/>
              <w:r w:rsidR="00182DEF" w:rsidRPr="00182DEF">
                <w:rPr>
                  <w:rStyle w:val="aff8"/>
                  <w:lang w:val="ru-RU"/>
                </w:rPr>
                <w:t>.</w:t>
              </w:r>
              <w:proofErr w:type="spellStart"/>
              <w:r w:rsidR="00182DEF" w:rsidRPr="000B1C65">
                <w:rPr>
                  <w:rStyle w:val="aff8"/>
                </w:rPr>
                <w:t>ru</w:t>
              </w:r>
              <w:proofErr w:type="spellEnd"/>
              <w:r w:rsidR="00182DEF" w:rsidRPr="00182DEF">
                <w:rPr>
                  <w:rStyle w:val="aff8"/>
                  <w:lang w:val="ru-RU"/>
                </w:rPr>
                <w:t>/</w:t>
              </w:r>
              <w:r w:rsidR="00182DEF" w:rsidRPr="000B1C65">
                <w:rPr>
                  <w:rStyle w:val="aff8"/>
                </w:rPr>
                <w:t>subject</w:t>
              </w:r>
              <w:r w:rsidR="00182DEF" w:rsidRPr="00182DEF">
                <w:rPr>
                  <w:rStyle w:val="aff8"/>
                  <w:lang w:val="ru-RU"/>
                </w:rPr>
                <w:t>/</w:t>
              </w:r>
              <w:r w:rsidR="00182DEF" w:rsidRPr="000B1C65">
                <w:rPr>
                  <w:rStyle w:val="aff8"/>
                </w:rPr>
                <w:t>lesson</w:t>
              </w:r>
              <w:r w:rsidR="00182DEF" w:rsidRPr="00182DEF">
                <w:rPr>
                  <w:rStyle w:val="aff8"/>
                  <w:lang w:val="ru-RU"/>
                </w:rPr>
                <w:t>/5988/</w:t>
              </w:r>
            </w:hyperlink>
          </w:p>
          <w:p w:rsidR="00182DEF" w:rsidRPr="00182DEF" w:rsidRDefault="00182DEF" w:rsidP="00182DEF">
            <w:pPr>
              <w:rPr>
                <w:lang w:val="ru-RU"/>
              </w:rPr>
            </w:pPr>
          </w:p>
        </w:tc>
      </w:tr>
      <w:tr w:rsidR="00182DEF" w:rsidRPr="00022E46" w:rsidTr="00A57F9F">
        <w:trPr>
          <w:trHeight w:hRule="exact" w:val="324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2DEF" w:rsidRDefault="00182DEF" w:rsidP="00182DEF">
            <w:pPr>
              <w:autoSpaceDE w:val="0"/>
              <w:autoSpaceDN w:val="0"/>
              <w:spacing w:before="5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2.2.</w:t>
            </w:r>
          </w:p>
        </w:tc>
        <w:tc>
          <w:tcPr>
            <w:tcW w:w="5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2DEF" w:rsidRDefault="00182DEF" w:rsidP="00182DEF">
            <w:pPr>
              <w:autoSpaceDE w:val="0"/>
              <w:autoSpaceDN w:val="0"/>
              <w:spacing w:before="5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Любимая сказка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.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2DEF" w:rsidRDefault="00182DEF" w:rsidP="00182DEF"/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2DEF" w:rsidRDefault="00182DEF" w:rsidP="00182DEF"/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2DEF" w:rsidRDefault="00182DEF" w:rsidP="00182DEF"/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2DEF" w:rsidRDefault="00182DEF" w:rsidP="00182DEF"/>
        </w:tc>
        <w:tc>
          <w:tcPr>
            <w:tcW w:w="124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2DEF" w:rsidRDefault="00182DEF" w:rsidP="00182DEF"/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2DEF" w:rsidRPr="00182DEF" w:rsidRDefault="00182DEF" w:rsidP="00182DEF">
            <w:pPr>
              <w:rPr>
                <w:lang w:val="ru-RU"/>
              </w:rPr>
            </w:pPr>
            <w:r w:rsidRPr="00C00F92">
              <w:rPr>
                <w:rStyle w:val="widgetinline"/>
                <w:sz w:val="16"/>
                <w:szCs w:val="16"/>
                <w:lang w:val="ru-RU"/>
              </w:rPr>
              <w:t>Устный опрос;</w:t>
            </w:r>
            <w:r w:rsidRPr="00C00F92">
              <w:rPr>
                <w:sz w:val="16"/>
                <w:szCs w:val="16"/>
                <w:lang w:val="ru-RU"/>
              </w:rPr>
              <w:br/>
            </w:r>
            <w:r w:rsidRPr="00C00F92">
              <w:rPr>
                <w:rStyle w:val="widgetinline"/>
                <w:sz w:val="16"/>
                <w:szCs w:val="16"/>
                <w:lang w:val="ru-RU"/>
              </w:rPr>
              <w:t>Письменный контроль;</w:t>
            </w:r>
            <w:r w:rsidRPr="00C00F92">
              <w:rPr>
                <w:sz w:val="16"/>
                <w:szCs w:val="16"/>
                <w:lang w:val="ru-RU"/>
              </w:rPr>
              <w:br/>
            </w:r>
            <w:r w:rsidRPr="00C00F92">
              <w:rPr>
                <w:rStyle w:val="widgetinline"/>
                <w:sz w:val="16"/>
                <w:szCs w:val="16"/>
                <w:lang w:val="ru-RU"/>
              </w:rPr>
              <w:t>Тестирование;</w:t>
            </w:r>
            <w:r w:rsidRPr="00C00F92">
              <w:rPr>
                <w:sz w:val="16"/>
                <w:szCs w:val="16"/>
                <w:lang w:val="ru-RU"/>
              </w:rPr>
              <w:br/>
            </w:r>
            <w:r w:rsidRPr="00C00F92">
              <w:rPr>
                <w:rStyle w:val="widgetinline"/>
                <w:sz w:val="16"/>
                <w:szCs w:val="16"/>
                <w:lang w:val="ru-RU"/>
              </w:rPr>
              <w:t>Диктант;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2DEF" w:rsidRPr="00182DEF" w:rsidRDefault="00022E46" w:rsidP="00182DEF">
            <w:pPr>
              <w:rPr>
                <w:lang w:val="ru-RU"/>
              </w:rPr>
            </w:pPr>
            <w:hyperlink r:id="rId11" w:history="1">
              <w:r w:rsidR="00182DEF" w:rsidRPr="000B1C65">
                <w:rPr>
                  <w:rStyle w:val="aff8"/>
                </w:rPr>
                <w:t>https</w:t>
              </w:r>
              <w:r w:rsidR="00182DEF" w:rsidRPr="00182DEF">
                <w:rPr>
                  <w:rStyle w:val="aff8"/>
                  <w:lang w:val="ru-RU"/>
                </w:rPr>
                <w:t>://</w:t>
              </w:r>
              <w:proofErr w:type="spellStart"/>
              <w:r w:rsidR="00182DEF" w:rsidRPr="000B1C65">
                <w:rPr>
                  <w:rStyle w:val="aff8"/>
                </w:rPr>
                <w:t>resh</w:t>
              </w:r>
              <w:proofErr w:type="spellEnd"/>
              <w:r w:rsidR="00182DEF" w:rsidRPr="00182DEF">
                <w:rPr>
                  <w:rStyle w:val="aff8"/>
                  <w:lang w:val="ru-RU"/>
                </w:rPr>
                <w:t>.</w:t>
              </w:r>
              <w:proofErr w:type="spellStart"/>
              <w:r w:rsidR="00182DEF" w:rsidRPr="000B1C65">
                <w:rPr>
                  <w:rStyle w:val="aff8"/>
                </w:rPr>
                <w:t>edu</w:t>
              </w:r>
              <w:proofErr w:type="spellEnd"/>
              <w:r w:rsidR="00182DEF" w:rsidRPr="00182DEF">
                <w:rPr>
                  <w:rStyle w:val="aff8"/>
                  <w:lang w:val="ru-RU"/>
                </w:rPr>
                <w:t>.</w:t>
              </w:r>
              <w:proofErr w:type="spellStart"/>
              <w:r w:rsidR="00182DEF" w:rsidRPr="000B1C65">
                <w:rPr>
                  <w:rStyle w:val="aff8"/>
                </w:rPr>
                <w:t>ru</w:t>
              </w:r>
              <w:proofErr w:type="spellEnd"/>
              <w:r w:rsidR="00182DEF" w:rsidRPr="00182DEF">
                <w:rPr>
                  <w:rStyle w:val="aff8"/>
                  <w:lang w:val="ru-RU"/>
                </w:rPr>
                <w:t>/</w:t>
              </w:r>
              <w:r w:rsidR="00182DEF" w:rsidRPr="000B1C65">
                <w:rPr>
                  <w:rStyle w:val="aff8"/>
                </w:rPr>
                <w:t>subject</w:t>
              </w:r>
              <w:r w:rsidR="00182DEF" w:rsidRPr="00182DEF">
                <w:rPr>
                  <w:rStyle w:val="aff8"/>
                  <w:lang w:val="ru-RU"/>
                </w:rPr>
                <w:t>/</w:t>
              </w:r>
              <w:r w:rsidR="00182DEF" w:rsidRPr="000B1C65">
                <w:rPr>
                  <w:rStyle w:val="aff8"/>
                </w:rPr>
                <w:t>lesson</w:t>
              </w:r>
              <w:r w:rsidR="00182DEF" w:rsidRPr="00182DEF">
                <w:rPr>
                  <w:rStyle w:val="aff8"/>
                  <w:lang w:val="ru-RU"/>
                </w:rPr>
                <w:t>/5107/</w:t>
              </w:r>
            </w:hyperlink>
          </w:p>
          <w:p w:rsidR="00182DEF" w:rsidRPr="00182DEF" w:rsidRDefault="00182DEF" w:rsidP="00182DEF">
            <w:pPr>
              <w:rPr>
                <w:lang w:val="ru-RU"/>
              </w:rPr>
            </w:pPr>
          </w:p>
        </w:tc>
      </w:tr>
      <w:tr w:rsidR="00182DEF" w:rsidRPr="00022E46" w:rsidTr="00A57F9F">
        <w:trPr>
          <w:trHeight w:hRule="exact" w:val="324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2DEF" w:rsidRDefault="00182DEF" w:rsidP="00182DEF">
            <w:pPr>
              <w:autoSpaceDE w:val="0"/>
              <w:autoSpaceDN w:val="0"/>
              <w:spacing w:before="5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2.3.</w:t>
            </w:r>
          </w:p>
        </w:tc>
        <w:tc>
          <w:tcPr>
            <w:tcW w:w="5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2DEF" w:rsidRDefault="00182DEF" w:rsidP="00182DEF">
            <w:pPr>
              <w:autoSpaceDE w:val="0"/>
              <w:autoSpaceDN w:val="0"/>
              <w:spacing w:before="5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Любимые занятия.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2DEF" w:rsidRDefault="00182DEF" w:rsidP="00182DEF"/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2DEF" w:rsidRDefault="00182DEF" w:rsidP="00182DEF"/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2DEF" w:rsidRDefault="00182DEF" w:rsidP="00182DEF"/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2DEF" w:rsidRDefault="00182DEF" w:rsidP="00182DEF"/>
        </w:tc>
        <w:tc>
          <w:tcPr>
            <w:tcW w:w="124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2DEF" w:rsidRDefault="00182DEF" w:rsidP="00182DEF"/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2DEF" w:rsidRPr="00182DEF" w:rsidRDefault="00182DEF" w:rsidP="00182DEF">
            <w:pPr>
              <w:rPr>
                <w:lang w:val="ru-RU"/>
              </w:rPr>
            </w:pPr>
            <w:r w:rsidRPr="00C00F92">
              <w:rPr>
                <w:rStyle w:val="widgetinline"/>
                <w:sz w:val="16"/>
                <w:szCs w:val="16"/>
                <w:lang w:val="ru-RU"/>
              </w:rPr>
              <w:t>Устный опрос;</w:t>
            </w:r>
            <w:r w:rsidRPr="00C00F92">
              <w:rPr>
                <w:sz w:val="16"/>
                <w:szCs w:val="16"/>
                <w:lang w:val="ru-RU"/>
              </w:rPr>
              <w:br/>
            </w:r>
            <w:r w:rsidRPr="00C00F92">
              <w:rPr>
                <w:rStyle w:val="widgetinline"/>
                <w:sz w:val="16"/>
                <w:szCs w:val="16"/>
                <w:lang w:val="ru-RU"/>
              </w:rPr>
              <w:t>Письменный контроль;</w:t>
            </w:r>
            <w:r w:rsidRPr="00C00F92">
              <w:rPr>
                <w:sz w:val="16"/>
                <w:szCs w:val="16"/>
                <w:lang w:val="ru-RU"/>
              </w:rPr>
              <w:br/>
            </w:r>
            <w:r w:rsidRPr="00C00F92">
              <w:rPr>
                <w:rStyle w:val="widgetinline"/>
                <w:sz w:val="16"/>
                <w:szCs w:val="16"/>
                <w:lang w:val="ru-RU"/>
              </w:rPr>
              <w:t>Тестирование;</w:t>
            </w:r>
            <w:r w:rsidRPr="00C00F92">
              <w:rPr>
                <w:sz w:val="16"/>
                <w:szCs w:val="16"/>
                <w:lang w:val="ru-RU"/>
              </w:rPr>
              <w:br/>
            </w:r>
            <w:r w:rsidRPr="00C00F92">
              <w:rPr>
                <w:rStyle w:val="widgetinline"/>
                <w:sz w:val="16"/>
                <w:szCs w:val="16"/>
                <w:lang w:val="ru-RU"/>
              </w:rPr>
              <w:t>Диктант;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2DEF" w:rsidRPr="00182DEF" w:rsidRDefault="00022E46" w:rsidP="00182DEF">
            <w:pPr>
              <w:rPr>
                <w:lang w:val="ru-RU"/>
              </w:rPr>
            </w:pPr>
            <w:hyperlink r:id="rId12" w:history="1">
              <w:r w:rsidR="00182DEF" w:rsidRPr="000B1C65">
                <w:rPr>
                  <w:rStyle w:val="aff8"/>
                </w:rPr>
                <w:t>https</w:t>
              </w:r>
              <w:r w:rsidR="00182DEF" w:rsidRPr="00182DEF">
                <w:rPr>
                  <w:rStyle w:val="aff8"/>
                  <w:lang w:val="ru-RU"/>
                </w:rPr>
                <w:t>://</w:t>
              </w:r>
              <w:proofErr w:type="spellStart"/>
              <w:r w:rsidR="00182DEF" w:rsidRPr="000B1C65">
                <w:rPr>
                  <w:rStyle w:val="aff8"/>
                </w:rPr>
                <w:t>resh</w:t>
              </w:r>
              <w:proofErr w:type="spellEnd"/>
              <w:r w:rsidR="00182DEF" w:rsidRPr="00182DEF">
                <w:rPr>
                  <w:rStyle w:val="aff8"/>
                  <w:lang w:val="ru-RU"/>
                </w:rPr>
                <w:t>.</w:t>
              </w:r>
              <w:proofErr w:type="spellStart"/>
              <w:r w:rsidR="00182DEF" w:rsidRPr="000B1C65">
                <w:rPr>
                  <w:rStyle w:val="aff8"/>
                </w:rPr>
                <w:t>edu</w:t>
              </w:r>
              <w:proofErr w:type="spellEnd"/>
              <w:r w:rsidR="00182DEF" w:rsidRPr="00182DEF">
                <w:rPr>
                  <w:rStyle w:val="aff8"/>
                  <w:lang w:val="ru-RU"/>
                </w:rPr>
                <w:t>.</w:t>
              </w:r>
              <w:proofErr w:type="spellStart"/>
              <w:r w:rsidR="00182DEF" w:rsidRPr="000B1C65">
                <w:rPr>
                  <w:rStyle w:val="aff8"/>
                </w:rPr>
                <w:t>ru</w:t>
              </w:r>
              <w:proofErr w:type="spellEnd"/>
              <w:r w:rsidR="00182DEF" w:rsidRPr="00182DEF">
                <w:rPr>
                  <w:rStyle w:val="aff8"/>
                  <w:lang w:val="ru-RU"/>
                </w:rPr>
                <w:t>/</w:t>
              </w:r>
              <w:r w:rsidR="00182DEF" w:rsidRPr="000B1C65">
                <w:rPr>
                  <w:rStyle w:val="aff8"/>
                </w:rPr>
                <w:t>subject</w:t>
              </w:r>
              <w:r w:rsidR="00182DEF" w:rsidRPr="00182DEF">
                <w:rPr>
                  <w:rStyle w:val="aff8"/>
                  <w:lang w:val="ru-RU"/>
                </w:rPr>
                <w:t>/</w:t>
              </w:r>
              <w:r w:rsidR="00182DEF" w:rsidRPr="000B1C65">
                <w:rPr>
                  <w:rStyle w:val="aff8"/>
                </w:rPr>
                <w:t>lesson</w:t>
              </w:r>
              <w:r w:rsidR="00182DEF" w:rsidRPr="00182DEF">
                <w:rPr>
                  <w:rStyle w:val="aff8"/>
                  <w:lang w:val="ru-RU"/>
                </w:rPr>
                <w:t>/4404/</w:t>
              </w:r>
            </w:hyperlink>
          </w:p>
          <w:p w:rsidR="00182DEF" w:rsidRPr="00182DEF" w:rsidRDefault="00182DEF" w:rsidP="00182DEF">
            <w:pPr>
              <w:rPr>
                <w:lang w:val="ru-RU"/>
              </w:rPr>
            </w:pPr>
          </w:p>
        </w:tc>
      </w:tr>
      <w:tr w:rsidR="00182DEF" w:rsidRPr="00022E46" w:rsidTr="00A57F9F">
        <w:trPr>
          <w:trHeight w:hRule="exact" w:val="324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2DEF" w:rsidRDefault="00182DEF" w:rsidP="00182DEF">
            <w:pPr>
              <w:autoSpaceDE w:val="0"/>
              <w:autoSpaceDN w:val="0"/>
              <w:spacing w:before="5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lastRenderedPageBreak/>
              <w:t>2.4.</w:t>
            </w:r>
          </w:p>
        </w:tc>
        <w:tc>
          <w:tcPr>
            <w:tcW w:w="5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2DEF" w:rsidRDefault="00182DEF" w:rsidP="00182DEF">
            <w:pPr>
              <w:autoSpaceDE w:val="0"/>
              <w:autoSpaceDN w:val="0"/>
              <w:spacing w:before="5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Любимая сказка.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2DEF" w:rsidRDefault="00182DEF" w:rsidP="00182DEF"/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2DEF" w:rsidRDefault="00182DEF" w:rsidP="00182DEF"/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2DEF" w:rsidRDefault="00182DEF" w:rsidP="00182DEF"/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2DEF" w:rsidRDefault="00182DEF" w:rsidP="00182DEF"/>
        </w:tc>
        <w:tc>
          <w:tcPr>
            <w:tcW w:w="124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2DEF" w:rsidRDefault="00182DEF" w:rsidP="00182DEF"/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2DEF" w:rsidRPr="00182DEF" w:rsidRDefault="00182DEF" w:rsidP="00182DEF">
            <w:pPr>
              <w:rPr>
                <w:lang w:val="ru-RU"/>
              </w:rPr>
            </w:pPr>
            <w:r w:rsidRPr="00C00F92">
              <w:rPr>
                <w:rStyle w:val="widgetinline"/>
                <w:sz w:val="16"/>
                <w:szCs w:val="16"/>
                <w:lang w:val="ru-RU"/>
              </w:rPr>
              <w:t>Устный опрос;</w:t>
            </w:r>
            <w:r w:rsidRPr="00C00F92">
              <w:rPr>
                <w:sz w:val="16"/>
                <w:szCs w:val="16"/>
                <w:lang w:val="ru-RU"/>
              </w:rPr>
              <w:br/>
            </w:r>
            <w:r w:rsidRPr="00C00F92">
              <w:rPr>
                <w:rStyle w:val="widgetinline"/>
                <w:sz w:val="16"/>
                <w:szCs w:val="16"/>
                <w:lang w:val="ru-RU"/>
              </w:rPr>
              <w:t>Письменный контроль;</w:t>
            </w:r>
            <w:r w:rsidRPr="00C00F92">
              <w:rPr>
                <w:sz w:val="16"/>
                <w:szCs w:val="16"/>
                <w:lang w:val="ru-RU"/>
              </w:rPr>
              <w:br/>
            </w:r>
            <w:r w:rsidRPr="00C00F92">
              <w:rPr>
                <w:rStyle w:val="widgetinline"/>
                <w:sz w:val="16"/>
                <w:szCs w:val="16"/>
                <w:lang w:val="ru-RU"/>
              </w:rPr>
              <w:t>Тестирование;</w:t>
            </w:r>
            <w:r w:rsidRPr="00C00F92">
              <w:rPr>
                <w:sz w:val="16"/>
                <w:szCs w:val="16"/>
                <w:lang w:val="ru-RU"/>
              </w:rPr>
              <w:br/>
            </w:r>
            <w:r w:rsidRPr="00C00F92">
              <w:rPr>
                <w:rStyle w:val="widgetinline"/>
                <w:sz w:val="16"/>
                <w:szCs w:val="16"/>
                <w:lang w:val="ru-RU"/>
              </w:rPr>
              <w:t>Диктант;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2DEF" w:rsidRPr="00182DEF" w:rsidRDefault="00022E46" w:rsidP="00182DEF">
            <w:pPr>
              <w:rPr>
                <w:lang w:val="ru-RU"/>
              </w:rPr>
            </w:pPr>
            <w:hyperlink r:id="rId13" w:history="1">
              <w:r w:rsidR="00182DEF" w:rsidRPr="000B1C65">
                <w:rPr>
                  <w:rStyle w:val="aff8"/>
                </w:rPr>
                <w:t>https</w:t>
              </w:r>
              <w:r w:rsidR="00182DEF" w:rsidRPr="00182DEF">
                <w:rPr>
                  <w:rStyle w:val="aff8"/>
                  <w:lang w:val="ru-RU"/>
                </w:rPr>
                <w:t>://</w:t>
              </w:r>
              <w:proofErr w:type="spellStart"/>
              <w:r w:rsidR="00182DEF" w:rsidRPr="000B1C65">
                <w:rPr>
                  <w:rStyle w:val="aff8"/>
                </w:rPr>
                <w:t>resh</w:t>
              </w:r>
              <w:proofErr w:type="spellEnd"/>
              <w:r w:rsidR="00182DEF" w:rsidRPr="00182DEF">
                <w:rPr>
                  <w:rStyle w:val="aff8"/>
                  <w:lang w:val="ru-RU"/>
                </w:rPr>
                <w:t>.</w:t>
              </w:r>
              <w:proofErr w:type="spellStart"/>
              <w:r w:rsidR="00182DEF" w:rsidRPr="000B1C65">
                <w:rPr>
                  <w:rStyle w:val="aff8"/>
                </w:rPr>
                <w:t>edu</w:t>
              </w:r>
              <w:proofErr w:type="spellEnd"/>
              <w:r w:rsidR="00182DEF" w:rsidRPr="00182DEF">
                <w:rPr>
                  <w:rStyle w:val="aff8"/>
                  <w:lang w:val="ru-RU"/>
                </w:rPr>
                <w:t>.</w:t>
              </w:r>
              <w:proofErr w:type="spellStart"/>
              <w:r w:rsidR="00182DEF" w:rsidRPr="000B1C65">
                <w:rPr>
                  <w:rStyle w:val="aff8"/>
                </w:rPr>
                <w:t>ru</w:t>
              </w:r>
              <w:proofErr w:type="spellEnd"/>
              <w:r w:rsidR="00182DEF" w:rsidRPr="00182DEF">
                <w:rPr>
                  <w:rStyle w:val="aff8"/>
                  <w:lang w:val="ru-RU"/>
                </w:rPr>
                <w:t>/</w:t>
              </w:r>
              <w:r w:rsidR="00182DEF" w:rsidRPr="000B1C65">
                <w:rPr>
                  <w:rStyle w:val="aff8"/>
                </w:rPr>
                <w:t>subject</w:t>
              </w:r>
              <w:r w:rsidR="00182DEF" w:rsidRPr="00182DEF">
                <w:rPr>
                  <w:rStyle w:val="aff8"/>
                  <w:lang w:val="ru-RU"/>
                </w:rPr>
                <w:t>/</w:t>
              </w:r>
              <w:r w:rsidR="00182DEF" w:rsidRPr="000B1C65">
                <w:rPr>
                  <w:rStyle w:val="aff8"/>
                </w:rPr>
                <w:t>lesson</w:t>
              </w:r>
              <w:r w:rsidR="00182DEF" w:rsidRPr="00182DEF">
                <w:rPr>
                  <w:rStyle w:val="aff8"/>
                  <w:lang w:val="ru-RU"/>
                </w:rPr>
                <w:t>/4406/</w:t>
              </w:r>
            </w:hyperlink>
          </w:p>
          <w:p w:rsidR="00182DEF" w:rsidRPr="00182DEF" w:rsidRDefault="00182DEF" w:rsidP="00182DEF">
            <w:pPr>
              <w:rPr>
                <w:lang w:val="ru-RU"/>
              </w:rPr>
            </w:pPr>
          </w:p>
        </w:tc>
      </w:tr>
      <w:tr w:rsidR="00182DEF" w:rsidRPr="00022E46" w:rsidTr="00182DEF">
        <w:trPr>
          <w:trHeight w:hRule="exact" w:val="1250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2DEF" w:rsidRDefault="00182DEF" w:rsidP="00182DEF">
            <w:pPr>
              <w:autoSpaceDE w:val="0"/>
              <w:autoSpaceDN w:val="0"/>
              <w:spacing w:before="5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2.5.</w:t>
            </w:r>
          </w:p>
        </w:tc>
        <w:tc>
          <w:tcPr>
            <w:tcW w:w="551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2DEF" w:rsidRDefault="00182DEF" w:rsidP="00182DEF">
            <w:pPr>
              <w:autoSpaceDE w:val="0"/>
              <w:autoSpaceDN w:val="0"/>
              <w:spacing w:before="5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Выходной день.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2DEF" w:rsidRDefault="00182DEF" w:rsidP="00182DEF"/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2DEF" w:rsidRPr="00ED68DA" w:rsidRDefault="00182DEF" w:rsidP="00182DEF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2DEF" w:rsidRDefault="00182DEF" w:rsidP="00182DEF"/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2DEF" w:rsidRDefault="00182DEF" w:rsidP="00182DEF"/>
        </w:tc>
        <w:tc>
          <w:tcPr>
            <w:tcW w:w="124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2DEF" w:rsidRDefault="00182DEF" w:rsidP="00182DEF"/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2DEF" w:rsidRPr="00182DEF" w:rsidRDefault="00182DEF" w:rsidP="00182DEF">
            <w:pPr>
              <w:rPr>
                <w:lang w:val="ru-RU"/>
              </w:rPr>
            </w:pPr>
            <w:r w:rsidRPr="00C00F92">
              <w:rPr>
                <w:rStyle w:val="widgetinline"/>
                <w:sz w:val="16"/>
                <w:szCs w:val="16"/>
                <w:lang w:val="ru-RU"/>
              </w:rPr>
              <w:t>Устный опрос;</w:t>
            </w:r>
            <w:r w:rsidRPr="00C00F92">
              <w:rPr>
                <w:sz w:val="16"/>
                <w:szCs w:val="16"/>
                <w:lang w:val="ru-RU"/>
              </w:rPr>
              <w:br/>
            </w:r>
            <w:r w:rsidRPr="00C00F92">
              <w:rPr>
                <w:rStyle w:val="widgetinline"/>
                <w:sz w:val="16"/>
                <w:szCs w:val="16"/>
                <w:lang w:val="ru-RU"/>
              </w:rPr>
              <w:t>Письменный контроль;</w:t>
            </w:r>
            <w:r w:rsidRPr="00C00F92">
              <w:rPr>
                <w:sz w:val="16"/>
                <w:szCs w:val="16"/>
                <w:lang w:val="ru-RU"/>
              </w:rPr>
              <w:br/>
            </w:r>
            <w:r w:rsidRPr="00C00F92">
              <w:rPr>
                <w:rStyle w:val="widgetinline"/>
                <w:sz w:val="16"/>
                <w:szCs w:val="16"/>
                <w:lang w:val="ru-RU"/>
              </w:rPr>
              <w:t>Тестирование;</w:t>
            </w:r>
            <w:r w:rsidRPr="00C00F92">
              <w:rPr>
                <w:sz w:val="16"/>
                <w:szCs w:val="16"/>
                <w:lang w:val="ru-RU"/>
              </w:rPr>
              <w:br/>
            </w:r>
            <w:r w:rsidRPr="00C00F92">
              <w:rPr>
                <w:rStyle w:val="widgetinline"/>
                <w:sz w:val="16"/>
                <w:szCs w:val="16"/>
                <w:lang w:val="ru-RU"/>
              </w:rPr>
              <w:t>Диктант;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2DEF" w:rsidRPr="00182DEF" w:rsidRDefault="00022E46" w:rsidP="00182DEF">
            <w:pPr>
              <w:rPr>
                <w:lang w:val="ru-RU"/>
              </w:rPr>
            </w:pPr>
            <w:hyperlink r:id="rId14" w:history="1">
              <w:r w:rsidR="00182DEF" w:rsidRPr="000B1C65">
                <w:rPr>
                  <w:rStyle w:val="aff8"/>
                </w:rPr>
                <w:t>https</w:t>
              </w:r>
              <w:r w:rsidR="00182DEF" w:rsidRPr="00182DEF">
                <w:rPr>
                  <w:rStyle w:val="aff8"/>
                  <w:lang w:val="ru-RU"/>
                </w:rPr>
                <w:t>://</w:t>
              </w:r>
              <w:proofErr w:type="spellStart"/>
              <w:r w:rsidR="00182DEF" w:rsidRPr="000B1C65">
                <w:rPr>
                  <w:rStyle w:val="aff8"/>
                </w:rPr>
                <w:t>resh</w:t>
              </w:r>
              <w:proofErr w:type="spellEnd"/>
              <w:r w:rsidR="00182DEF" w:rsidRPr="00182DEF">
                <w:rPr>
                  <w:rStyle w:val="aff8"/>
                  <w:lang w:val="ru-RU"/>
                </w:rPr>
                <w:t>.</w:t>
              </w:r>
              <w:proofErr w:type="spellStart"/>
              <w:r w:rsidR="00182DEF" w:rsidRPr="000B1C65">
                <w:rPr>
                  <w:rStyle w:val="aff8"/>
                </w:rPr>
                <w:t>edu</w:t>
              </w:r>
              <w:proofErr w:type="spellEnd"/>
              <w:r w:rsidR="00182DEF" w:rsidRPr="00182DEF">
                <w:rPr>
                  <w:rStyle w:val="aff8"/>
                  <w:lang w:val="ru-RU"/>
                </w:rPr>
                <w:t>.</w:t>
              </w:r>
              <w:proofErr w:type="spellStart"/>
              <w:r w:rsidR="00182DEF" w:rsidRPr="000B1C65">
                <w:rPr>
                  <w:rStyle w:val="aff8"/>
                </w:rPr>
                <w:t>ru</w:t>
              </w:r>
              <w:proofErr w:type="spellEnd"/>
              <w:r w:rsidR="00182DEF" w:rsidRPr="00182DEF">
                <w:rPr>
                  <w:rStyle w:val="aff8"/>
                  <w:lang w:val="ru-RU"/>
                </w:rPr>
                <w:t>/</w:t>
              </w:r>
              <w:r w:rsidR="00182DEF" w:rsidRPr="000B1C65">
                <w:rPr>
                  <w:rStyle w:val="aff8"/>
                </w:rPr>
                <w:t>subject</w:t>
              </w:r>
              <w:r w:rsidR="00182DEF" w:rsidRPr="00182DEF">
                <w:rPr>
                  <w:rStyle w:val="aff8"/>
                  <w:lang w:val="ru-RU"/>
                </w:rPr>
                <w:t>/</w:t>
              </w:r>
              <w:r w:rsidR="00182DEF" w:rsidRPr="000B1C65">
                <w:rPr>
                  <w:rStyle w:val="aff8"/>
                </w:rPr>
                <w:t>lesson</w:t>
              </w:r>
              <w:r w:rsidR="00182DEF" w:rsidRPr="00182DEF">
                <w:rPr>
                  <w:rStyle w:val="aff8"/>
                  <w:lang w:val="ru-RU"/>
                </w:rPr>
                <w:t>/4406/</w:t>
              </w:r>
            </w:hyperlink>
          </w:p>
          <w:p w:rsidR="00182DEF" w:rsidRPr="00182DEF" w:rsidRDefault="00182DEF" w:rsidP="00182DEF">
            <w:pPr>
              <w:rPr>
                <w:lang w:val="ru-RU"/>
              </w:rPr>
            </w:pPr>
          </w:p>
        </w:tc>
      </w:tr>
      <w:tr w:rsidR="00182DEF" w:rsidRPr="00022E46" w:rsidTr="00182DEF">
        <w:trPr>
          <w:trHeight w:hRule="exact" w:val="2419"/>
        </w:trPr>
        <w:tc>
          <w:tcPr>
            <w:tcW w:w="4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2DEF" w:rsidRDefault="00182DEF" w:rsidP="00182DEF">
            <w:pPr>
              <w:autoSpaceDE w:val="0"/>
              <w:autoSpaceDN w:val="0"/>
              <w:spacing w:before="54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2.6.</w:t>
            </w:r>
          </w:p>
        </w:tc>
        <w:tc>
          <w:tcPr>
            <w:tcW w:w="551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2DEF" w:rsidRDefault="00182DEF" w:rsidP="00182DEF">
            <w:pPr>
              <w:autoSpaceDE w:val="0"/>
              <w:autoSpaceDN w:val="0"/>
              <w:spacing w:before="54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Каникулы.</w:t>
            </w:r>
          </w:p>
        </w:tc>
        <w:tc>
          <w:tcPr>
            <w:tcW w:w="58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2DEF" w:rsidRDefault="00182DEF" w:rsidP="00182DEF"/>
        </w:tc>
        <w:tc>
          <w:tcPr>
            <w:tcW w:w="124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2DEF" w:rsidRPr="00ED68DA" w:rsidRDefault="00182DEF" w:rsidP="00182DEF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9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2DEF" w:rsidRDefault="00182DEF" w:rsidP="00182DEF"/>
        </w:tc>
        <w:tc>
          <w:tcPr>
            <w:tcW w:w="91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2DEF" w:rsidRDefault="00182DEF" w:rsidP="00182DEF"/>
        </w:tc>
        <w:tc>
          <w:tcPr>
            <w:tcW w:w="12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2DEF" w:rsidRDefault="00182DEF" w:rsidP="00182DEF"/>
        </w:tc>
        <w:tc>
          <w:tcPr>
            <w:tcW w:w="135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2DEF" w:rsidRPr="00182DEF" w:rsidRDefault="00182DEF" w:rsidP="00182DEF">
            <w:pPr>
              <w:rPr>
                <w:lang w:val="ru-RU"/>
              </w:rPr>
            </w:pPr>
            <w:r w:rsidRPr="00C00F92">
              <w:rPr>
                <w:rStyle w:val="widgetinline"/>
                <w:sz w:val="16"/>
                <w:szCs w:val="16"/>
                <w:lang w:val="ru-RU"/>
              </w:rPr>
              <w:t>Устный опрос;</w:t>
            </w:r>
            <w:r w:rsidRPr="00C00F92">
              <w:rPr>
                <w:sz w:val="16"/>
                <w:szCs w:val="16"/>
                <w:lang w:val="ru-RU"/>
              </w:rPr>
              <w:br/>
            </w:r>
            <w:r w:rsidRPr="00C00F92">
              <w:rPr>
                <w:rStyle w:val="widgetinline"/>
                <w:sz w:val="16"/>
                <w:szCs w:val="16"/>
                <w:lang w:val="ru-RU"/>
              </w:rPr>
              <w:t>Письменный контроль;</w:t>
            </w:r>
            <w:r w:rsidRPr="00C00F92">
              <w:rPr>
                <w:sz w:val="16"/>
                <w:szCs w:val="16"/>
                <w:lang w:val="ru-RU"/>
              </w:rPr>
              <w:br/>
            </w:r>
            <w:r w:rsidRPr="00C00F92">
              <w:rPr>
                <w:rStyle w:val="widgetinline"/>
                <w:sz w:val="16"/>
                <w:szCs w:val="16"/>
                <w:lang w:val="ru-RU"/>
              </w:rPr>
              <w:t>Тестирование;</w:t>
            </w:r>
            <w:r w:rsidRPr="00C00F92">
              <w:rPr>
                <w:sz w:val="16"/>
                <w:szCs w:val="16"/>
                <w:lang w:val="ru-RU"/>
              </w:rPr>
              <w:br/>
            </w:r>
            <w:r w:rsidRPr="00C00F92">
              <w:rPr>
                <w:rStyle w:val="widgetinline"/>
                <w:sz w:val="16"/>
                <w:szCs w:val="16"/>
                <w:lang w:val="ru-RU"/>
              </w:rPr>
              <w:t>Диктант;</w:t>
            </w:r>
          </w:p>
        </w:tc>
        <w:tc>
          <w:tcPr>
            <w:tcW w:w="290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2DEF" w:rsidRPr="00182DEF" w:rsidRDefault="00022E46" w:rsidP="00182DEF">
            <w:pPr>
              <w:rPr>
                <w:lang w:val="ru-RU"/>
              </w:rPr>
            </w:pPr>
            <w:hyperlink r:id="rId15" w:history="1">
              <w:r w:rsidR="00182DEF" w:rsidRPr="000B1C65">
                <w:rPr>
                  <w:rStyle w:val="aff8"/>
                </w:rPr>
                <w:t>https</w:t>
              </w:r>
              <w:r w:rsidR="00182DEF" w:rsidRPr="00182DEF">
                <w:rPr>
                  <w:rStyle w:val="aff8"/>
                  <w:lang w:val="ru-RU"/>
                </w:rPr>
                <w:t>://</w:t>
              </w:r>
              <w:proofErr w:type="spellStart"/>
              <w:r w:rsidR="00182DEF" w:rsidRPr="000B1C65">
                <w:rPr>
                  <w:rStyle w:val="aff8"/>
                </w:rPr>
                <w:t>resh</w:t>
              </w:r>
              <w:proofErr w:type="spellEnd"/>
              <w:r w:rsidR="00182DEF" w:rsidRPr="00182DEF">
                <w:rPr>
                  <w:rStyle w:val="aff8"/>
                  <w:lang w:val="ru-RU"/>
                </w:rPr>
                <w:t>.</w:t>
              </w:r>
              <w:proofErr w:type="spellStart"/>
              <w:r w:rsidR="00182DEF" w:rsidRPr="000B1C65">
                <w:rPr>
                  <w:rStyle w:val="aff8"/>
                </w:rPr>
                <w:t>edu</w:t>
              </w:r>
              <w:proofErr w:type="spellEnd"/>
              <w:r w:rsidR="00182DEF" w:rsidRPr="00182DEF">
                <w:rPr>
                  <w:rStyle w:val="aff8"/>
                  <w:lang w:val="ru-RU"/>
                </w:rPr>
                <w:t>.</w:t>
              </w:r>
              <w:proofErr w:type="spellStart"/>
              <w:r w:rsidR="00182DEF" w:rsidRPr="000B1C65">
                <w:rPr>
                  <w:rStyle w:val="aff8"/>
                </w:rPr>
                <w:t>ru</w:t>
              </w:r>
              <w:proofErr w:type="spellEnd"/>
              <w:r w:rsidR="00182DEF" w:rsidRPr="00182DEF">
                <w:rPr>
                  <w:rStyle w:val="aff8"/>
                  <w:lang w:val="ru-RU"/>
                </w:rPr>
                <w:t>/</w:t>
              </w:r>
              <w:r w:rsidR="00182DEF" w:rsidRPr="000B1C65">
                <w:rPr>
                  <w:rStyle w:val="aff8"/>
                </w:rPr>
                <w:t>subject</w:t>
              </w:r>
              <w:r w:rsidR="00182DEF" w:rsidRPr="00182DEF">
                <w:rPr>
                  <w:rStyle w:val="aff8"/>
                  <w:lang w:val="ru-RU"/>
                </w:rPr>
                <w:t>/</w:t>
              </w:r>
              <w:r w:rsidR="00182DEF" w:rsidRPr="000B1C65">
                <w:rPr>
                  <w:rStyle w:val="aff8"/>
                </w:rPr>
                <w:t>lesson</w:t>
              </w:r>
              <w:r w:rsidR="00182DEF" w:rsidRPr="00182DEF">
                <w:rPr>
                  <w:rStyle w:val="aff8"/>
                  <w:lang w:val="ru-RU"/>
                </w:rPr>
                <w:t>/3587/</w:t>
              </w:r>
            </w:hyperlink>
          </w:p>
          <w:p w:rsidR="00182DEF" w:rsidRPr="00182DEF" w:rsidRDefault="00182DEF" w:rsidP="00182DEF">
            <w:pPr>
              <w:rPr>
                <w:lang w:val="ru-RU"/>
              </w:rPr>
            </w:pPr>
          </w:p>
        </w:tc>
      </w:tr>
      <w:tr w:rsidR="00F6564F">
        <w:trPr>
          <w:trHeight w:hRule="exact" w:val="324"/>
        </w:trPr>
        <w:tc>
          <w:tcPr>
            <w:tcW w:w="5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Default="003B4B18">
            <w:pPr>
              <w:autoSpaceDE w:val="0"/>
              <w:autoSpaceDN w:val="0"/>
              <w:spacing w:before="54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разделу</w:t>
            </w:r>
            <w:proofErr w:type="spellEnd"/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Default="003B4B18">
            <w:pPr>
              <w:autoSpaceDE w:val="0"/>
              <w:autoSpaceDN w:val="0"/>
              <w:spacing w:before="54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20</w:t>
            </w:r>
          </w:p>
        </w:tc>
        <w:tc>
          <w:tcPr>
            <w:tcW w:w="89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Default="00F6564F"/>
        </w:tc>
      </w:tr>
      <w:tr w:rsidR="00F6564F">
        <w:trPr>
          <w:trHeight w:hRule="exact" w:val="324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Default="003B4B18">
            <w:pPr>
              <w:autoSpaceDE w:val="0"/>
              <w:autoSpaceDN w:val="0"/>
              <w:spacing w:before="54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Раздел 3.</w:t>
            </w:r>
            <w:r>
              <w:rPr>
                <w:rFonts w:ascii="Times New Roman" w:eastAsia="Times New Roman" w:hAnsi="Times New Roman"/>
                <w:b/>
                <w:color w:val="000000"/>
                <w:sz w:val="18"/>
              </w:rPr>
              <w:t xml:space="preserve"> Мир вокруг меня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14"/>
              </w:rPr>
              <w:t>.</w:t>
            </w:r>
          </w:p>
        </w:tc>
      </w:tr>
      <w:tr w:rsidR="00182DEF" w:rsidRPr="00022E46" w:rsidTr="00182DEF">
        <w:trPr>
          <w:trHeight w:hRule="exact" w:val="1197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2DEF" w:rsidRDefault="00182DEF" w:rsidP="00182DEF">
            <w:pPr>
              <w:autoSpaceDE w:val="0"/>
              <w:autoSpaceDN w:val="0"/>
              <w:spacing w:before="5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3.1.</w:t>
            </w:r>
          </w:p>
        </w:tc>
        <w:tc>
          <w:tcPr>
            <w:tcW w:w="5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2DEF" w:rsidRDefault="00182DEF" w:rsidP="00182DEF">
            <w:pPr>
              <w:autoSpaceDE w:val="0"/>
              <w:autoSpaceDN w:val="0"/>
              <w:spacing w:before="5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Моя комната (квартира, дом). 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2DEF" w:rsidRDefault="00182DEF" w:rsidP="00182DEF"/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2DEF" w:rsidRDefault="00182DEF" w:rsidP="00182DEF"/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2DEF" w:rsidRDefault="00182DEF" w:rsidP="00182DEF"/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2DEF" w:rsidRDefault="00182DEF" w:rsidP="00182DEF"/>
        </w:tc>
        <w:tc>
          <w:tcPr>
            <w:tcW w:w="12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2DEF" w:rsidRPr="00182DEF" w:rsidRDefault="00182DEF" w:rsidP="00182DEF">
            <w:pPr>
              <w:rPr>
                <w:sz w:val="16"/>
                <w:szCs w:val="16"/>
                <w:lang w:val="ru-RU"/>
              </w:rPr>
            </w:pPr>
            <w:r w:rsidRPr="00182DEF">
              <w:rPr>
                <w:rStyle w:val="widgetinline"/>
                <w:sz w:val="16"/>
                <w:szCs w:val="16"/>
                <w:lang w:val="ru-RU"/>
              </w:rPr>
              <w:t>Диалогическая речь;</w:t>
            </w:r>
            <w:r w:rsidRPr="00182DEF">
              <w:rPr>
                <w:sz w:val="16"/>
                <w:szCs w:val="16"/>
                <w:lang w:val="ru-RU"/>
              </w:rPr>
              <w:br/>
            </w:r>
            <w:r w:rsidRPr="00182DEF">
              <w:rPr>
                <w:rStyle w:val="widgetinline"/>
                <w:sz w:val="16"/>
                <w:szCs w:val="16"/>
                <w:lang w:val="ru-RU"/>
              </w:rPr>
              <w:t>Монологическая речь;</w:t>
            </w:r>
            <w:r w:rsidRPr="00182DEF">
              <w:rPr>
                <w:sz w:val="16"/>
                <w:szCs w:val="16"/>
                <w:lang w:val="ru-RU"/>
              </w:rPr>
              <w:br/>
            </w:r>
            <w:proofErr w:type="spellStart"/>
            <w:r w:rsidRPr="00182DEF">
              <w:rPr>
                <w:rStyle w:val="widgetinline"/>
                <w:sz w:val="16"/>
                <w:szCs w:val="16"/>
                <w:lang w:val="ru-RU"/>
              </w:rPr>
              <w:t>Аудирование</w:t>
            </w:r>
            <w:proofErr w:type="spellEnd"/>
            <w:r w:rsidRPr="00182DEF">
              <w:rPr>
                <w:rStyle w:val="widgetinline"/>
                <w:sz w:val="16"/>
                <w:szCs w:val="16"/>
                <w:lang w:val="ru-RU"/>
              </w:rPr>
              <w:t>;</w:t>
            </w:r>
            <w:r w:rsidRPr="00182DEF">
              <w:rPr>
                <w:sz w:val="16"/>
                <w:szCs w:val="16"/>
                <w:lang w:val="ru-RU"/>
              </w:rPr>
              <w:br/>
            </w:r>
            <w:r w:rsidRPr="00182DEF">
              <w:rPr>
                <w:rStyle w:val="widgetinline"/>
                <w:sz w:val="16"/>
                <w:szCs w:val="16"/>
                <w:lang w:val="ru-RU"/>
              </w:rPr>
              <w:t>Смысловое чтение;</w:t>
            </w:r>
            <w:r w:rsidRPr="00182DEF">
              <w:rPr>
                <w:sz w:val="16"/>
                <w:szCs w:val="16"/>
                <w:lang w:val="ru-RU"/>
              </w:rPr>
              <w:br/>
            </w:r>
            <w:r w:rsidRPr="00182DEF">
              <w:rPr>
                <w:rStyle w:val="widgetinline"/>
                <w:sz w:val="16"/>
                <w:szCs w:val="16"/>
                <w:lang w:val="ru-RU"/>
              </w:rPr>
              <w:t>Письмо;</w:t>
            </w:r>
            <w:r w:rsidRPr="00182DEF">
              <w:rPr>
                <w:sz w:val="16"/>
                <w:szCs w:val="16"/>
                <w:lang w:val="ru-RU"/>
              </w:rPr>
              <w:br/>
            </w:r>
            <w:r w:rsidRPr="00182DEF">
              <w:rPr>
                <w:rStyle w:val="widgetinline"/>
                <w:sz w:val="16"/>
                <w:szCs w:val="16"/>
                <w:lang w:val="ru-RU"/>
              </w:rPr>
              <w:t>Фонетическая сторона речи ;</w:t>
            </w:r>
            <w:r w:rsidRPr="00182DEF">
              <w:rPr>
                <w:sz w:val="16"/>
                <w:szCs w:val="16"/>
                <w:lang w:val="ru-RU"/>
              </w:rPr>
              <w:br/>
            </w:r>
            <w:r w:rsidRPr="00182DEF">
              <w:rPr>
                <w:rStyle w:val="widgetinline"/>
                <w:sz w:val="16"/>
                <w:szCs w:val="16"/>
                <w:lang w:val="ru-RU"/>
              </w:rPr>
              <w:t>Графика, орфография и пунктуация ;</w:t>
            </w:r>
            <w:r w:rsidRPr="00182DEF">
              <w:rPr>
                <w:sz w:val="16"/>
                <w:szCs w:val="16"/>
                <w:lang w:val="ru-RU"/>
              </w:rPr>
              <w:br/>
            </w:r>
            <w:r w:rsidRPr="00182DEF">
              <w:rPr>
                <w:rStyle w:val="widgetinline"/>
                <w:sz w:val="16"/>
                <w:szCs w:val="16"/>
                <w:lang w:val="ru-RU"/>
              </w:rPr>
              <w:t>Лексическая сторона речи;</w:t>
            </w:r>
            <w:r w:rsidRPr="00182DEF">
              <w:rPr>
                <w:sz w:val="16"/>
                <w:szCs w:val="16"/>
                <w:lang w:val="ru-RU"/>
              </w:rPr>
              <w:br/>
            </w:r>
            <w:r w:rsidRPr="00182DEF">
              <w:rPr>
                <w:rStyle w:val="widgetinline"/>
                <w:sz w:val="16"/>
                <w:szCs w:val="16"/>
                <w:lang w:val="ru-RU"/>
              </w:rPr>
              <w:t>Грамматическая сторона речи ;</w:t>
            </w:r>
            <w:r w:rsidRPr="00182DEF">
              <w:rPr>
                <w:sz w:val="16"/>
                <w:szCs w:val="16"/>
                <w:lang w:val="ru-RU"/>
              </w:rPr>
              <w:br/>
            </w:r>
            <w:r w:rsidRPr="00182DEF">
              <w:rPr>
                <w:rStyle w:val="widgetinline"/>
                <w:sz w:val="16"/>
                <w:szCs w:val="16"/>
                <w:lang w:val="ru-RU"/>
              </w:rPr>
              <w:t>Социокультурные знания и умения ;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2DEF" w:rsidRPr="00182DEF" w:rsidRDefault="00182DEF" w:rsidP="00182DEF">
            <w:pPr>
              <w:rPr>
                <w:lang w:val="ru-RU"/>
              </w:rPr>
            </w:pPr>
            <w:r w:rsidRPr="00A10F1A">
              <w:rPr>
                <w:rStyle w:val="widgetinline"/>
                <w:sz w:val="16"/>
                <w:szCs w:val="16"/>
                <w:lang w:val="ru-RU"/>
              </w:rPr>
              <w:t>Устный опрос;</w:t>
            </w:r>
            <w:r w:rsidRPr="00A10F1A">
              <w:rPr>
                <w:sz w:val="16"/>
                <w:szCs w:val="16"/>
                <w:lang w:val="ru-RU"/>
              </w:rPr>
              <w:br/>
            </w:r>
            <w:r w:rsidRPr="00A10F1A">
              <w:rPr>
                <w:rStyle w:val="widgetinline"/>
                <w:sz w:val="16"/>
                <w:szCs w:val="16"/>
                <w:lang w:val="ru-RU"/>
              </w:rPr>
              <w:t>Письменный контроль;</w:t>
            </w:r>
            <w:r w:rsidRPr="00A10F1A">
              <w:rPr>
                <w:sz w:val="16"/>
                <w:szCs w:val="16"/>
                <w:lang w:val="ru-RU"/>
              </w:rPr>
              <w:br/>
            </w:r>
            <w:r w:rsidRPr="00A10F1A">
              <w:rPr>
                <w:rStyle w:val="widgetinline"/>
                <w:sz w:val="16"/>
                <w:szCs w:val="16"/>
                <w:lang w:val="ru-RU"/>
              </w:rPr>
              <w:t>Тестирование;</w:t>
            </w:r>
            <w:r w:rsidRPr="00A10F1A">
              <w:rPr>
                <w:sz w:val="16"/>
                <w:szCs w:val="16"/>
                <w:lang w:val="ru-RU"/>
              </w:rPr>
              <w:br/>
            </w:r>
            <w:r w:rsidRPr="00A10F1A">
              <w:rPr>
                <w:rStyle w:val="widgetinline"/>
                <w:sz w:val="16"/>
                <w:szCs w:val="16"/>
                <w:lang w:val="ru-RU"/>
              </w:rPr>
              <w:t>Диктант;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2DEF" w:rsidRPr="00182DEF" w:rsidRDefault="00022E46" w:rsidP="00182DEF">
            <w:pPr>
              <w:rPr>
                <w:lang w:val="ru-RU"/>
              </w:rPr>
            </w:pPr>
            <w:hyperlink r:id="rId16" w:history="1">
              <w:r w:rsidR="00182DEF" w:rsidRPr="000B1C65">
                <w:rPr>
                  <w:rStyle w:val="aff8"/>
                </w:rPr>
                <w:t>https</w:t>
              </w:r>
              <w:r w:rsidR="00182DEF" w:rsidRPr="00182DEF">
                <w:rPr>
                  <w:rStyle w:val="aff8"/>
                  <w:lang w:val="ru-RU"/>
                </w:rPr>
                <w:t>://</w:t>
              </w:r>
              <w:proofErr w:type="spellStart"/>
              <w:r w:rsidR="00182DEF" w:rsidRPr="000B1C65">
                <w:rPr>
                  <w:rStyle w:val="aff8"/>
                </w:rPr>
                <w:t>resh</w:t>
              </w:r>
              <w:proofErr w:type="spellEnd"/>
              <w:r w:rsidR="00182DEF" w:rsidRPr="00182DEF">
                <w:rPr>
                  <w:rStyle w:val="aff8"/>
                  <w:lang w:val="ru-RU"/>
                </w:rPr>
                <w:t>.</w:t>
              </w:r>
              <w:proofErr w:type="spellStart"/>
              <w:r w:rsidR="00182DEF" w:rsidRPr="000B1C65">
                <w:rPr>
                  <w:rStyle w:val="aff8"/>
                </w:rPr>
                <w:t>edu</w:t>
              </w:r>
              <w:proofErr w:type="spellEnd"/>
              <w:r w:rsidR="00182DEF" w:rsidRPr="00182DEF">
                <w:rPr>
                  <w:rStyle w:val="aff8"/>
                  <w:lang w:val="ru-RU"/>
                </w:rPr>
                <w:t>.</w:t>
              </w:r>
              <w:proofErr w:type="spellStart"/>
              <w:r w:rsidR="00182DEF" w:rsidRPr="000B1C65">
                <w:rPr>
                  <w:rStyle w:val="aff8"/>
                </w:rPr>
                <w:t>ru</w:t>
              </w:r>
              <w:proofErr w:type="spellEnd"/>
              <w:r w:rsidR="00182DEF" w:rsidRPr="00182DEF">
                <w:rPr>
                  <w:rStyle w:val="aff8"/>
                  <w:lang w:val="ru-RU"/>
                </w:rPr>
                <w:t>/</w:t>
              </w:r>
              <w:r w:rsidR="00182DEF" w:rsidRPr="000B1C65">
                <w:rPr>
                  <w:rStyle w:val="aff8"/>
                </w:rPr>
                <w:t>subject</w:t>
              </w:r>
              <w:r w:rsidR="00182DEF" w:rsidRPr="00182DEF">
                <w:rPr>
                  <w:rStyle w:val="aff8"/>
                  <w:lang w:val="ru-RU"/>
                </w:rPr>
                <w:t>/</w:t>
              </w:r>
              <w:r w:rsidR="00182DEF" w:rsidRPr="000B1C65">
                <w:rPr>
                  <w:rStyle w:val="aff8"/>
                </w:rPr>
                <w:t>lesson</w:t>
              </w:r>
              <w:r w:rsidR="00182DEF" w:rsidRPr="00182DEF">
                <w:rPr>
                  <w:rStyle w:val="aff8"/>
                  <w:lang w:val="ru-RU"/>
                </w:rPr>
                <w:t>/3597/</w:t>
              </w:r>
            </w:hyperlink>
          </w:p>
          <w:p w:rsidR="00182DEF" w:rsidRPr="00182DEF" w:rsidRDefault="00182DEF" w:rsidP="00182DEF">
            <w:pPr>
              <w:rPr>
                <w:lang w:val="ru-RU"/>
              </w:rPr>
            </w:pPr>
          </w:p>
        </w:tc>
      </w:tr>
      <w:tr w:rsidR="00182DEF" w:rsidRPr="00022E46" w:rsidTr="00182DEF">
        <w:trPr>
          <w:trHeight w:hRule="exact" w:val="1129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2DEF" w:rsidRDefault="00182DEF" w:rsidP="00182DEF">
            <w:pPr>
              <w:autoSpaceDE w:val="0"/>
              <w:autoSpaceDN w:val="0"/>
              <w:spacing w:before="5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3.2.</w:t>
            </w:r>
          </w:p>
        </w:tc>
        <w:tc>
          <w:tcPr>
            <w:tcW w:w="5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2DEF" w:rsidRDefault="00182DEF" w:rsidP="00182DEF">
            <w:pPr>
              <w:autoSpaceDE w:val="0"/>
              <w:autoSpaceDN w:val="0"/>
              <w:spacing w:before="5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Моя школа.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2DEF" w:rsidRDefault="00182DEF" w:rsidP="00182DEF"/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2DEF" w:rsidRDefault="00182DEF" w:rsidP="00182DEF"/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2DEF" w:rsidRDefault="00182DEF" w:rsidP="00182DEF"/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2DEF" w:rsidRDefault="00182DEF" w:rsidP="00182DEF"/>
        </w:tc>
        <w:tc>
          <w:tcPr>
            <w:tcW w:w="124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2DEF" w:rsidRDefault="00182DEF" w:rsidP="00182DEF"/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2DEF" w:rsidRPr="00182DEF" w:rsidRDefault="00182DEF" w:rsidP="00182DEF">
            <w:pPr>
              <w:rPr>
                <w:lang w:val="ru-RU"/>
              </w:rPr>
            </w:pPr>
            <w:r w:rsidRPr="00A10F1A">
              <w:rPr>
                <w:rStyle w:val="widgetinline"/>
                <w:sz w:val="16"/>
                <w:szCs w:val="16"/>
                <w:lang w:val="ru-RU"/>
              </w:rPr>
              <w:t>Устный опрос;</w:t>
            </w:r>
            <w:r w:rsidRPr="00A10F1A">
              <w:rPr>
                <w:sz w:val="16"/>
                <w:szCs w:val="16"/>
                <w:lang w:val="ru-RU"/>
              </w:rPr>
              <w:br/>
            </w:r>
            <w:r w:rsidRPr="00A10F1A">
              <w:rPr>
                <w:rStyle w:val="widgetinline"/>
                <w:sz w:val="16"/>
                <w:szCs w:val="16"/>
                <w:lang w:val="ru-RU"/>
              </w:rPr>
              <w:t>Письменный контроль;</w:t>
            </w:r>
            <w:r w:rsidRPr="00A10F1A">
              <w:rPr>
                <w:sz w:val="16"/>
                <w:szCs w:val="16"/>
                <w:lang w:val="ru-RU"/>
              </w:rPr>
              <w:br/>
            </w:r>
            <w:r w:rsidRPr="00A10F1A">
              <w:rPr>
                <w:rStyle w:val="widgetinline"/>
                <w:sz w:val="16"/>
                <w:szCs w:val="16"/>
                <w:lang w:val="ru-RU"/>
              </w:rPr>
              <w:t>Тестирование;</w:t>
            </w:r>
            <w:r w:rsidRPr="00A10F1A">
              <w:rPr>
                <w:sz w:val="16"/>
                <w:szCs w:val="16"/>
                <w:lang w:val="ru-RU"/>
              </w:rPr>
              <w:br/>
            </w:r>
            <w:r w:rsidRPr="00A10F1A">
              <w:rPr>
                <w:rStyle w:val="widgetinline"/>
                <w:sz w:val="16"/>
                <w:szCs w:val="16"/>
                <w:lang w:val="ru-RU"/>
              </w:rPr>
              <w:t>Диктант;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2DEF" w:rsidRPr="00182DEF" w:rsidRDefault="00022E46" w:rsidP="00182DEF">
            <w:pPr>
              <w:rPr>
                <w:lang w:val="ru-RU"/>
              </w:rPr>
            </w:pPr>
            <w:hyperlink r:id="rId17" w:history="1">
              <w:r w:rsidR="00182DEF" w:rsidRPr="000B1C65">
                <w:rPr>
                  <w:rStyle w:val="aff8"/>
                </w:rPr>
                <w:t>https</w:t>
              </w:r>
              <w:r w:rsidR="00182DEF" w:rsidRPr="00182DEF">
                <w:rPr>
                  <w:rStyle w:val="aff8"/>
                  <w:lang w:val="ru-RU"/>
                </w:rPr>
                <w:t>://</w:t>
              </w:r>
              <w:proofErr w:type="spellStart"/>
              <w:r w:rsidR="00182DEF" w:rsidRPr="000B1C65">
                <w:rPr>
                  <w:rStyle w:val="aff8"/>
                </w:rPr>
                <w:t>resh</w:t>
              </w:r>
              <w:proofErr w:type="spellEnd"/>
              <w:r w:rsidR="00182DEF" w:rsidRPr="00182DEF">
                <w:rPr>
                  <w:rStyle w:val="aff8"/>
                  <w:lang w:val="ru-RU"/>
                </w:rPr>
                <w:t>.</w:t>
              </w:r>
              <w:proofErr w:type="spellStart"/>
              <w:r w:rsidR="00182DEF" w:rsidRPr="000B1C65">
                <w:rPr>
                  <w:rStyle w:val="aff8"/>
                </w:rPr>
                <w:t>edu</w:t>
              </w:r>
              <w:proofErr w:type="spellEnd"/>
              <w:r w:rsidR="00182DEF" w:rsidRPr="00182DEF">
                <w:rPr>
                  <w:rStyle w:val="aff8"/>
                  <w:lang w:val="ru-RU"/>
                </w:rPr>
                <w:t>.</w:t>
              </w:r>
              <w:proofErr w:type="spellStart"/>
              <w:r w:rsidR="00182DEF" w:rsidRPr="000B1C65">
                <w:rPr>
                  <w:rStyle w:val="aff8"/>
                </w:rPr>
                <w:t>ru</w:t>
              </w:r>
              <w:proofErr w:type="spellEnd"/>
              <w:r w:rsidR="00182DEF" w:rsidRPr="00182DEF">
                <w:rPr>
                  <w:rStyle w:val="aff8"/>
                  <w:lang w:val="ru-RU"/>
                </w:rPr>
                <w:t>/</w:t>
              </w:r>
              <w:r w:rsidR="00182DEF" w:rsidRPr="000B1C65">
                <w:rPr>
                  <w:rStyle w:val="aff8"/>
                </w:rPr>
                <w:t>subject</w:t>
              </w:r>
              <w:r w:rsidR="00182DEF" w:rsidRPr="00182DEF">
                <w:rPr>
                  <w:rStyle w:val="aff8"/>
                  <w:lang w:val="ru-RU"/>
                </w:rPr>
                <w:t>/</w:t>
              </w:r>
              <w:r w:rsidR="00182DEF" w:rsidRPr="000B1C65">
                <w:rPr>
                  <w:rStyle w:val="aff8"/>
                </w:rPr>
                <w:t>lesson</w:t>
              </w:r>
              <w:r w:rsidR="00182DEF" w:rsidRPr="00182DEF">
                <w:rPr>
                  <w:rStyle w:val="aff8"/>
                  <w:lang w:val="ru-RU"/>
                </w:rPr>
                <w:t>/3576/</w:t>
              </w:r>
            </w:hyperlink>
          </w:p>
          <w:p w:rsidR="00182DEF" w:rsidRPr="00182DEF" w:rsidRDefault="00182DEF" w:rsidP="00182DEF">
            <w:pPr>
              <w:rPr>
                <w:lang w:val="ru-RU"/>
              </w:rPr>
            </w:pPr>
          </w:p>
        </w:tc>
      </w:tr>
      <w:tr w:rsidR="00182DEF" w:rsidRPr="00022E46" w:rsidTr="00182DEF">
        <w:trPr>
          <w:trHeight w:hRule="exact" w:val="1131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2DEF" w:rsidRDefault="00182DEF" w:rsidP="00182DEF">
            <w:pPr>
              <w:autoSpaceDE w:val="0"/>
              <w:autoSpaceDN w:val="0"/>
              <w:spacing w:before="5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3.3.</w:t>
            </w:r>
          </w:p>
        </w:tc>
        <w:tc>
          <w:tcPr>
            <w:tcW w:w="5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2DEF" w:rsidRDefault="00182DEF" w:rsidP="00182DE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14"/>
              </w:rPr>
              <w:t>Мои друзья.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2DEF" w:rsidRDefault="00182DEF" w:rsidP="00182DEF"/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2DEF" w:rsidRPr="00ED68DA" w:rsidRDefault="00182DEF" w:rsidP="00182DEF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2DEF" w:rsidRDefault="00182DEF" w:rsidP="00182DEF"/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2DEF" w:rsidRDefault="00182DEF" w:rsidP="00182DEF"/>
        </w:tc>
        <w:tc>
          <w:tcPr>
            <w:tcW w:w="124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2DEF" w:rsidRDefault="00182DEF" w:rsidP="00182DEF"/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2DEF" w:rsidRPr="00182DEF" w:rsidRDefault="00182DEF" w:rsidP="00182DEF">
            <w:pPr>
              <w:rPr>
                <w:lang w:val="ru-RU"/>
              </w:rPr>
            </w:pPr>
            <w:r w:rsidRPr="00A10F1A">
              <w:rPr>
                <w:rStyle w:val="widgetinline"/>
                <w:sz w:val="16"/>
                <w:szCs w:val="16"/>
                <w:lang w:val="ru-RU"/>
              </w:rPr>
              <w:t>Устный опрос;</w:t>
            </w:r>
            <w:r w:rsidRPr="00A10F1A">
              <w:rPr>
                <w:sz w:val="16"/>
                <w:szCs w:val="16"/>
                <w:lang w:val="ru-RU"/>
              </w:rPr>
              <w:br/>
            </w:r>
            <w:r w:rsidRPr="00A10F1A">
              <w:rPr>
                <w:rStyle w:val="widgetinline"/>
                <w:sz w:val="16"/>
                <w:szCs w:val="16"/>
                <w:lang w:val="ru-RU"/>
              </w:rPr>
              <w:t>Письменный контроль;</w:t>
            </w:r>
            <w:r w:rsidRPr="00A10F1A">
              <w:rPr>
                <w:sz w:val="16"/>
                <w:szCs w:val="16"/>
                <w:lang w:val="ru-RU"/>
              </w:rPr>
              <w:br/>
            </w:r>
            <w:r w:rsidRPr="00A10F1A">
              <w:rPr>
                <w:rStyle w:val="widgetinline"/>
                <w:sz w:val="16"/>
                <w:szCs w:val="16"/>
                <w:lang w:val="ru-RU"/>
              </w:rPr>
              <w:t>Тестирование;</w:t>
            </w:r>
            <w:r w:rsidRPr="00A10F1A">
              <w:rPr>
                <w:sz w:val="16"/>
                <w:szCs w:val="16"/>
                <w:lang w:val="ru-RU"/>
              </w:rPr>
              <w:br/>
            </w:r>
            <w:r w:rsidRPr="00A10F1A">
              <w:rPr>
                <w:rStyle w:val="widgetinline"/>
                <w:sz w:val="16"/>
                <w:szCs w:val="16"/>
                <w:lang w:val="ru-RU"/>
              </w:rPr>
              <w:t>Диктант;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2DEF" w:rsidRPr="00182DEF" w:rsidRDefault="00022E46" w:rsidP="00182DEF">
            <w:pPr>
              <w:rPr>
                <w:lang w:val="ru-RU"/>
              </w:rPr>
            </w:pPr>
            <w:hyperlink r:id="rId18" w:history="1">
              <w:r w:rsidR="00182DEF" w:rsidRPr="000B1C65">
                <w:rPr>
                  <w:rStyle w:val="aff8"/>
                </w:rPr>
                <w:t>https</w:t>
              </w:r>
              <w:r w:rsidR="00182DEF" w:rsidRPr="00182DEF">
                <w:rPr>
                  <w:rStyle w:val="aff8"/>
                  <w:lang w:val="ru-RU"/>
                </w:rPr>
                <w:t>://</w:t>
              </w:r>
              <w:proofErr w:type="spellStart"/>
              <w:r w:rsidR="00182DEF" w:rsidRPr="000B1C65">
                <w:rPr>
                  <w:rStyle w:val="aff8"/>
                </w:rPr>
                <w:t>resh</w:t>
              </w:r>
              <w:proofErr w:type="spellEnd"/>
              <w:r w:rsidR="00182DEF" w:rsidRPr="00182DEF">
                <w:rPr>
                  <w:rStyle w:val="aff8"/>
                  <w:lang w:val="ru-RU"/>
                </w:rPr>
                <w:t>.</w:t>
              </w:r>
              <w:proofErr w:type="spellStart"/>
              <w:r w:rsidR="00182DEF" w:rsidRPr="000B1C65">
                <w:rPr>
                  <w:rStyle w:val="aff8"/>
                </w:rPr>
                <w:t>edu</w:t>
              </w:r>
              <w:proofErr w:type="spellEnd"/>
              <w:r w:rsidR="00182DEF" w:rsidRPr="00182DEF">
                <w:rPr>
                  <w:rStyle w:val="aff8"/>
                  <w:lang w:val="ru-RU"/>
                </w:rPr>
                <w:t>.</w:t>
              </w:r>
              <w:proofErr w:type="spellStart"/>
              <w:r w:rsidR="00182DEF" w:rsidRPr="000B1C65">
                <w:rPr>
                  <w:rStyle w:val="aff8"/>
                </w:rPr>
                <w:t>ru</w:t>
              </w:r>
              <w:proofErr w:type="spellEnd"/>
              <w:r w:rsidR="00182DEF" w:rsidRPr="00182DEF">
                <w:rPr>
                  <w:rStyle w:val="aff8"/>
                  <w:lang w:val="ru-RU"/>
                </w:rPr>
                <w:t>/</w:t>
              </w:r>
              <w:r w:rsidR="00182DEF" w:rsidRPr="000B1C65">
                <w:rPr>
                  <w:rStyle w:val="aff8"/>
                </w:rPr>
                <w:t>subject</w:t>
              </w:r>
              <w:r w:rsidR="00182DEF" w:rsidRPr="00182DEF">
                <w:rPr>
                  <w:rStyle w:val="aff8"/>
                  <w:lang w:val="ru-RU"/>
                </w:rPr>
                <w:t>/</w:t>
              </w:r>
              <w:r w:rsidR="00182DEF" w:rsidRPr="000B1C65">
                <w:rPr>
                  <w:rStyle w:val="aff8"/>
                </w:rPr>
                <w:t>lesson</w:t>
              </w:r>
              <w:r w:rsidR="00182DEF" w:rsidRPr="00182DEF">
                <w:rPr>
                  <w:rStyle w:val="aff8"/>
                  <w:lang w:val="ru-RU"/>
                </w:rPr>
                <w:t>/3546/</w:t>
              </w:r>
            </w:hyperlink>
          </w:p>
          <w:p w:rsidR="00182DEF" w:rsidRPr="00182DEF" w:rsidRDefault="00182DEF" w:rsidP="00182DEF">
            <w:pPr>
              <w:rPr>
                <w:lang w:val="ru-RU"/>
              </w:rPr>
            </w:pPr>
          </w:p>
        </w:tc>
      </w:tr>
      <w:tr w:rsidR="00182DEF" w:rsidRPr="00022E46" w:rsidTr="00182DEF">
        <w:trPr>
          <w:trHeight w:hRule="exact" w:val="1133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2DEF" w:rsidRDefault="00182DEF" w:rsidP="00182DEF">
            <w:pPr>
              <w:autoSpaceDE w:val="0"/>
              <w:autoSpaceDN w:val="0"/>
              <w:spacing w:before="5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3.4.</w:t>
            </w:r>
          </w:p>
        </w:tc>
        <w:tc>
          <w:tcPr>
            <w:tcW w:w="5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2DEF" w:rsidRPr="00E84BE5" w:rsidRDefault="00182DEF" w:rsidP="00182DEF">
            <w:pPr>
              <w:autoSpaceDE w:val="0"/>
              <w:autoSpaceDN w:val="0"/>
              <w:spacing w:before="56" w:after="0" w:line="233" w:lineRule="auto"/>
              <w:ind w:left="72"/>
              <w:rPr>
                <w:lang w:val="ru-RU"/>
              </w:rPr>
            </w:pP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Моя малая родина (город, </w:t>
            </w:r>
            <w:r w:rsidRPr="00E84BE5">
              <w:rPr>
                <w:rFonts w:ascii="Times New Roman" w:eastAsia="Times New Roman" w:hAnsi="Times New Roman"/>
                <w:color w:val="000000"/>
                <w:w w:val="102"/>
                <w:sz w:val="14"/>
                <w:lang w:val="ru-RU"/>
              </w:rPr>
              <w:t>село).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2DEF" w:rsidRPr="00E84BE5" w:rsidRDefault="00182DEF" w:rsidP="00182DEF">
            <w:pPr>
              <w:rPr>
                <w:lang w:val="ru-RU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2DEF" w:rsidRPr="00E84BE5" w:rsidRDefault="00182DEF" w:rsidP="00182DEF">
            <w:pPr>
              <w:rPr>
                <w:lang w:val="ru-RU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2DEF" w:rsidRPr="00E84BE5" w:rsidRDefault="00182DEF" w:rsidP="00182DEF">
            <w:pPr>
              <w:rPr>
                <w:lang w:val="ru-RU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2DEF" w:rsidRPr="00E84BE5" w:rsidRDefault="00182DEF" w:rsidP="00182DEF">
            <w:pPr>
              <w:rPr>
                <w:lang w:val="ru-RU"/>
              </w:rPr>
            </w:pPr>
          </w:p>
        </w:tc>
        <w:tc>
          <w:tcPr>
            <w:tcW w:w="124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2DEF" w:rsidRPr="00E84BE5" w:rsidRDefault="00182DEF" w:rsidP="00182DEF">
            <w:pPr>
              <w:rPr>
                <w:lang w:val="ru-RU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2DEF" w:rsidRPr="00182DEF" w:rsidRDefault="00182DEF" w:rsidP="00182DEF">
            <w:pPr>
              <w:rPr>
                <w:lang w:val="ru-RU"/>
              </w:rPr>
            </w:pPr>
            <w:r w:rsidRPr="00A10F1A">
              <w:rPr>
                <w:rStyle w:val="widgetinline"/>
                <w:sz w:val="16"/>
                <w:szCs w:val="16"/>
                <w:lang w:val="ru-RU"/>
              </w:rPr>
              <w:t>Устный опрос;</w:t>
            </w:r>
            <w:r w:rsidRPr="00A10F1A">
              <w:rPr>
                <w:sz w:val="16"/>
                <w:szCs w:val="16"/>
                <w:lang w:val="ru-RU"/>
              </w:rPr>
              <w:br/>
            </w:r>
            <w:r w:rsidRPr="00A10F1A">
              <w:rPr>
                <w:rStyle w:val="widgetinline"/>
                <w:sz w:val="16"/>
                <w:szCs w:val="16"/>
                <w:lang w:val="ru-RU"/>
              </w:rPr>
              <w:t>Письменный контроль;</w:t>
            </w:r>
            <w:r w:rsidRPr="00A10F1A">
              <w:rPr>
                <w:sz w:val="16"/>
                <w:szCs w:val="16"/>
                <w:lang w:val="ru-RU"/>
              </w:rPr>
              <w:br/>
            </w:r>
            <w:r w:rsidRPr="00A10F1A">
              <w:rPr>
                <w:rStyle w:val="widgetinline"/>
                <w:sz w:val="16"/>
                <w:szCs w:val="16"/>
                <w:lang w:val="ru-RU"/>
              </w:rPr>
              <w:t>Тестирование;</w:t>
            </w:r>
            <w:r w:rsidRPr="00A10F1A">
              <w:rPr>
                <w:sz w:val="16"/>
                <w:szCs w:val="16"/>
                <w:lang w:val="ru-RU"/>
              </w:rPr>
              <w:br/>
            </w:r>
            <w:r w:rsidRPr="00A10F1A">
              <w:rPr>
                <w:rStyle w:val="widgetinline"/>
                <w:sz w:val="16"/>
                <w:szCs w:val="16"/>
                <w:lang w:val="ru-RU"/>
              </w:rPr>
              <w:t>Диктант;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2DEF" w:rsidRDefault="00022E46" w:rsidP="00182DEF">
            <w:pPr>
              <w:rPr>
                <w:lang w:val="ru-RU"/>
              </w:rPr>
            </w:pPr>
            <w:hyperlink r:id="rId19" w:history="1">
              <w:r w:rsidR="00182DEF" w:rsidRPr="000B1C65">
                <w:rPr>
                  <w:rStyle w:val="aff8"/>
                  <w:lang w:val="ru-RU"/>
                </w:rPr>
                <w:t>https://edu.skysmart.ru/homework/new/584</w:t>
              </w:r>
            </w:hyperlink>
          </w:p>
          <w:p w:rsidR="00182DEF" w:rsidRPr="00E84BE5" w:rsidRDefault="00182DEF" w:rsidP="00182DEF">
            <w:pPr>
              <w:rPr>
                <w:lang w:val="ru-RU"/>
              </w:rPr>
            </w:pPr>
          </w:p>
        </w:tc>
      </w:tr>
      <w:tr w:rsidR="00182DEF" w:rsidRPr="00022E46" w:rsidTr="00182DEF">
        <w:trPr>
          <w:trHeight w:hRule="exact" w:val="1135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2DEF" w:rsidRDefault="00182DEF" w:rsidP="00182DEF">
            <w:pPr>
              <w:autoSpaceDE w:val="0"/>
              <w:autoSpaceDN w:val="0"/>
              <w:spacing w:before="5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3.5.</w:t>
            </w:r>
          </w:p>
        </w:tc>
        <w:tc>
          <w:tcPr>
            <w:tcW w:w="5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2DEF" w:rsidRDefault="00182DEF" w:rsidP="00182DEF">
            <w:pPr>
              <w:autoSpaceDE w:val="0"/>
              <w:autoSpaceDN w:val="0"/>
              <w:spacing w:before="5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Дикие и домашние животные.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2DEF" w:rsidRDefault="00182DEF" w:rsidP="00182DEF"/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2DEF" w:rsidRDefault="00182DEF" w:rsidP="00182DEF"/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2DEF" w:rsidRDefault="00182DEF" w:rsidP="00182DEF"/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2DEF" w:rsidRDefault="00182DEF" w:rsidP="00182DEF"/>
        </w:tc>
        <w:tc>
          <w:tcPr>
            <w:tcW w:w="124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2DEF" w:rsidRDefault="00182DEF" w:rsidP="00182DEF"/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2DEF" w:rsidRPr="00182DEF" w:rsidRDefault="00182DEF" w:rsidP="00182DEF">
            <w:pPr>
              <w:rPr>
                <w:lang w:val="ru-RU"/>
              </w:rPr>
            </w:pPr>
            <w:r w:rsidRPr="00A10F1A">
              <w:rPr>
                <w:rStyle w:val="widgetinline"/>
                <w:sz w:val="16"/>
                <w:szCs w:val="16"/>
                <w:lang w:val="ru-RU"/>
              </w:rPr>
              <w:t>Устный опрос;</w:t>
            </w:r>
            <w:r w:rsidRPr="00A10F1A">
              <w:rPr>
                <w:sz w:val="16"/>
                <w:szCs w:val="16"/>
                <w:lang w:val="ru-RU"/>
              </w:rPr>
              <w:br/>
            </w:r>
            <w:r w:rsidRPr="00A10F1A">
              <w:rPr>
                <w:rStyle w:val="widgetinline"/>
                <w:sz w:val="16"/>
                <w:szCs w:val="16"/>
                <w:lang w:val="ru-RU"/>
              </w:rPr>
              <w:t>Письменный контроль;</w:t>
            </w:r>
            <w:r w:rsidRPr="00A10F1A">
              <w:rPr>
                <w:sz w:val="16"/>
                <w:szCs w:val="16"/>
                <w:lang w:val="ru-RU"/>
              </w:rPr>
              <w:br/>
            </w:r>
            <w:r w:rsidRPr="00A10F1A">
              <w:rPr>
                <w:rStyle w:val="widgetinline"/>
                <w:sz w:val="16"/>
                <w:szCs w:val="16"/>
                <w:lang w:val="ru-RU"/>
              </w:rPr>
              <w:t>Тестирование;</w:t>
            </w:r>
            <w:r w:rsidRPr="00A10F1A">
              <w:rPr>
                <w:sz w:val="16"/>
                <w:szCs w:val="16"/>
                <w:lang w:val="ru-RU"/>
              </w:rPr>
              <w:br/>
            </w:r>
            <w:r w:rsidRPr="00A10F1A">
              <w:rPr>
                <w:rStyle w:val="widgetinline"/>
                <w:sz w:val="16"/>
                <w:szCs w:val="16"/>
                <w:lang w:val="ru-RU"/>
              </w:rPr>
              <w:t>Диктант;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2DEF" w:rsidRPr="00182DEF" w:rsidRDefault="00022E46" w:rsidP="00182DEF">
            <w:pPr>
              <w:rPr>
                <w:lang w:val="ru-RU"/>
              </w:rPr>
            </w:pPr>
            <w:hyperlink r:id="rId20" w:history="1">
              <w:r w:rsidR="00182DEF" w:rsidRPr="000B1C65">
                <w:rPr>
                  <w:rStyle w:val="aff8"/>
                </w:rPr>
                <w:t>https</w:t>
              </w:r>
              <w:r w:rsidR="00182DEF" w:rsidRPr="00182DEF">
                <w:rPr>
                  <w:rStyle w:val="aff8"/>
                  <w:lang w:val="ru-RU"/>
                </w:rPr>
                <w:t>://</w:t>
              </w:r>
              <w:proofErr w:type="spellStart"/>
              <w:r w:rsidR="00182DEF" w:rsidRPr="000B1C65">
                <w:rPr>
                  <w:rStyle w:val="aff8"/>
                </w:rPr>
                <w:t>resh</w:t>
              </w:r>
              <w:proofErr w:type="spellEnd"/>
              <w:r w:rsidR="00182DEF" w:rsidRPr="00182DEF">
                <w:rPr>
                  <w:rStyle w:val="aff8"/>
                  <w:lang w:val="ru-RU"/>
                </w:rPr>
                <w:t>.</w:t>
              </w:r>
              <w:proofErr w:type="spellStart"/>
              <w:r w:rsidR="00182DEF" w:rsidRPr="000B1C65">
                <w:rPr>
                  <w:rStyle w:val="aff8"/>
                </w:rPr>
                <w:t>edu</w:t>
              </w:r>
              <w:proofErr w:type="spellEnd"/>
              <w:r w:rsidR="00182DEF" w:rsidRPr="00182DEF">
                <w:rPr>
                  <w:rStyle w:val="aff8"/>
                  <w:lang w:val="ru-RU"/>
                </w:rPr>
                <w:t>.</w:t>
              </w:r>
              <w:proofErr w:type="spellStart"/>
              <w:r w:rsidR="00182DEF" w:rsidRPr="000B1C65">
                <w:rPr>
                  <w:rStyle w:val="aff8"/>
                </w:rPr>
                <w:t>ru</w:t>
              </w:r>
              <w:proofErr w:type="spellEnd"/>
              <w:r w:rsidR="00182DEF" w:rsidRPr="00182DEF">
                <w:rPr>
                  <w:rStyle w:val="aff8"/>
                  <w:lang w:val="ru-RU"/>
                </w:rPr>
                <w:t>/</w:t>
              </w:r>
              <w:r w:rsidR="00182DEF" w:rsidRPr="000B1C65">
                <w:rPr>
                  <w:rStyle w:val="aff8"/>
                </w:rPr>
                <w:t>subject</w:t>
              </w:r>
              <w:r w:rsidR="00182DEF" w:rsidRPr="00182DEF">
                <w:rPr>
                  <w:rStyle w:val="aff8"/>
                  <w:lang w:val="ru-RU"/>
                </w:rPr>
                <w:t>/</w:t>
              </w:r>
              <w:r w:rsidR="00182DEF" w:rsidRPr="000B1C65">
                <w:rPr>
                  <w:rStyle w:val="aff8"/>
                </w:rPr>
                <w:t>lesson</w:t>
              </w:r>
              <w:r w:rsidR="00182DEF" w:rsidRPr="00182DEF">
                <w:rPr>
                  <w:rStyle w:val="aff8"/>
                  <w:lang w:val="ru-RU"/>
                </w:rPr>
                <w:t>/5664/</w:t>
              </w:r>
            </w:hyperlink>
          </w:p>
          <w:p w:rsidR="00182DEF" w:rsidRPr="00182DEF" w:rsidRDefault="00182DEF" w:rsidP="00182DEF">
            <w:pPr>
              <w:rPr>
                <w:lang w:val="ru-RU"/>
              </w:rPr>
            </w:pPr>
          </w:p>
        </w:tc>
      </w:tr>
      <w:tr w:rsidR="00182DEF" w:rsidRPr="00022E46" w:rsidTr="00182DEF">
        <w:trPr>
          <w:trHeight w:hRule="exact" w:val="1146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2DEF" w:rsidRDefault="00182DEF" w:rsidP="00182DEF">
            <w:pPr>
              <w:autoSpaceDE w:val="0"/>
              <w:autoSpaceDN w:val="0"/>
              <w:spacing w:before="5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lastRenderedPageBreak/>
              <w:t>3.6.</w:t>
            </w:r>
          </w:p>
        </w:tc>
        <w:tc>
          <w:tcPr>
            <w:tcW w:w="5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2DEF" w:rsidRDefault="00182DEF" w:rsidP="00182DEF">
            <w:pPr>
              <w:autoSpaceDE w:val="0"/>
              <w:autoSpaceDN w:val="0"/>
              <w:spacing w:before="5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Погода.Времена года (месяцы)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2DEF" w:rsidRDefault="00182DEF" w:rsidP="00182DEF"/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2DEF" w:rsidRPr="00ED68DA" w:rsidRDefault="00182DEF" w:rsidP="00182DEF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2DEF" w:rsidRDefault="00182DEF" w:rsidP="00182DEF"/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2DEF" w:rsidRDefault="00182DEF" w:rsidP="00182DEF"/>
        </w:tc>
        <w:tc>
          <w:tcPr>
            <w:tcW w:w="12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2DEF" w:rsidRDefault="00182DEF" w:rsidP="00182DEF"/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2DEF" w:rsidRPr="00182DEF" w:rsidRDefault="00182DEF" w:rsidP="00182DEF">
            <w:pPr>
              <w:rPr>
                <w:lang w:val="ru-RU"/>
              </w:rPr>
            </w:pPr>
            <w:r w:rsidRPr="00A10F1A">
              <w:rPr>
                <w:rStyle w:val="widgetinline"/>
                <w:sz w:val="16"/>
                <w:szCs w:val="16"/>
                <w:lang w:val="ru-RU"/>
              </w:rPr>
              <w:t>Устный опрос;</w:t>
            </w:r>
            <w:r w:rsidRPr="00A10F1A">
              <w:rPr>
                <w:sz w:val="16"/>
                <w:szCs w:val="16"/>
                <w:lang w:val="ru-RU"/>
              </w:rPr>
              <w:br/>
            </w:r>
            <w:r w:rsidRPr="00A10F1A">
              <w:rPr>
                <w:rStyle w:val="widgetinline"/>
                <w:sz w:val="16"/>
                <w:szCs w:val="16"/>
                <w:lang w:val="ru-RU"/>
              </w:rPr>
              <w:t>Письменный контроль;</w:t>
            </w:r>
            <w:r w:rsidRPr="00A10F1A">
              <w:rPr>
                <w:sz w:val="16"/>
                <w:szCs w:val="16"/>
                <w:lang w:val="ru-RU"/>
              </w:rPr>
              <w:br/>
            </w:r>
            <w:r w:rsidRPr="00A10F1A">
              <w:rPr>
                <w:rStyle w:val="widgetinline"/>
                <w:sz w:val="16"/>
                <w:szCs w:val="16"/>
                <w:lang w:val="ru-RU"/>
              </w:rPr>
              <w:t>Тестирование;</w:t>
            </w:r>
            <w:r w:rsidRPr="00A10F1A">
              <w:rPr>
                <w:sz w:val="16"/>
                <w:szCs w:val="16"/>
                <w:lang w:val="ru-RU"/>
              </w:rPr>
              <w:br/>
            </w:r>
            <w:r w:rsidRPr="00A10F1A">
              <w:rPr>
                <w:rStyle w:val="widgetinline"/>
                <w:sz w:val="16"/>
                <w:szCs w:val="16"/>
                <w:lang w:val="ru-RU"/>
              </w:rPr>
              <w:t>Диктант;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2DEF" w:rsidRPr="00182DEF" w:rsidRDefault="00022E46" w:rsidP="00182DEF">
            <w:pPr>
              <w:rPr>
                <w:lang w:val="ru-RU"/>
              </w:rPr>
            </w:pPr>
            <w:hyperlink r:id="rId21" w:history="1">
              <w:r w:rsidR="00182DEF" w:rsidRPr="000B1C65">
                <w:rPr>
                  <w:rStyle w:val="aff8"/>
                </w:rPr>
                <w:t>https</w:t>
              </w:r>
              <w:r w:rsidR="00182DEF" w:rsidRPr="00182DEF">
                <w:rPr>
                  <w:rStyle w:val="aff8"/>
                  <w:lang w:val="ru-RU"/>
                </w:rPr>
                <w:t>://</w:t>
              </w:r>
              <w:proofErr w:type="spellStart"/>
              <w:r w:rsidR="00182DEF" w:rsidRPr="000B1C65">
                <w:rPr>
                  <w:rStyle w:val="aff8"/>
                </w:rPr>
                <w:t>edu</w:t>
              </w:r>
              <w:proofErr w:type="spellEnd"/>
              <w:r w:rsidR="00182DEF" w:rsidRPr="00182DEF">
                <w:rPr>
                  <w:rStyle w:val="aff8"/>
                  <w:lang w:val="ru-RU"/>
                </w:rPr>
                <w:t>.</w:t>
              </w:r>
              <w:proofErr w:type="spellStart"/>
              <w:r w:rsidR="00182DEF" w:rsidRPr="000B1C65">
                <w:rPr>
                  <w:rStyle w:val="aff8"/>
                </w:rPr>
                <w:t>skysmart</w:t>
              </w:r>
              <w:proofErr w:type="spellEnd"/>
              <w:r w:rsidR="00182DEF" w:rsidRPr="00182DEF">
                <w:rPr>
                  <w:rStyle w:val="aff8"/>
                  <w:lang w:val="ru-RU"/>
                </w:rPr>
                <w:t>.</w:t>
              </w:r>
              <w:proofErr w:type="spellStart"/>
              <w:r w:rsidR="00182DEF" w:rsidRPr="000B1C65">
                <w:rPr>
                  <w:rStyle w:val="aff8"/>
                </w:rPr>
                <w:t>ru</w:t>
              </w:r>
              <w:proofErr w:type="spellEnd"/>
              <w:r w:rsidR="00182DEF" w:rsidRPr="00182DEF">
                <w:rPr>
                  <w:rStyle w:val="aff8"/>
                  <w:lang w:val="ru-RU"/>
                </w:rPr>
                <w:t>/</w:t>
              </w:r>
              <w:r w:rsidR="00182DEF" w:rsidRPr="000B1C65">
                <w:rPr>
                  <w:rStyle w:val="aff8"/>
                </w:rPr>
                <w:t>homework</w:t>
              </w:r>
              <w:r w:rsidR="00182DEF" w:rsidRPr="00182DEF">
                <w:rPr>
                  <w:rStyle w:val="aff8"/>
                  <w:lang w:val="ru-RU"/>
                </w:rPr>
                <w:t>/</w:t>
              </w:r>
              <w:r w:rsidR="00182DEF" w:rsidRPr="000B1C65">
                <w:rPr>
                  <w:rStyle w:val="aff8"/>
                </w:rPr>
                <w:t>new</w:t>
              </w:r>
              <w:r w:rsidR="00182DEF" w:rsidRPr="00182DEF">
                <w:rPr>
                  <w:rStyle w:val="aff8"/>
                  <w:lang w:val="ru-RU"/>
                </w:rPr>
                <w:t>/584</w:t>
              </w:r>
            </w:hyperlink>
          </w:p>
          <w:p w:rsidR="00182DEF" w:rsidRPr="00182DEF" w:rsidRDefault="00182DEF" w:rsidP="00182DEF">
            <w:pPr>
              <w:rPr>
                <w:lang w:val="ru-RU"/>
              </w:rPr>
            </w:pPr>
          </w:p>
        </w:tc>
      </w:tr>
      <w:tr w:rsidR="00182DEF">
        <w:trPr>
          <w:trHeight w:hRule="exact" w:val="326"/>
        </w:trPr>
        <w:tc>
          <w:tcPr>
            <w:tcW w:w="5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2DEF" w:rsidRDefault="00182DEF" w:rsidP="00182DEF">
            <w:pPr>
              <w:autoSpaceDE w:val="0"/>
              <w:autoSpaceDN w:val="0"/>
              <w:spacing w:before="5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разделу</w:t>
            </w:r>
            <w:proofErr w:type="spellEnd"/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2DEF" w:rsidRDefault="00182DEF" w:rsidP="00182DEF">
            <w:pPr>
              <w:autoSpaceDE w:val="0"/>
              <w:autoSpaceDN w:val="0"/>
              <w:spacing w:before="5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20</w:t>
            </w:r>
          </w:p>
        </w:tc>
        <w:tc>
          <w:tcPr>
            <w:tcW w:w="89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2DEF" w:rsidRDefault="00182DEF" w:rsidP="00182DEF"/>
        </w:tc>
      </w:tr>
      <w:tr w:rsidR="00182DEF" w:rsidRPr="00022E46">
        <w:trPr>
          <w:trHeight w:hRule="exact" w:val="324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2DEF" w:rsidRPr="00E84BE5" w:rsidRDefault="00182DEF" w:rsidP="00182DEF">
            <w:pPr>
              <w:autoSpaceDE w:val="0"/>
              <w:autoSpaceDN w:val="0"/>
              <w:spacing w:before="54" w:after="0" w:line="233" w:lineRule="auto"/>
              <w:ind w:left="72"/>
              <w:rPr>
                <w:lang w:val="ru-RU"/>
              </w:rPr>
            </w:pP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Раздел 4. </w:t>
            </w:r>
            <w:r w:rsidRPr="00E84BE5">
              <w:rPr>
                <w:rFonts w:ascii="Times New Roman" w:eastAsia="Times New Roman" w:hAnsi="Times New Roman"/>
                <w:b/>
                <w:color w:val="000000"/>
                <w:sz w:val="18"/>
                <w:lang w:val="ru-RU"/>
              </w:rPr>
              <w:t>Родная страна и страны изучаемого языка.</w:t>
            </w:r>
          </w:p>
        </w:tc>
      </w:tr>
      <w:tr w:rsidR="00182DEF" w:rsidRPr="00022E46" w:rsidTr="00182DEF">
        <w:trPr>
          <w:trHeight w:hRule="exact" w:val="1185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2DEF" w:rsidRDefault="00182DEF" w:rsidP="00182DEF">
            <w:pPr>
              <w:autoSpaceDE w:val="0"/>
              <w:autoSpaceDN w:val="0"/>
              <w:spacing w:before="54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4.1.</w:t>
            </w:r>
          </w:p>
        </w:tc>
        <w:tc>
          <w:tcPr>
            <w:tcW w:w="5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2DEF" w:rsidRPr="00E84BE5" w:rsidRDefault="00182DEF" w:rsidP="00182DEF">
            <w:pPr>
              <w:autoSpaceDE w:val="0"/>
              <w:autoSpaceDN w:val="0"/>
              <w:spacing w:before="54" w:after="0" w:line="245" w:lineRule="auto"/>
              <w:ind w:left="72" w:right="1008"/>
              <w:rPr>
                <w:lang w:val="ru-RU"/>
              </w:rPr>
            </w:pP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Россия и страна/страны изучаемого языка. Их столицы, </w:t>
            </w:r>
            <w:proofErr w:type="spellStart"/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достопримеча</w:t>
            </w:r>
            <w:proofErr w:type="spellEnd"/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- </w:t>
            </w:r>
            <w:proofErr w:type="spellStart"/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тельности</w:t>
            </w:r>
            <w:proofErr w:type="spellEnd"/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и интересные факты.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2DEF" w:rsidRPr="00E84BE5" w:rsidRDefault="00182DEF" w:rsidP="00182DEF">
            <w:pPr>
              <w:rPr>
                <w:lang w:val="ru-RU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2DEF" w:rsidRPr="00E84BE5" w:rsidRDefault="00182DEF" w:rsidP="00182DEF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2DEF" w:rsidRPr="00E84BE5" w:rsidRDefault="00182DEF" w:rsidP="00182DEF">
            <w:pPr>
              <w:rPr>
                <w:lang w:val="ru-RU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2DEF" w:rsidRPr="00E84BE5" w:rsidRDefault="00182DEF" w:rsidP="00182DEF">
            <w:pPr>
              <w:rPr>
                <w:lang w:val="ru-RU"/>
              </w:rPr>
            </w:pPr>
          </w:p>
        </w:tc>
        <w:tc>
          <w:tcPr>
            <w:tcW w:w="12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2DEF" w:rsidRPr="00182DEF" w:rsidRDefault="00182DEF" w:rsidP="00182DEF">
            <w:pPr>
              <w:rPr>
                <w:sz w:val="16"/>
                <w:szCs w:val="16"/>
                <w:lang w:val="ru-RU"/>
              </w:rPr>
            </w:pPr>
            <w:r w:rsidRPr="00182DEF">
              <w:rPr>
                <w:rStyle w:val="widgetinline"/>
                <w:sz w:val="16"/>
                <w:szCs w:val="16"/>
                <w:lang w:val="ru-RU"/>
              </w:rPr>
              <w:t>Диалогическая речь;</w:t>
            </w:r>
            <w:r w:rsidRPr="00182DEF">
              <w:rPr>
                <w:sz w:val="16"/>
                <w:szCs w:val="16"/>
                <w:lang w:val="ru-RU"/>
              </w:rPr>
              <w:br/>
            </w:r>
            <w:r w:rsidRPr="00182DEF">
              <w:rPr>
                <w:rStyle w:val="widgetinline"/>
                <w:sz w:val="16"/>
                <w:szCs w:val="16"/>
                <w:lang w:val="ru-RU"/>
              </w:rPr>
              <w:t>Монологическая речь;</w:t>
            </w:r>
            <w:r w:rsidRPr="00182DEF">
              <w:rPr>
                <w:sz w:val="16"/>
                <w:szCs w:val="16"/>
                <w:lang w:val="ru-RU"/>
              </w:rPr>
              <w:br/>
            </w:r>
            <w:proofErr w:type="spellStart"/>
            <w:r w:rsidRPr="00182DEF">
              <w:rPr>
                <w:rStyle w:val="widgetinline"/>
                <w:sz w:val="16"/>
                <w:szCs w:val="16"/>
                <w:lang w:val="ru-RU"/>
              </w:rPr>
              <w:t>Аудирование</w:t>
            </w:r>
            <w:proofErr w:type="spellEnd"/>
            <w:r w:rsidRPr="00182DEF">
              <w:rPr>
                <w:rStyle w:val="widgetinline"/>
                <w:sz w:val="16"/>
                <w:szCs w:val="16"/>
                <w:lang w:val="ru-RU"/>
              </w:rPr>
              <w:t>;</w:t>
            </w:r>
            <w:r w:rsidRPr="00182DEF">
              <w:rPr>
                <w:sz w:val="16"/>
                <w:szCs w:val="16"/>
                <w:lang w:val="ru-RU"/>
              </w:rPr>
              <w:br/>
            </w:r>
            <w:r w:rsidRPr="00182DEF">
              <w:rPr>
                <w:rStyle w:val="widgetinline"/>
                <w:sz w:val="16"/>
                <w:szCs w:val="16"/>
                <w:lang w:val="ru-RU"/>
              </w:rPr>
              <w:t>Смысловое чтение;</w:t>
            </w:r>
            <w:r w:rsidRPr="00182DEF">
              <w:rPr>
                <w:sz w:val="16"/>
                <w:szCs w:val="16"/>
                <w:lang w:val="ru-RU"/>
              </w:rPr>
              <w:br/>
            </w:r>
            <w:r w:rsidRPr="00182DEF">
              <w:rPr>
                <w:rStyle w:val="widgetinline"/>
                <w:sz w:val="16"/>
                <w:szCs w:val="16"/>
                <w:lang w:val="ru-RU"/>
              </w:rPr>
              <w:t>Письмо;</w:t>
            </w:r>
            <w:r w:rsidRPr="00182DEF">
              <w:rPr>
                <w:sz w:val="16"/>
                <w:szCs w:val="16"/>
                <w:lang w:val="ru-RU"/>
              </w:rPr>
              <w:br/>
            </w:r>
            <w:r w:rsidRPr="00182DEF">
              <w:rPr>
                <w:rStyle w:val="widgetinline"/>
                <w:sz w:val="16"/>
                <w:szCs w:val="16"/>
                <w:lang w:val="ru-RU"/>
              </w:rPr>
              <w:t>Фонетическая сторона речи ;</w:t>
            </w:r>
            <w:r w:rsidRPr="00182DEF">
              <w:rPr>
                <w:sz w:val="16"/>
                <w:szCs w:val="16"/>
                <w:lang w:val="ru-RU"/>
              </w:rPr>
              <w:br/>
            </w:r>
            <w:r w:rsidRPr="00182DEF">
              <w:rPr>
                <w:rStyle w:val="widgetinline"/>
                <w:sz w:val="16"/>
                <w:szCs w:val="16"/>
                <w:lang w:val="ru-RU"/>
              </w:rPr>
              <w:t>Графика, орфография и пунктуация ;</w:t>
            </w:r>
            <w:r w:rsidRPr="00182DEF">
              <w:rPr>
                <w:sz w:val="16"/>
                <w:szCs w:val="16"/>
                <w:lang w:val="ru-RU"/>
              </w:rPr>
              <w:br/>
            </w:r>
            <w:r w:rsidRPr="00182DEF">
              <w:rPr>
                <w:rStyle w:val="widgetinline"/>
                <w:sz w:val="16"/>
                <w:szCs w:val="16"/>
                <w:lang w:val="ru-RU"/>
              </w:rPr>
              <w:t>Лексическая сторона речи;</w:t>
            </w:r>
            <w:r w:rsidRPr="00182DEF">
              <w:rPr>
                <w:sz w:val="16"/>
                <w:szCs w:val="16"/>
                <w:lang w:val="ru-RU"/>
              </w:rPr>
              <w:br/>
            </w:r>
            <w:r w:rsidRPr="00182DEF">
              <w:rPr>
                <w:rStyle w:val="widgetinline"/>
                <w:sz w:val="16"/>
                <w:szCs w:val="16"/>
                <w:lang w:val="ru-RU"/>
              </w:rPr>
              <w:t>Грамматическая сторона речи ;</w:t>
            </w:r>
            <w:r w:rsidRPr="00182DEF">
              <w:rPr>
                <w:sz w:val="16"/>
                <w:szCs w:val="16"/>
                <w:lang w:val="ru-RU"/>
              </w:rPr>
              <w:br/>
            </w:r>
            <w:r w:rsidRPr="00182DEF">
              <w:rPr>
                <w:rStyle w:val="widgetinline"/>
                <w:sz w:val="16"/>
                <w:szCs w:val="16"/>
                <w:lang w:val="ru-RU"/>
              </w:rPr>
              <w:t>Социокультурные знания и умения ;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2DEF" w:rsidRPr="00182DEF" w:rsidRDefault="00182DEF" w:rsidP="00182DEF">
            <w:pPr>
              <w:rPr>
                <w:lang w:val="ru-RU"/>
              </w:rPr>
            </w:pPr>
            <w:r w:rsidRPr="004752D6">
              <w:rPr>
                <w:rStyle w:val="widgetinline"/>
                <w:sz w:val="16"/>
                <w:szCs w:val="16"/>
                <w:lang w:val="ru-RU"/>
              </w:rPr>
              <w:t>Устный опрос;</w:t>
            </w:r>
            <w:r w:rsidRPr="004752D6">
              <w:rPr>
                <w:sz w:val="16"/>
                <w:szCs w:val="16"/>
                <w:lang w:val="ru-RU"/>
              </w:rPr>
              <w:br/>
            </w:r>
            <w:r w:rsidRPr="004752D6">
              <w:rPr>
                <w:rStyle w:val="widgetinline"/>
                <w:sz w:val="16"/>
                <w:szCs w:val="16"/>
                <w:lang w:val="ru-RU"/>
              </w:rPr>
              <w:t>Письменный контроль;</w:t>
            </w:r>
            <w:r w:rsidRPr="004752D6">
              <w:rPr>
                <w:sz w:val="16"/>
                <w:szCs w:val="16"/>
                <w:lang w:val="ru-RU"/>
              </w:rPr>
              <w:br/>
            </w:r>
            <w:r w:rsidRPr="004752D6">
              <w:rPr>
                <w:rStyle w:val="widgetinline"/>
                <w:sz w:val="16"/>
                <w:szCs w:val="16"/>
                <w:lang w:val="ru-RU"/>
              </w:rPr>
              <w:t>Тестирование;</w:t>
            </w:r>
            <w:r w:rsidRPr="004752D6">
              <w:rPr>
                <w:sz w:val="16"/>
                <w:szCs w:val="16"/>
                <w:lang w:val="ru-RU"/>
              </w:rPr>
              <w:br/>
            </w:r>
            <w:r w:rsidRPr="004752D6">
              <w:rPr>
                <w:rStyle w:val="widgetinline"/>
                <w:sz w:val="16"/>
                <w:szCs w:val="16"/>
                <w:lang w:val="ru-RU"/>
              </w:rPr>
              <w:t>Диктант;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2DEF" w:rsidRDefault="00022E46" w:rsidP="00182DEF">
            <w:pPr>
              <w:rPr>
                <w:lang w:val="ru-RU"/>
              </w:rPr>
            </w:pPr>
            <w:hyperlink r:id="rId22" w:history="1">
              <w:r w:rsidR="00182DEF" w:rsidRPr="000B1C65">
                <w:rPr>
                  <w:rStyle w:val="aff8"/>
                  <w:lang w:val="ru-RU"/>
                </w:rPr>
                <w:t>https://resh.edu.ru/subject/lesson/3618/</w:t>
              </w:r>
            </w:hyperlink>
          </w:p>
          <w:p w:rsidR="00182DEF" w:rsidRPr="00E84BE5" w:rsidRDefault="00182DEF" w:rsidP="00182DEF">
            <w:pPr>
              <w:rPr>
                <w:lang w:val="ru-RU"/>
              </w:rPr>
            </w:pPr>
          </w:p>
        </w:tc>
      </w:tr>
      <w:tr w:rsidR="00182DEF" w:rsidRPr="00022E46" w:rsidTr="00182DEF">
        <w:trPr>
          <w:trHeight w:hRule="exact" w:val="1186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2DEF" w:rsidRDefault="00182DEF" w:rsidP="00182DEF">
            <w:pPr>
              <w:autoSpaceDE w:val="0"/>
              <w:autoSpaceDN w:val="0"/>
              <w:spacing w:before="5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4.2.</w:t>
            </w:r>
          </w:p>
        </w:tc>
        <w:tc>
          <w:tcPr>
            <w:tcW w:w="5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2DEF" w:rsidRPr="00E84BE5" w:rsidRDefault="00182DEF" w:rsidP="00182DEF">
            <w:pPr>
              <w:autoSpaceDE w:val="0"/>
              <w:autoSpaceDN w:val="0"/>
              <w:spacing w:before="56" w:after="0" w:line="230" w:lineRule="auto"/>
              <w:ind w:left="72"/>
              <w:rPr>
                <w:lang w:val="ru-RU"/>
              </w:rPr>
            </w:pP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Произведения детского фольклора.</w:t>
            </w:r>
          </w:p>
          <w:p w:rsidR="00182DEF" w:rsidRPr="00E84BE5" w:rsidRDefault="00182DEF" w:rsidP="00182DEF">
            <w:pPr>
              <w:autoSpaceDE w:val="0"/>
              <w:autoSpaceDN w:val="0"/>
              <w:spacing w:after="0" w:line="230" w:lineRule="auto"/>
              <w:ind w:left="72"/>
              <w:rPr>
                <w:lang w:val="ru-RU"/>
              </w:rPr>
            </w:pP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Литературные персонажи детских книг.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2DEF" w:rsidRPr="00E84BE5" w:rsidRDefault="00182DEF" w:rsidP="00182DEF">
            <w:pPr>
              <w:rPr>
                <w:lang w:val="ru-RU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2DEF" w:rsidRPr="00E84BE5" w:rsidRDefault="00182DEF" w:rsidP="00182DEF">
            <w:pPr>
              <w:rPr>
                <w:lang w:val="ru-RU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2DEF" w:rsidRPr="00E84BE5" w:rsidRDefault="00182DEF" w:rsidP="00182DEF">
            <w:pPr>
              <w:rPr>
                <w:lang w:val="ru-RU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2DEF" w:rsidRPr="00E84BE5" w:rsidRDefault="00182DEF" w:rsidP="00182DEF">
            <w:pPr>
              <w:rPr>
                <w:lang w:val="ru-RU"/>
              </w:rPr>
            </w:pPr>
          </w:p>
        </w:tc>
        <w:tc>
          <w:tcPr>
            <w:tcW w:w="124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2DEF" w:rsidRPr="00E84BE5" w:rsidRDefault="00182DEF" w:rsidP="00182DEF">
            <w:pPr>
              <w:rPr>
                <w:lang w:val="ru-RU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2DEF" w:rsidRPr="00182DEF" w:rsidRDefault="00182DEF" w:rsidP="00182DEF">
            <w:pPr>
              <w:rPr>
                <w:lang w:val="ru-RU"/>
              </w:rPr>
            </w:pPr>
            <w:r w:rsidRPr="004752D6">
              <w:rPr>
                <w:rStyle w:val="widgetinline"/>
                <w:sz w:val="16"/>
                <w:szCs w:val="16"/>
                <w:lang w:val="ru-RU"/>
              </w:rPr>
              <w:t>Устный опрос;</w:t>
            </w:r>
            <w:r w:rsidRPr="004752D6">
              <w:rPr>
                <w:sz w:val="16"/>
                <w:szCs w:val="16"/>
                <w:lang w:val="ru-RU"/>
              </w:rPr>
              <w:br/>
            </w:r>
            <w:r w:rsidRPr="004752D6">
              <w:rPr>
                <w:rStyle w:val="widgetinline"/>
                <w:sz w:val="16"/>
                <w:szCs w:val="16"/>
                <w:lang w:val="ru-RU"/>
              </w:rPr>
              <w:t>Письменный контроль;</w:t>
            </w:r>
            <w:r w:rsidRPr="004752D6">
              <w:rPr>
                <w:sz w:val="16"/>
                <w:szCs w:val="16"/>
                <w:lang w:val="ru-RU"/>
              </w:rPr>
              <w:br/>
            </w:r>
            <w:r w:rsidRPr="004752D6">
              <w:rPr>
                <w:rStyle w:val="widgetinline"/>
                <w:sz w:val="16"/>
                <w:szCs w:val="16"/>
                <w:lang w:val="ru-RU"/>
              </w:rPr>
              <w:t>Тестирование;</w:t>
            </w:r>
            <w:r w:rsidRPr="004752D6">
              <w:rPr>
                <w:sz w:val="16"/>
                <w:szCs w:val="16"/>
                <w:lang w:val="ru-RU"/>
              </w:rPr>
              <w:br/>
            </w:r>
            <w:r w:rsidRPr="004752D6">
              <w:rPr>
                <w:rStyle w:val="widgetinline"/>
                <w:sz w:val="16"/>
                <w:szCs w:val="16"/>
                <w:lang w:val="ru-RU"/>
              </w:rPr>
              <w:t>Диктант;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2DEF" w:rsidRDefault="00022E46" w:rsidP="00182DEF">
            <w:pPr>
              <w:rPr>
                <w:lang w:val="ru-RU"/>
              </w:rPr>
            </w:pPr>
            <w:hyperlink r:id="rId23" w:history="1">
              <w:r w:rsidR="00182DEF" w:rsidRPr="000B1C65">
                <w:rPr>
                  <w:rStyle w:val="aff8"/>
                  <w:lang w:val="ru-RU"/>
                </w:rPr>
                <w:t>https://resh.edu.ru/subject/lesson/5111/</w:t>
              </w:r>
            </w:hyperlink>
          </w:p>
          <w:p w:rsidR="00182DEF" w:rsidRPr="00E84BE5" w:rsidRDefault="00182DEF" w:rsidP="00182DEF">
            <w:pPr>
              <w:rPr>
                <w:lang w:val="ru-RU"/>
              </w:rPr>
            </w:pPr>
          </w:p>
        </w:tc>
      </w:tr>
      <w:tr w:rsidR="00182DEF" w:rsidRPr="00022E46" w:rsidTr="00182DEF">
        <w:trPr>
          <w:trHeight w:hRule="exact" w:val="1132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2DEF" w:rsidRDefault="00182DEF" w:rsidP="00182DEF">
            <w:pPr>
              <w:autoSpaceDE w:val="0"/>
              <w:autoSpaceDN w:val="0"/>
              <w:spacing w:before="5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4.3.</w:t>
            </w:r>
          </w:p>
        </w:tc>
        <w:tc>
          <w:tcPr>
            <w:tcW w:w="5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2DEF" w:rsidRPr="00E84BE5" w:rsidRDefault="00182DEF" w:rsidP="00182DEF">
            <w:pPr>
              <w:autoSpaceDE w:val="0"/>
              <w:autoSpaceDN w:val="0"/>
              <w:spacing w:before="56" w:after="0" w:line="230" w:lineRule="auto"/>
              <w:ind w:left="72"/>
              <w:rPr>
                <w:lang w:val="ru-RU"/>
              </w:rPr>
            </w:pP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Праздники родной страны и страны/</w:t>
            </w:r>
            <w:proofErr w:type="spellStart"/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странизучаемого</w:t>
            </w:r>
            <w:proofErr w:type="spellEnd"/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языка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2DEF" w:rsidRPr="00E84BE5" w:rsidRDefault="00182DEF" w:rsidP="00182DEF">
            <w:pPr>
              <w:rPr>
                <w:lang w:val="ru-RU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2DEF" w:rsidRPr="00E84BE5" w:rsidRDefault="00182DEF" w:rsidP="00182DEF">
            <w:pPr>
              <w:rPr>
                <w:lang w:val="ru-RU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2DEF" w:rsidRPr="00E84BE5" w:rsidRDefault="00182DEF" w:rsidP="00182DEF">
            <w:pPr>
              <w:rPr>
                <w:lang w:val="ru-RU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2DEF" w:rsidRPr="00E84BE5" w:rsidRDefault="00182DEF" w:rsidP="00182DEF">
            <w:pPr>
              <w:rPr>
                <w:lang w:val="ru-RU"/>
              </w:rPr>
            </w:pPr>
          </w:p>
        </w:tc>
        <w:tc>
          <w:tcPr>
            <w:tcW w:w="12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2DEF" w:rsidRPr="00E84BE5" w:rsidRDefault="00182DEF" w:rsidP="00182DEF">
            <w:pPr>
              <w:rPr>
                <w:lang w:val="ru-RU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2DEF" w:rsidRPr="00182DEF" w:rsidRDefault="00182DEF" w:rsidP="00182DEF">
            <w:pPr>
              <w:rPr>
                <w:lang w:val="ru-RU"/>
              </w:rPr>
            </w:pPr>
            <w:r w:rsidRPr="004752D6">
              <w:rPr>
                <w:rStyle w:val="widgetinline"/>
                <w:sz w:val="16"/>
                <w:szCs w:val="16"/>
                <w:lang w:val="ru-RU"/>
              </w:rPr>
              <w:t>Устный опрос;</w:t>
            </w:r>
            <w:r w:rsidRPr="004752D6">
              <w:rPr>
                <w:sz w:val="16"/>
                <w:szCs w:val="16"/>
                <w:lang w:val="ru-RU"/>
              </w:rPr>
              <w:br/>
            </w:r>
            <w:r w:rsidRPr="004752D6">
              <w:rPr>
                <w:rStyle w:val="widgetinline"/>
                <w:sz w:val="16"/>
                <w:szCs w:val="16"/>
                <w:lang w:val="ru-RU"/>
              </w:rPr>
              <w:t>Письменный контроль;</w:t>
            </w:r>
            <w:r w:rsidRPr="004752D6">
              <w:rPr>
                <w:sz w:val="16"/>
                <w:szCs w:val="16"/>
                <w:lang w:val="ru-RU"/>
              </w:rPr>
              <w:br/>
            </w:r>
            <w:r w:rsidRPr="004752D6">
              <w:rPr>
                <w:rStyle w:val="widgetinline"/>
                <w:sz w:val="16"/>
                <w:szCs w:val="16"/>
                <w:lang w:val="ru-RU"/>
              </w:rPr>
              <w:t>Тестирование;</w:t>
            </w:r>
            <w:r w:rsidRPr="004752D6">
              <w:rPr>
                <w:sz w:val="16"/>
                <w:szCs w:val="16"/>
                <w:lang w:val="ru-RU"/>
              </w:rPr>
              <w:br/>
            </w:r>
            <w:r w:rsidRPr="004752D6">
              <w:rPr>
                <w:rStyle w:val="widgetinline"/>
                <w:sz w:val="16"/>
                <w:szCs w:val="16"/>
                <w:lang w:val="ru-RU"/>
              </w:rPr>
              <w:t>Диктант;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2DEF" w:rsidRDefault="00022E46" w:rsidP="00182DEF">
            <w:pPr>
              <w:rPr>
                <w:lang w:val="ru-RU"/>
              </w:rPr>
            </w:pPr>
            <w:hyperlink r:id="rId24" w:history="1">
              <w:r w:rsidR="00182DEF" w:rsidRPr="000B1C65">
                <w:rPr>
                  <w:rStyle w:val="aff8"/>
                  <w:lang w:val="ru-RU"/>
                </w:rPr>
                <w:t>https://resh.edu.ru/subject/lesson/3587/</w:t>
              </w:r>
            </w:hyperlink>
          </w:p>
          <w:p w:rsidR="00182DEF" w:rsidRPr="00E84BE5" w:rsidRDefault="00182DEF" w:rsidP="00182DEF">
            <w:pPr>
              <w:rPr>
                <w:lang w:val="ru-RU"/>
              </w:rPr>
            </w:pPr>
          </w:p>
        </w:tc>
      </w:tr>
      <w:tr w:rsidR="00182DEF">
        <w:trPr>
          <w:trHeight w:hRule="exact" w:val="304"/>
        </w:trPr>
        <w:tc>
          <w:tcPr>
            <w:tcW w:w="5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2DEF" w:rsidRDefault="00182DEF" w:rsidP="00182DEF">
            <w:pPr>
              <w:autoSpaceDE w:val="0"/>
              <w:autoSpaceDN w:val="0"/>
              <w:spacing w:before="5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разделу</w:t>
            </w:r>
            <w:proofErr w:type="spellEnd"/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2DEF" w:rsidRDefault="00182DEF" w:rsidP="00182DEF">
            <w:pPr>
              <w:autoSpaceDE w:val="0"/>
              <w:autoSpaceDN w:val="0"/>
              <w:spacing w:before="5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14</w:t>
            </w:r>
          </w:p>
        </w:tc>
        <w:tc>
          <w:tcPr>
            <w:tcW w:w="89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2DEF" w:rsidRDefault="00182DEF" w:rsidP="00182DEF"/>
        </w:tc>
      </w:tr>
    </w:tbl>
    <w:p w:rsidR="00F6564F" w:rsidRDefault="00F6564F">
      <w:pPr>
        <w:autoSpaceDE w:val="0"/>
        <w:autoSpaceDN w:val="0"/>
        <w:spacing w:after="0" w:line="14" w:lineRule="exact"/>
      </w:pPr>
    </w:p>
    <w:p w:rsidR="00F6564F" w:rsidRDefault="00F6564F">
      <w:pPr>
        <w:sectPr w:rsidR="00F6564F" w:rsidSect="00ED68DA">
          <w:pgSz w:w="16840" w:h="11900" w:orient="landscape"/>
          <w:pgMar w:top="334" w:right="666" w:bottom="567" w:left="640" w:header="720" w:footer="720" w:gutter="0"/>
          <w:cols w:space="720" w:equalWidth="0">
            <w:col w:w="15840" w:space="0"/>
          </w:cols>
          <w:docGrid w:linePitch="360"/>
        </w:sectPr>
      </w:pPr>
    </w:p>
    <w:p w:rsidR="00F6564F" w:rsidRDefault="00F6564F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944"/>
        <w:gridCol w:w="588"/>
        <w:gridCol w:w="1248"/>
        <w:gridCol w:w="1298"/>
        <w:gridCol w:w="6424"/>
      </w:tblGrid>
      <w:tr w:rsidR="00F6564F">
        <w:trPr>
          <w:trHeight w:hRule="exact" w:val="304"/>
        </w:trPr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Pr="00E84BE5" w:rsidRDefault="003B4B18">
            <w:pPr>
              <w:autoSpaceDE w:val="0"/>
              <w:autoSpaceDN w:val="0"/>
              <w:spacing w:before="56" w:after="0" w:line="233" w:lineRule="auto"/>
              <w:ind w:left="72"/>
              <w:rPr>
                <w:lang w:val="ru-RU"/>
              </w:rPr>
            </w:pP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ОБЩЕЕ КОЛИЧЕСТВО ЧАСОВ ПО ПРОГРАММЕ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Default="003B4B18">
            <w:pPr>
              <w:autoSpaceDE w:val="0"/>
              <w:autoSpaceDN w:val="0"/>
              <w:spacing w:before="5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68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Default="003B4B18">
            <w:pPr>
              <w:autoSpaceDE w:val="0"/>
              <w:autoSpaceDN w:val="0"/>
              <w:spacing w:before="5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7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Default="00F6564F"/>
        </w:tc>
        <w:tc>
          <w:tcPr>
            <w:tcW w:w="6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Default="00F6564F"/>
        </w:tc>
      </w:tr>
    </w:tbl>
    <w:p w:rsidR="00F6564F" w:rsidRDefault="00F6564F">
      <w:pPr>
        <w:autoSpaceDE w:val="0"/>
        <w:autoSpaceDN w:val="0"/>
        <w:spacing w:after="0" w:line="14" w:lineRule="exact"/>
      </w:pPr>
    </w:p>
    <w:p w:rsidR="00F6564F" w:rsidRDefault="00F6564F">
      <w:pPr>
        <w:sectPr w:rsidR="00F6564F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F6564F" w:rsidRDefault="00F6564F">
      <w:pPr>
        <w:autoSpaceDE w:val="0"/>
        <w:autoSpaceDN w:val="0"/>
        <w:spacing w:after="424" w:line="220" w:lineRule="exact"/>
      </w:pPr>
    </w:p>
    <w:p w:rsidR="00F6564F" w:rsidRDefault="003B4B18">
      <w:pPr>
        <w:autoSpaceDE w:val="0"/>
        <w:autoSpaceDN w:val="0"/>
        <w:spacing w:after="258" w:line="230" w:lineRule="auto"/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t>ПОУРОЧНОЕ ПЛАНИРОВАНИЕ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08"/>
        <w:gridCol w:w="2006"/>
        <w:gridCol w:w="588"/>
        <w:gridCol w:w="1248"/>
        <w:gridCol w:w="1298"/>
        <w:gridCol w:w="912"/>
        <w:gridCol w:w="1572"/>
        <w:gridCol w:w="6544"/>
        <w:gridCol w:w="926"/>
      </w:tblGrid>
      <w:tr w:rsidR="00F6564F">
        <w:trPr>
          <w:trHeight w:hRule="exact" w:val="324"/>
        </w:trPr>
        <w:tc>
          <w:tcPr>
            <w:tcW w:w="4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Default="003B4B18">
            <w:pPr>
              <w:autoSpaceDE w:val="0"/>
              <w:autoSpaceDN w:val="0"/>
              <w:spacing w:before="56" w:after="0" w:line="245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18"/>
              </w:rPr>
              <w:t>п/п</w:t>
            </w:r>
          </w:p>
        </w:tc>
        <w:tc>
          <w:tcPr>
            <w:tcW w:w="20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Default="003B4B18">
            <w:pPr>
              <w:autoSpaceDE w:val="0"/>
              <w:autoSpaceDN w:val="0"/>
              <w:spacing w:before="5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</w:rPr>
              <w:t>Тема урока</w:t>
            </w:r>
          </w:p>
        </w:tc>
        <w:tc>
          <w:tcPr>
            <w:tcW w:w="3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Default="003B4B18">
            <w:pPr>
              <w:autoSpaceDE w:val="0"/>
              <w:autoSpaceDN w:val="0"/>
              <w:spacing w:before="5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</w:rPr>
              <w:t>Количество часов</w:t>
            </w:r>
          </w:p>
        </w:tc>
        <w:tc>
          <w:tcPr>
            <w:tcW w:w="9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Default="003B4B18">
            <w:pPr>
              <w:autoSpaceDE w:val="0"/>
              <w:autoSpaceDN w:val="0"/>
              <w:spacing w:before="56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18"/>
              </w:rPr>
              <w:t>изучения</w:t>
            </w:r>
          </w:p>
        </w:tc>
        <w:tc>
          <w:tcPr>
            <w:tcW w:w="15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Default="003B4B18">
            <w:pPr>
              <w:autoSpaceDE w:val="0"/>
              <w:autoSpaceDN w:val="0"/>
              <w:spacing w:before="56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</w:rPr>
              <w:t xml:space="preserve">Контролируемые элементы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18"/>
              </w:rPr>
              <w:t>содержания</w:t>
            </w:r>
          </w:p>
        </w:tc>
        <w:tc>
          <w:tcPr>
            <w:tcW w:w="6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Default="003B4B18">
            <w:pPr>
              <w:autoSpaceDE w:val="0"/>
              <w:autoSpaceDN w:val="0"/>
              <w:spacing w:before="5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</w:rPr>
              <w:t>Проверяемые элементы содержания</w:t>
            </w:r>
          </w:p>
        </w:tc>
        <w:tc>
          <w:tcPr>
            <w:tcW w:w="9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Default="003B4B18">
            <w:pPr>
              <w:autoSpaceDE w:val="0"/>
              <w:autoSpaceDN w:val="0"/>
              <w:spacing w:before="56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</w:rPr>
              <w:t xml:space="preserve">Виды,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18"/>
              </w:rPr>
              <w:t xml:space="preserve">формы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18"/>
              </w:rPr>
              <w:t>контроля</w:t>
            </w:r>
          </w:p>
        </w:tc>
      </w:tr>
      <w:tr w:rsidR="00F6564F">
        <w:trPr>
          <w:trHeight w:hRule="exact" w:val="494"/>
        </w:trPr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64F" w:rsidRDefault="00F6564F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64F" w:rsidRDefault="00F6564F"/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Default="003B4B18">
            <w:pPr>
              <w:autoSpaceDE w:val="0"/>
              <w:autoSpaceDN w:val="0"/>
              <w:spacing w:before="56" w:after="0" w:line="233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</w:rPr>
              <w:t>всего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Default="003B4B18">
            <w:pPr>
              <w:autoSpaceDE w:val="0"/>
              <w:autoSpaceDN w:val="0"/>
              <w:spacing w:before="56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</w:rPr>
              <w:t>контрольные работы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Default="003B4B18">
            <w:pPr>
              <w:autoSpaceDE w:val="0"/>
              <w:autoSpaceDN w:val="0"/>
              <w:spacing w:before="56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</w:rPr>
              <w:t>практические работы</w:t>
            </w: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64F" w:rsidRDefault="00F6564F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64F" w:rsidRDefault="00F6564F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64F" w:rsidRDefault="00F6564F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64F" w:rsidRDefault="00F6564F"/>
        </w:tc>
      </w:tr>
      <w:tr w:rsidR="00F6564F">
        <w:trPr>
          <w:trHeight w:hRule="exact" w:val="3518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Default="003B4B18">
            <w:pPr>
              <w:autoSpaceDE w:val="0"/>
              <w:autoSpaceDN w:val="0"/>
              <w:spacing w:before="54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1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Pr="00A83807" w:rsidRDefault="003B4B18">
            <w:pPr>
              <w:autoSpaceDE w:val="0"/>
              <w:autoSpaceDN w:val="0"/>
              <w:spacing w:before="54" w:after="0" w:line="245" w:lineRule="auto"/>
              <w:ind w:left="72"/>
              <w:rPr>
                <w:lang w:val="ru-RU"/>
              </w:rPr>
            </w:pP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Мир моего «я». </w:t>
            </w:r>
            <w:r w:rsidR="00A83807" w:rsidRPr="00A83807">
              <w:rPr>
                <w:rFonts w:ascii="Times New Roman" w:eastAsia="Times New Roman" w:hAnsi="Times New Roman"/>
                <w:color w:val="C00000"/>
                <w:sz w:val="18"/>
                <w:lang w:val="ru-RU"/>
              </w:rPr>
              <w:t xml:space="preserve">Приветствие. </w:t>
            </w:r>
            <w:proofErr w:type="spellStart"/>
            <w:r w:rsidR="00A83807" w:rsidRPr="00A83807">
              <w:rPr>
                <w:rFonts w:ascii="Times New Roman" w:eastAsia="Times New Roman" w:hAnsi="Times New Roman"/>
                <w:color w:val="C00000"/>
                <w:sz w:val="18"/>
                <w:lang w:val="ru-RU"/>
              </w:rPr>
              <w:t>Знакомство</w:t>
            </w:r>
            <w:r w:rsidR="00A83807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.</w:t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Моя</w:t>
            </w:r>
            <w:proofErr w:type="spellEnd"/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 w:rsidRPr="00E84BE5">
              <w:rPr>
                <w:lang w:val="ru-RU"/>
              </w:rPr>
              <w:br/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семья. </w:t>
            </w:r>
            <w:r w:rsidRPr="00A83807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Познакомьтесь с моей семьей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Pr="00A83807" w:rsidRDefault="003B4B18">
            <w:pPr>
              <w:autoSpaceDE w:val="0"/>
              <w:autoSpaceDN w:val="0"/>
              <w:spacing w:before="54" w:after="0" w:line="233" w:lineRule="auto"/>
              <w:ind w:left="72"/>
              <w:rPr>
                <w:lang w:val="ru-RU"/>
              </w:rPr>
            </w:pPr>
            <w:r w:rsidRPr="00A83807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1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Pr="00A83807" w:rsidRDefault="00F6564F">
            <w:pPr>
              <w:rPr>
                <w:lang w:val="ru-RU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Pr="00A83807" w:rsidRDefault="00F6564F">
            <w:pPr>
              <w:rPr>
                <w:lang w:val="ru-RU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Pr="00A83807" w:rsidRDefault="00F6564F">
            <w:pPr>
              <w:rPr>
                <w:lang w:val="ru-RU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Pr="00A83807" w:rsidRDefault="00F6564F">
            <w:pPr>
              <w:rPr>
                <w:lang w:val="ru-RU"/>
              </w:rPr>
            </w:pPr>
          </w:p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Pr="00E84BE5" w:rsidRDefault="003B4B18">
            <w:pPr>
              <w:autoSpaceDE w:val="0"/>
              <w:autoSpaceDN w:val="0"/>
              <w:spacing w:before="54" w:after="0" w:line="245" w:lineRule="auto"/>
              <w:ind w:left="72" w:right="144"/>
              <w:rPr>
                <w:lang w:val="ru-RU"/>
              </w:rPr>
            </w:pP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Диалог-побуждение к действию с опорой на картинки, фотографии и/или ключевые слова в стандартных ситуациях неофициального общения с </w:t>
            </w:r>
            <w:r w:rsidRPr="00E84BE5">
              <w:rPr>
                <w:lang w:val="ru-RU"/>
              </w:rPr>
              <w:br/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соблюдением норм речевого этикета, принятых в стране/странах изучаемого языка </w:t>
            </w:r>
            <w:r w:rsidRPr="00E84BE5">
              <w:rPr>
                <w:lang w:val="ru-RU"/>
              </w:rPr>
              <w:br/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Диалог-расспрос с опорой на картинки, фотографии и/или ключевые слова в стандартных ситуациях неофициального общения с соблюдением норм речевого этикета, принятых в стране/странах изучаемого языка </w:t>
            </w:r>
            <w:r w:rsidRPr="00E84BE5">
              <w:rPr>
                <w:lang w:val="ru-RU"/>
              </w:rPr>
              <w:br/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Диалог этикетного характера с опорой на картинки, фотографии и/или ключевые слова в стандартных ситуациях неофициального общения с соблюдением норм речевого этикета, принятых в стране/странах изучаемого языка </w:t>
            </w:r>
            <w:r w:rsidRPr="00E84BE5">
              <w:rPr>
                <w:lang w:val="ru-RU"/>
              </w:rPr>
              <w:br/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Заполнение анкет и формуляров с указанием личной информации </w:t>
            </w:r>
            <w:r w:rsidRPr="00E84BE5">
              <w:rPr>
                <w:lang w:val="ru-RU"/>
              </w:rPr>
              <w:br/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Мир моего «я». Моя семья. Мой день рождения. Моя любимая еда. Мой день (распорядок дня) </w:t>
            </w:r>
            <w:r w:rsidRPr="00E84BE5">
              <w:rPr>
                <w:lang w:val="ru-RU"/>
              </w:rPr>
              <w:br/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Социокультурные элементы речевого поведенческого этикета, принятые в англоязычной среде, в некоторых ситуациях общения (приветствие, прощание, знакомство, выражение благодарности, извинение, поздравление с днем </w:t>
            </w:r>
            <w:r w:rsidRPr="00E84BE5">
              <w:rPr>
                <w:lang w:val="ru-RU"/>
              </w:rPr>
              <w:br/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рождения, Новым годом, Рождеством) </w:t>
            </w:r>
            <w:r w:rsidRPr="00E84BE5">
              <w:rPr>
                <w:lang w:val="ru-RU"/>
              </w:rPr>
              <w:br/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Чтение про себя и понимание основного содержания учебных текстов, </w:t>
            </w:r>
            <w:r w:rsidRPr="00E84BE5">
              <w:rPr>
                <w:lang w:val="ru-RU"/>
              </w:rPr>
              <w:br/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содержащих отдельные незнакомые слова, с опорой и без опоры на иллюстрации и с использованием языковой, в </w:t>
            </w:r>
            <w:proofErr w:type="spellStart"/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т.ч.контекстуальной</w:t>
            </w:r>
            <w:proofErr w:type="spellEnd"/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, догадки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Default="003B4B18">
            <w:pPr>
              <w:autoSpaceDE w:val="0"/>
              <w:autoSpaceDN w:val="0"/>
              <w:spacing w:before="54" w:after="0" w:line="245" w:lineRule="auto"/>
              <w:ind w:right="144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;</w:t>
            </w:r>
          </w:p>
        </w:tc>
      </w:tr>
      <w:tr w:rsidR="00F6564F">
        <w:trPr>
          <w:trHeight w:hRule="exact" w:val="2340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Default="003B4B18">
            <w:pPr>
              <w:autoSpaceDE w:val="0"/>
              <w:autoSpaceDN w:val="0"/>
              <w:spacing w:before="54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2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Default="003B4B18">
            <w:pPr>
              <w:autoSpaceDE w:val="0"/>
              <w:autoSpaceDN w:val="0"/>
              <w:spacing w:before="54" w:after="0" w:line="245" w:lineRule="auto"/>
              <w:ind w:right="288"/>
              <w:jc w:val="center"/>
            </w:pP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Мир моего «я». Моя семья.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Это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моя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семья</w:t>
            </w:r>
            <w:proofErr w:type="spellEnd"/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Default="003B4B18">
            <w:pPr>
              <w:autoSpaceDE w:val="0"/>
              <w:autoSpaceDN w:val="0"/>
              <w:spacing w:before="54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1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Default="00F6564F"/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Default="00F6564F"/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Default="00F6564F"/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Default="00F6564F"/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Pr="00E84BE5" w:rsidRDefault="003B4B18">
            <w:pPr>
              <w:autoSpaceDE w:val="0"/>
              <w:autoSpaceDN w:val="0"/>
              <w:spacing w:before="54" w:after="0" w:line="245" w:lineRule="auto"/>
              <w:ind w:left="72" w:right="144"/>
              <w:rPr>
                <w:lang w:val="ru-RU"/>
              </w:rPr>
            </w:pP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Воспроизведение речевых образцов, списывание текста, выписывание из него слов, словосочетаний, предложений, заполнение пропущенных букв в слове или слов в предложении в соответствии с решаемой учебной задачей </w:t>
            </w:r>
            <w:r w:rsidRPr="00E84BE5">
              <w:rPr>
                <w:lang w:val="ru-RU"/>
              </w:rPr>
              <w:br/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Мир моего «я». Моя семья. Мой день рождения. Моя любимая еда. Мой день (распорядок дня) </w:t>
            </w:r>
            <w:r w:rsidRPr="00E84BE5">
              <w:rPr>
                <w:lang w:val="ru-RU"/>
              </w:rPr>
              <w:br/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Создание подписей к картинкам, фотографиям с пояснением, что на них </w:t>
            </w:r>
            <w:r w:rsidRPr="00E84BE5">
              <w:rPr>
                <w:lang w:val="ru-RU"/>
              </w:rPr>
              <w:br/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изображено, в </w:t>
            </w:r>
            <w:proofErr w:type="spellStart"/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т.ч</w:t>
            </w:r>
            <w:proofErr w:type="spellEnd"/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. в проектных работах </w:t>
            </w:r>
            <w:r w:rsidRPr="00E84BE5">
              <w:rPr>
                <w:lang w:val="ru-RU"/>
              </w:rPr>
              <w:br/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Устные связные монологические высказывания в с опорой на картинки, </w:t>
            </w:r>
            <w:r w:rsidRPr="00E84BE5">
              <w:rPr>
                <w:lang w:val="ru-RU"/>
              </w:rPr>
              <w:br/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фотографии и/или ключевые слова, план, вопросы </w:t>
            </w:r>
            <w:r w:rsidRPr="00E84BE5">
              <w:rPr>
                <w:lang w:val="ru-RU"/>
              </w:rPr>
              <w:br/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Чтение про себя и понимание запрашиваемой информации фактического </w:t>
            </w:r>
            <w:r w:rsidRPr="00E84BE5">
              <w:rPr>
                <w:lang w:val="ru-RU"/>
              </w:rPr>
              <w:br/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характера в учебных текстах, содержащих отдельные незнакомые слова, с опорой и без опоры на иллюстрации и с использованием языковой, в </w:t>
            </w:r>
            <w:proofErr w:type="spellStart"/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т.ч</w:t>
            </w:r>
            <w:proofErr w:type="spellEnd"/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.</w:t>
            </w:r>
          </w:p>
          <w:p w:rsidR="00F6564F" w:rsidRDefault="003B4B18">
            <w:pPr>
              <w:autoSpaceDE w:val="0"/>
              <w:autoSpaceDN w:val="0"/>
              <w:spacing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контекстуальной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догадки</w:t>
            </w:r>
            <w:proofErr w:type="spellEnd"/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Default="003B4B18">
            <w:pPr>
              <w:autoSpaceDE w:val="0"/>
              <w:autoSpaceDN w:val="0"/>
              <w:spacing w:before="54" w:after="0" w:line="245" w:lineRule="auto"/>
              <w:ind w:right="14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Устный опрос ;</w:t>
            </w:r>
          </w:p>
        </w:tc>
      </w:tr>
      <w:tr w:rsidR="00F6564F">
        <w:trPr>
          <w:trHeight w:hRule="exact" w:val="1818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Default="003B4B18">
            <w:pPr>
              <w:autoSpaceDE w:val="0"/>
              <w:autoSpaceDN w:val="0"/>
              <w:spacing w:before="5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3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Pr="00A83807" w:rsidRDefault="003B4B18" w:rsidP="00A83807">
            <w:pPr>
              <w:autoSpaceDE w:val="0"/>
              <w:autoSpaceDN w:val="0"/>
              <w:spacing w:before="56" w:after="0" w:line="245" w:lineRule="auto"/>
              <w:ind w:left="72" w:right="288"/>
              <w:rPr>
                <w:lang w:val="ru-RU"/>
              </w:rPr>
            </w:pP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Мир моего «я». Моя семья. </w:t>
            </w:r>
            <w:r w:rsidRPr="00A83807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Новый член семьи</w:t>
            </w:r>
            <w:r w:rsidR="00A83807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.</w:t>
            </w:r>
            <w:r w:rsidR="00A83807"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Default="003B4B18">
            <w:pPr>
              <w:autoSpaceDE w:val="0"/>
              <w:autoSpaceDN w:val="0"/>
              <w:spacing w:before="5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1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Default="00F6564F"/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Default="00F6564F"/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Default="00F6564F"/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Default="00F6564F"/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Pr="00E84BE5" w:rsidRDefault="003B4B18">
            <w:pPr>
              <w:autoSpaceDE w:val="0"/>
              <w:autoSpaceDN w:val="0"/>
              <w:spacing w:before="56" w:after="0" w:line="245" w:lineRule="auto"/>
              <w:ind w:left="72" w:right="144"/>
              <w:rPr>
                <w:lang w:val="ru-RU"/>
              </w:rPr>
            </w:pP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Мир моего «я». Моя семья. Мой день рождения. Моя любимая еда. Мой день (распорядок дня) </w:t>
            </w:r>
            <w:r w:rsidRPr="00E84BE5">
              <w:rPr>
                <w:lang w:val="ru-RU"/>
              </w:rPr>
              <w:br/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Понимание основного содержания учебных текстов, построенных на изученном языковом материале, с опорой на иллюстрации, а также с использованием языковой, в </w:t>
            </w:r>
            <w:proofErr w:type="spellStart"/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т.ч</w:t>
            </w:r>
            <w:proofErr w:type="spellEnd"/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. контекстуальной, догадки </w:t>
            </w:r>
            <w:r w:rsidRPr="00E84BE5">
              <w:rPr>
                <w:lang w:val="ru-RU"/>
              </w:rPr>
              <w:br/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Различение на слух и правильное произношение слова и фразы/предложения с соблюдением их ритмико-интонационных особенностей </w:t>
            </w:r>
            <w:r w:rsidRPr="00E84BE5">
              <w:rPr>
                <w:lang w:val="ru-RU"/>
              </w:rPr>
              <w:br/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Чтение про себя и понимание основного содержания учебных текстов, </w:t>
            </w:r>
            <w:r w:rsidRPr="00E84BE5">
              <w:rPr>
                <w:lang w:val="ru-RU"/>
              </w:rPr>
              <w:br/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содержащих отдельные незнакомые слова, с опорой и без опоры на иллюстрации и с использованием языковой, в </w:t>
            </w:r>
            <w:proofErr w:type="spellStart"/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т.ч.контекстуальной</w:t>
            </w:r>
            <w:proofErr w:type="spellEnd"/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, догадки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Default="003B4B18">
            <w:pPr>
              <w:autoSpaceDE w:val="0"/>
              <w:autoSpaceDN w:val="0"/>
              <w:spacing w:before="56" w:after="0" w:line="245" w:lineRule="auto"/>
              <w:ind w:right="144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;</w:t>
            </w:r>
          </w:p>
        </w:tc>
      </w:tr>
    </w:tbl>
    <w:p w:rsidR="00F6564F" w:rsidRDefault="00F6564F">
      <w:pPr>
        <w:autoSpaceDE w:val="0"/>
        <w:autoSpaceDN w:val="0"/>
        <w:spacing w:after="0" w:line="14" w:lineRule="exact"/>
      </w:pPr>
    </w:p>
    <w:p w:rsidR="00F6564F" w:rsidRDefault="00F6564F">
      <w:pPr>
        <w:sectPr w:rsidR="00F6564F">
          <w:pgSz w:w="16840" w:h="11900"/>
          <w:pgMar w:top="644" w:right="640" w:bottom="808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F6564F" w:rsidRDefault="00F6564F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08"/>
        <w:gridCol w:w="2006"/>
        <w:gridCol w:w="588"/>
        <w:gridCol w:w="1248"/>
        <w:gridCol w:w="1298"/>
        <w:gridCol w:w="912"/>
        <w:gridCol w:w="1572"/>
        <w:gridCol w:w="6544"/>
        <w:gridCol w:w="926"/>
      </w:tblGrid>
      <w:tr w:rsidR="00F6564F">
        <w:trPr>
          <w:trHeight w:hRule="exact" w:val="1668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Default="003B4B18">
            <w:pPr>
              <w:autoSpaceDE w:val="0"/>
              <w:autoSpaceDN w:val="0"/>
              <w:spacing w:before="5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4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Default="003B4B18">
            <w:pPr>
              <w:autoSpaceDE w:val="0"/>
              <w:autoSpaceDN w:val="0"/>
              <w:spacing w:before="56" w:after="0" w:line="245" w:lineRule="auto"/>
              <w:ind w:left="72" w:right="144"/>
            </w:pP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Мир моего «я». Моя семья.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Мы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счастливая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семья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>!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Default="003B4B18">
            <w:pPr>
              <w:autoSpaceDE w:val="0"/>
              <w:autoSpaceDN w:val="0"/>
              <w:spacing w:before="5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1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Default="00F6564F"/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Default="00F6564F"/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Default="00F6564F"/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Default="00F6564F"/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Pr="00E84BE5" w:rsidRDefault="003B4B18">
            <w:pPr>
              <w:autoSpaceDE w:val="0"/>
              <w:autoSpaceDN w:val="0"/>
              <w:spacing w:before="56" w:after="0" w:line="245" w:lineRule="auto"/>
              <w:ind w:left="72" w:right="144"/>
              <w:rPr>
                <w:lang w:val="ru-RU"/>
              </w:rPr>
            </w:pP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Вопросительные слова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when</w:t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whose</w:t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why</w:t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: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Whose</w:t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bag</w:t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is</w:t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this</w:t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? –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It</w:t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’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s</w:t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Ann</w:t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’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s</w:t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 w:rsidRPr="00E84BE5">
              <w:rPr>
                <w:lang w:val="ru-RU"/>
              </w:rPr>
              <w:br/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Воспроизведение речевых образцов, списывание текста, выписывание из него слов, словосочетаний, предложений, заполнение пропущенных букв в слове или слов в предложении в соответствии с решаемой учебной задачей </w:t>
            </w:r>
            <w:r w:rsidRPr="00E84BE5">
              <w:rPr>
                <w:lang w:val="ru-RU"/>
              </w:rPr>
              <w:br/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Мир моего «я». Моя семья. Мой день рождения. Моя любимая еда. Мой день (распорядок дня) </w:t>
            </w:r>
            <w:r w:rsidRPr="00E84BE5">
              <w:rPr>
                <w:lang w:val="ru-RU"/>
              </w:rPr>
              <w:br/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Существительные в притяжательном падеже (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Possessive</w:t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Case</w:t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) </w:t>
            </w:r>
            <w:r w:rsidRPr="00E84BE5">
              <w:rPr>
                <w:lang w:val="ru-RU"/>
              </w:rPr>
              <w:br/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Устные связные монологические высказывания в с опорой на картинки, </w:t>
            </w:r>
            <w:r w:rsidRPr="00E84BE5">
              <w:rPr>
                <w:lang w:val="ru-RU"/>
              </w:rPr>
              <w:br/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фотографии и/или ключевые слова, план, вопросы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Default="003B4B18">
            <w:pPr>
              <w:autoSpaceDE w:val="0"/>
              <w:autoSpaceDN w:val="0"/>
              <w:spacing w:before="56" w:after="0" w:line="245" w:lineRule="auto"/>
              <w:ind w:right="144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;</w:t>
            </w:r>
          </w:p>
        </w:tc>
      </w:tr>
      <w:tr w:rsidR="00F6564F">
        <w:trPr>
          <w:trHeight w:hRule="exact" w:val="2006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Default="003B4B18">
            <w:pPr>
              <w:autoSpaceDE w:val="0"/>
              <w:autoSpaceDN w:val="0"/>
              <w:spacing w:before="5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5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Pr="00E84BE5" w:rsidRDefault="003B4B18">
            <w:pPr>
              <w:autoSpaceDE w:val="0"/>
              <w:autoSpaceDN w:val="0"/>
              <w:spacing w:before="56" w:after="0" w:line="245" w:lineRule="auto"/>
              <w:ind w:left="72" w:right="288"/>
              <w:rPr>
                <w:lang w:val="ru-RU"/>
              </w:rPr>
            </w:pP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Мир моего «я». Моя любимая еда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Default="003B4B18">
            <w:pPr>
              <w:autoSpaceDE w:val="0"/>
              <w:autoSpaceDN w:val="0"/>
              <w:spacing w:before="5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1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Default="00F6564F"/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Default="00F6564F"/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Default="00F6564F"/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Default="00F6564F"/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Pr="00E84BE5" w:rsidRDefault="003B4B18">
            <w:pPr>
              <w:autoSpaceDE w:val="0"/>
              <w:autoSpaceDN w:val="0"/>
              <w:spacing w:before="56" w:after="0" w:line="245" w:lineRule="auto"/>
              <w:ind w:left="72" w:right="144"/>
              <w:rPr>
                <w:lang w:val="ru-RU"/>
              </w:rPr>
            </w:pP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Диалог-расспрос с опорой на картинки, фотографии и/или ключевые слова в стандартных ситуациях неофициального общения с соблюдением норм речевого этикета, принятых в стране/странах изучаемого языка </w:t>
            </w:r>
            <w:r w:rsidRPr="00E84BE5">
              <w:rPr>
                <w:lang w:val="ru-RU"/>
              </w:rPr>
              <w:br/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Заполнение анкет и формуляров с указанием личной информации </w:t>
            </w:r>
            <w:r w:rsidRPr="00E84BE5">
              <w:rPr>
                <w:lang w:val="ru-RU"/>
              </w:rPr>
              <w:br/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Мир моего «я». Моя семья. Мой день рождения. Моя любимая еда. Мой день (распорядок дня) </w:t>
            </w:r>
            <w:r w:rsidRPr="00E84BE5">
              <w:rPr>
                <w:lang w:val="ru-RU"/>
              </w:rPr>
              <w:br/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Правильное написание изученных слов </w:t>
            </w:r>
            <w:r w:rsidRPr="00E84BE5">
              <w:rPr>
                <w:lang w:val="ru-RU"/>
              </w:rPr>
              <w:br/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Устные связные монологические высказывания в с опорой на картинки, </w:t>
            </w:r>
            <w:r w:rsidRPr="00E84BE5">
              <w:rPr>
                <w:lang w:val="ru-RU"/>
              </w:rPr>
              <w:br/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фотографии и/или ключевые слова, план, вопросы </w:t>
            </w:r>
            <w:r w:rsidRPr="00E84BE5">
              <w:rPr>
                <w:lang w:val="ru-RU"/>
              </w:rPr>
              <w:br/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Чтение новых слов согласно основным правилам чтения, с использованием полной и частичной транскрипции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Default="003B4B18">
            <w:pPr>
              <w:autoSpaceDE w:val="0"/>
              <w:autoSpaceDN w:val="0"/>
              <w:spacing w:before="56" w:after="0" w:line="245" w:lineRule="auto"/>
              <w:ind w:right="144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;</w:t>
            </w:r>
          </w:p>
        </w:tc>
      </w:tr>
      <w:tr w:rsidR="00F6564F">
        <w:trPr>
          <w:trHeight w:hRule="exact" w:val="2510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Default="003B4B18">
            <w:pPr>
              <w:autoSpaceDE w:val="0"/>
              <w:autoSpaceDN w:val="0"/>
              <w:spacing w:before="5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6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Pr="00E84BE5" w:rsidRDefault="003B4B18">
            <w:pPr>
              <w:autoSpaceDE w:val="0"/>
              <w:autoSpaceDN w:val="0"/>
              <w:spacing w:before="56" w:after="0" w:line="245" w:lineRule="auto"/>
              <w:ind w:left="72" w:right="144"/>
              <w:rPr>
                <w:lang w:val="ru-RU"/>
              </w:rPr>
            </w:pP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Мир моего «я». Что я ем на обед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Default="003B4B18">
            <w:pPr>
              <w:autoSpaceDE w:val="0"/>
              <w:autoSpaceDN w:val="0"/>
              <w:spacing w:before="5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1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Default="00F6564F"/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Default="00F6564F"/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Default="00F6564F"/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Default="00F6564F"/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Pr="00E84BE5" w:rsidRDefault="003B4B18" w:rsidP="004E33CD">
            <w:pPr>
              <w:autoSpaceDE w:val="0"/>
              <w:autoSpaceDN w:val="0"/>
              <w:spacing w:before="56" w:after="0" w:line="245" w:lineRule="auto"/>
              <w:ind w:left="72" w:right="144"/>
              <w:rPr>
                <w:lang w:val="ru-RU"/>
              </w:rPr>
            </w:pP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Диалог-расспрос с опорой на картинки, фотографии и/или ключевые слова в стандартных ситуациях неофициального общения с соблюдением норм речевого этикета, принятых в стране/странах изучаемого языка </w:t>
            </w:r>
            <w:r w:rsidRPr="00E84BE5">
              <w:rPr>
                <w:lang w:val="ru-RU"/>
              </w:rPr>
              <w:br/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Мир моего «я». </w:t>
            </w:r>
            <w:r w:rsidR="004E33CD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Моя </w:t>
            </w:r>
            <w:proofErr w:type="spellStart"/>
            <w:r w:rsidR="004E33CD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лю</w:t>
            </w:r>
            <w:proofErr w:type="spellEnd"/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. Мой день рождения. Моя любимая еда. Мой день (распорядок дня) </w:t>
            </w:r>
            <w:r w:rsidRPr="00E84BE5">
              <w:rPr>
                <w:lang w:val="ru-RU"/>
              </w:rPr>
              <w:br/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Неопределенные местоимения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some</w:t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any</w:t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в повествовательных и вопросительных предложениях </w:t>
            </w:r>
            <w:r w:rsidRPr="00E84BE5">
              <w:rPr>
                <w:lang w:val="ru-RU"/>
              </w:rPr>
              <w:br/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Распознавание и употребление в устной и письменной речи не менее 350 лексических единиц (слов, словосочетаний, речевых клише), включая 200 лексических единиц, освоенных на первом гожу обучения </w:t>
            </w:r>
            <w:r w:rsidRPr="00E84BE5">
              <w:rPr>
                <w:lang w:val="ru-RU"/>
              </w:rPr>
              <w:br/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Слова, выражающие количество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c</w:t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исчисляемыми и неисчисляемыми </w:t>
            </w:r>
            <w:r w:rsidRPr="00E84BE5">
              <w:rPr>
                <w:lang w:val="ru-RU"/>
              </w:rPr>
              <w:br/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существительными (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much</w:t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/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many</w:t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/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a</w:t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lot</w:t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of</w:t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) </w:t>
            </w:r>
            <w:r w:rsidRPr="00E84BE5">
              <w:rPr>
                <w:lang w:val="ru-RU"/>
              </w:rPr>
              <w:br/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Устные связные монологические высказывания в с опорой на картинки, </w:t>
            </w:r>
            <w:r w:rsidRPr="00E84BE5">
              <w:rPr>
                <w:lang w:val="ru-RU"/>
              </w:rPr>
              <w:br/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фотографии и/или ключевые слова, план, вопросы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Default="003B4B18">
            <w:pPr>
              <w:autoSpaceDE w:val="0"/>
              <w:autoSpaceDN w:val="0"/>
              <w:spacing w:before="56" w:after="0" w:line="245" w:lineRule="auto"/>
              <w:ind w:right="144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;</w:t>
            </w:r>
          </w:p>
        </w:tc>
      </w:tr>
      <w:tr w:rsidR="00F6564F">
        <w:trPr>
          <w:trHeight w:hRule="exact" w:val="1836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Default="003B4B18">
            <w:pPr>
              <w:autoSpaceDE w:val="0"/>
              <w:autoSpaceDN w:val="0"/>
              <w:spacing w:before="5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7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Pr="00E84BE5" w:rsidRDefault="003B4B18">
            <w:pPr>
              <w:autoSpaceDE w:val="0"/>
              <w:autoSpaceDN w:val="0"/>
              <w:spacing w:before="56" w:after="0" w:line="245" w:lineRule="auto"/>
              <w:ind w:left="72"/>
              <w:rPr>
                <w:lang w:val="ru-RU"/>
              </w:rPr>
            </w:pP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Мир моего «я». Идем в кафе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Default="003B4B18">
            <w:pPr>
              <w:autoSpaceDE w:val="0"/>
              <w:autoSpaceDN w:val="0"/>
              <w:spacing w:before="5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1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Default="00F6564F"/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Default="00F6564F"/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Default="00F6564F"/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Default="00F6564F"/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Default="003B4B18">
            <w:pPr>
              <w:autoSpaceDE w:val="0"/>
              <w:autoSpaceDN w:val="0"/>
              <w:spacing w:before="56" w:after="0" w:line="245" w:lineRule="auto"/>
              <w:ind w:left="72"/>
            </w:pP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Диалог-побуждение к действию с опорой на картинки, фотографии и/или </w:t>
            </w:r>
            <w:r w:rsidRPr="00E84BE5">
              <w:rPr>
                <w:lang w:val="ru-RU"/>
              </w:rPr>
              <w:br/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ключевые слова в стандартных ситуациях неофициального общения с </w:t>
            </w:r>
            <w:r w:rsidRPr="00E84BE5">
              <w:rPr>
                <w:lang w:val="ru-RU"/>
              </w:rPr>
              <w:br/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соблюдением норм речевого этикета, принятых в стране/странах изучаемого языка </w:t>
            </w:r>
            <w:r w:rsidRPr="00E84BE5">
              <w:rPr>
                <w:lang w:val="ru-RU"/>
              </w:rPr>
              <w:br/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Мир моего «я». Моя семья. Мой день рождения. Моя любимая еда. Мой день (распорядок дня) </w:t>
            </w:r>
            <w:r w:rsidRPr="00E84BE5">
              <w:rPr>
                <w:lang w:val="ru-RU"/>
              </w:rPr>
              <w:br/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Различение на слух и правильное произношение слова и фразы/предложения с соблюдением их ритмико-интонационных особенностей: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Would</w:t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you</w:t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like</w:t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an</w:t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apple</w:t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?–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Yes, please. / No, thank you. I’d like to drink some juice. Give him/ her/ us/ them … , please. Can I help you?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Default="003B4B18">
            <w:pPr>
              <w:autoSpaceDE w:val="0"/>
              <w:autoSpaceDN w:val="0"/>
              <w:spacing w:before="56" w:after="0" w:line="245" w:lineRule="auto"/>
              <w:ind w:right="14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Устный опрос ;</w:t>
            </w:r>
          </w:p>
        </w:tc>
      </w:tr>
      <w:tr w:rsidR="00F6564F">
        <w:trPr>
          <w:trHeight w:hRule="exact" w:val="1986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Default="003B4B18">
            <w:pPr>
              <w:autoSpaceDE w:val="0"/>
              <w:autoSpaceDN w:val="0"/>
              <w:spacing w:before="5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8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Pr="00A83807" w:rsidRDefault="003B4B18">
            <w:pPr>
              <w:autoSpaceDE w:val="0"/>
              <w:autoSpaceDN w:val="0"/>
              <w:spacing w:before="56" w:after="0" w:line="245" w:lineRule="auto"/>
              <w:ind w:left="72" w:right="144"/>
              <w:rPr>
                <w:lang w:val="ru-RU"/>
              </w:rPr>
            </w:pP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Мир моего «я». Моя </w:t>
            </w:r>
            <w:r w:rsidRPr="00E84BE5">
              <w:rPr>
                <w:lang w:val="ru-RU"/>
              </w:rPr>
              <w:br/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семья.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Наши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семейные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праздники</w:t>
            </w:r>
            <w:proofErr w:type="spellEnd"/>
            <w:r w:rsidR="00A83807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.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Default="003B4B18">
            <w:pPr>
              <w:autoSpaceDE w:val="0"/>
              <w:autoSpaceDN w:val="0"/>
              <w:spacing w:before="5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1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Pr="00732C8F" w:rsidRDefault="00732C8F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Default="00F6564F"/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Default="00F6564F"/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Default="00F6564F"/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Pr="00E84BE5" w:rsidRDefault="003B4B18">
            <w:pPr>
              <w:autoSpaceDE w:val="0"/>
              <w:autoSpaceDN w:val="0"/>
              <w:spacing w:before="56" w:after="0" w:line="245" w:lineRule="auto"/>
              <w:ind w:left="72" w:right="144"/>
              <w:rPr>
                <w:lang w:val="ru-RU"/>
              </w:rPr>
            </w:pP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Заполнение анкет и формуляров с указанием личной информации </w:t>
            </w:r>
            <w:r w:rsidRPr="00E84BE5">
              <w:rPr>
                <w:lang w:val="ru-RU"/>
              </w:rPr>
              <w:br/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Конструкции с глаголами на 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ing</w:t>
            </w:r>
            <w:proofErr w:type="spellEnd"/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: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to</w:t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like</w:t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enjoy</w:t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doing</w:t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something</w:t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 w:rsidRPr="00E84BE5">
              <w:rPr>
                <w:lang w:val="ru-RU"/>
              </w:rPr>
              <w:br/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Мир моего «я». Моя семья. Мой день рождения. Моя любимая еда. Мой день (распорядок дня) </w:t>
            </w:r>
            <w:r w:rsidRPr="00E84BE5">
              <w:rPr>
                <w:lang w:val="ru-RU"/>
              </w:rPr>
              <w:br/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Наречия частотности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usually</w:t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often</w:t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: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They</w:t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usually</w:t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get</w:t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up</w:t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at</w:t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7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o</w:t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’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clock</w:t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.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He</w:t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often</w:t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visits</w:t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his</w:t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grandparents</w:t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 w:rsidRPr="00E84BE5">
              <w:rPr>
                <w:lang w:val="ru-RU"/>
              </w:rPr>
              <w:br/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Пересказ основного содержания прочитанного текста с опорой на картинки, фотографии и/или ключевые слова, план, вопросы </w:t>
            </w:r>
            <w:r w:rsidRPr="00E84BE5">
              <w:rPr>
                <w:lang w:val="ru-RU"/>
              </w:rPr>
              <w:br/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Понимание основного содержания учебных текстов, построенных на изученном языковом материале, с опорой на иллюстрации, а также с использованием языковой, в </w:t>
            </w:r>
            <w:proofErr w:type="spellStart"/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т.ч</w:t>
            </w:r>
            <w:proofErr w:type="spellEnd"/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. контекстуальной, догадки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Pr="00732C8F" w:rsidRDefault="00732C8F">
            <w:pPr>
              <w:autoSpaceDE w:val="0"/>
              <w:autoSpaceDN w:val="0"/>
              <w:spacing w:before="56" w:after="0" w:line="233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Контрольная работа</w:t>
            </w:r>
          </w:p>
        </w:tc>
      </w:tr>
    </w:tbl>
    <w:p w:rsidR="00F6564F" w:rsidRDefault="00F6564F">
      <w:pPr>
        <w:autoSpaceDE w:val="0"/>
        <w:autoSpaceDN w:val="0"/>
        <w:spacing w:after="0" w:line="14" w:lineRule="exact"/>
      </w:pPr>
    </w:p>
    <w:p w:rsidR="00F6564F" w:rsidRDefault="00F6564F">
      <w:pPr>
        <w:sectPr w:rsidR="00F6564F">
          <w:pgSz w:w="16840" w:h="11900"/>
          <w:pgMar w:top="284" w:right="640" w:bottom="646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F6564F" w:rsidRDefault="00F6564F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08"/>
        <w:gridCol w:w="2006"/>
        <w:gridCol w:w="588"/>
        <w:gridCol w:w="1248"/>
        <w:gridCol w:w="1298"/>
        <w:gridCol w:w="912"/>
        <w:gridCol w:w="1572"/>
        <w:gridCol w:w="6544"/>
        <w:gridCol w:w="926"/>
      </w:tblGrid>
      <w:tr w:rsidR="00F6564F">
        <w:trPr>
          <w:trHeight w:hRule="exact" w:val="2006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Default="003B4B18">
            <w:pPr>
              <w:autoSpaceDE w:val="0"/>
              <w:autoSpaceDN w:val="0"/>
              <w:spacing w:before="5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9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Default="003B4B18">
            <w:pPr>
              <w:autoSpaceDE w:val="0"/>
              <w:autoSpaceDN w:val="0"/>
              <w:spacing w:before="56" w:after="0" w:line="245" w:lineRule="auto"/>
              <w:ind w:left="72" w:right="288"/>
            </w:pP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Мир моего «я». Мой день рождения, </w:t>
            </w:r>
            <w:r w:rsidRPr="00E84BE5">
              <w:rPr>
                <w:lang w:val="ru-RU"/>
              </w:rPr>
              <w:br/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подарки.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Рождество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>.</w:t>
            </w:r>
          </w:p>
          <w:p w:rsidR="00F6564F" w:rsidRDefault="003B4B18">
            <w:pPr>
              <w:autoSpaceDE w:val="0"/>
              <w:autoSpaceDN w:val="0"/>
              <w:spacing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Открытка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Default="003B4B18">
            <w:pPr>
              <w:autoSpaceDE w:val="0"/>
              <w:autoSpaceDN w:val="0"/>
              <w:spacing w:before="5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1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Default="00F6564F"/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Default="00F6564F"/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Default="00F6564F"/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Default="00F6564F"/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Pr="00E84BE5" w:rsidRDefault="003B4B18">
            <w:pPr>
              <w:autoSpaceDE w:val="0"/>
              <w:autoSpaceDN w:val="0"/>
              <w:spacing w:before="56" w:after="0" w:line="245" w:lineRule="auto"/>
              <w:ind w:left="72" w:right="144"/>
              <w:rPr>
                <w:lang w:val="ru-RU"/>
              </w:rPr>
            </w:pP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Мир моего «я». Моя семья. Мой день рождения. Моя любимая еда. Мой день (распорядок дня) </w:t>
            </w:r>
            <w:r w:rsidRPr="00E84BE5">
              <w:rPr>
                <w:lang w:val="ru-RU"/>
              </w:rPr>
              <w:br/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Написание поздравления с днем рождения, Новым годом, Рождеством с </w:t>
            </w:r>
            <w:r w:rsidRPr="00E84BE5">
              <w:rPr>
                <w:lang w:val="ru-RU"/>
              </w:rPr>
              <w:br/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выражением пожеланий с опорой на образец </w:t>
            </w:r>
            <w:r w:rsidRPr="00E84BE5">
              <w:rPr>
                <w:lang w:val="ru-RU"/>
              </w:rPr>
              <w:br/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Правильная расстановка знаков препинания (точка, вопросительный и </w:t>
            </w:r>
            <w:r w:rsidRPr="00E84BE5">
              <w:rPr>
                <w:lang w:val="ru-RU"/>
              </w:rPr>
              <w:br/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восклицательный знаки в конце предложения, апостроф) </w:t>
            </w:r>
            <w:r w:rsidRPr="00E84BE5">
              <w:rPr>
                <w:lang w:val="ru-RU"/>
              </w:rPr>
              <w:br/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Создание подписей к картинкам, фотографиям с пояснением, что на них </w:t>
            </w:r>
            <w:r w:rsidRPr="00E84BE5">
              <w:rPr>
                <w:lang w:val="ru-RU"/>
              </w:rPr>
              <w:br/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изображено, в </w:t>
            </w:r>
            <w:proofErr w:type="spellStart"/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т.ч</w:t>
            </w:r>
            <w:proofErr w:type="spellEnd"/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. в проектных работах </w:t>
            </w:r>
            <w:r w:rsidRPr="00E84BE5">
              <w:rPr>
                <w:lang w:val="ru-RU"/>
              </w:rPr>
              <w:br/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Чтение про себя и понимание основного содержания учебных текстов, </w:t>
            </w:r>
            <w:r w:rsidRPr="00E84BE5">
              <w:rPr>
                <w:lang w:val="ru-RU"/>
              </w:rPr>
              <w:br/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содержащих отдельные незнакомые слова, с опорой и без опоры на иллюстрации и с использованием языковой, в </w:t>
            </w:r>
            <w:proofErr w:type="spellStart"/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т.ч.контекстуальной</w:t>
            </w:r>
            <w:proofErr w:type="spellEnd"/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, догадки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Default="003B4B18">
            <w:pPr>
              <w:autoSpaceDE w:val="0"/>
              <w:autoSpaceDN w:val="0"/>
              <w:spacing w:before="56" w:after="0" w:line="245" w:lineRule="auto"/>
              <w:ind w:right="144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;</w:t>
            </w:r>
          </w:p>
        </w:tc>
      </w:tr>
      <w:tr w:rsidR="00F6564F" w:rsidRPr="00022E46">
        <w:trPr>
          <w:trHeight w:hRule="exact" w:val="2844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Default="003B4B18">
            <w:pPr>
              <w:autoSpaceDE w:val="0"/>
              <w:autoSpaceDN w:val="0"/>
              <w:spacing w:before="54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10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Default="003B4B18">
            <w:pPr>
              <w:autoSpaceDE w:val="0"/>
              <w:autoSpaceDN w:val="0"/>
              <w:spacing w:before="54" w:after="0" w:line="245" w:lineRule="auto"/>
              <w:ind w:left="72" w:right="288"/>
            </w:pP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Мир моего «я». Мой день рождения, </w:t>
            </w:r>
            <w:r w:rsidRPr="00E84BE5">
              <w:rPr>
                <w:lang w:val="ru-RU"/>
              </w:rPr>
              <w:br/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подарки.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Новый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год</w:t>
            </w:r>
            <w:proofErr w:type="spellEnd"/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Default="003B4B18">
            <w:pPr>
              <w:autoSpaceDE w:val="0"/>
              <w:autoSpaceDN w:val="0"/>
              <w:spacing w:before="54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1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Default="00F6564F"/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Default="00F6564F"/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Default="00F6564F"/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Default="00F6564F"/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Pr="00E84BE5" w:rsidRDefault="003B4B18">
            <w:pPr>
              <w:autoSpaceDE w:val="0"/>
              <w:autoSpaceDN w:val="0"/>
              <w:spacing w:before="54" w:after="0" w:line="245" w:lineRule="auto"/>
              <w:ind w:left="72" w:right="144"/>
              <w:rPr>
                <w:lang w:val="ru-RU"/>
              </w:rPr>
            </w:pP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Краткое представление своей страны и страны/стран изучаемого языка на английском языке (названия стран и их столиц, название родного города/села; цвета национальных флагов) </w:t>
            </w:r>
            <w:r w:rsidRPr="00E84BE5">
              <w:rPr>
                <w:lang w:val="ru-RU"/>
              </w:rPr>
              <w:br/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Мир моего «я». Моя семья. Мой день рождения. Моя любимая еда. Мой день (распорядок дня) </w:t>
            </w:r>
            <w:r w:rsidRPr="00E84BE5">
              <w:rPr>
                <w:lang w:val="ru-RU"/>
              </w:rPr>
              <w:br/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Правила чтения сложных сочетаний букв в односложных, двусложных и </w:t>
            </w:r>
            <w:r w:rsidRPr="00E84BE5">
              <w:rPr>
                <w:lang w:val="ru-RU"/>
              </w:rPr>
              <w:br/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многосложных словах </w:t>
            </w:r>
            <w:r w:rsidRPr="00E84BE5">
              <w:rPr>
                <w:lang w:val="ru-RU"/>
              </w:rPr>
              <w:br/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Правильная расстановка знаков препинания (точка, вопросительный и </w:t>
            </w:r>
            <w:r w:rsidRPr="00E84BE5">
              <w:rPr>
                <w:lang w:val="ru-RU"/>
              </w:rPr>
              <w:br/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восклицательный знаки в конце предложения, апостроф) </w:t>
            </w:r>
            <w:r w:rsidRPr="00E84BE5">
              <w:rPr>
                <w:lang w:val="ru-RU"/>
              </w:rPr>
              <w:br/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Создание подписей к картинкам, фотографиям с пояснением, что на них </w:t>
            </w:r>
            <w:r w:rsidRPr="00E84BE5">
              <w:rPr>
                <w:lang w:val="ru-RU"/>
              </w:rPr>
              <w:br/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изображено, в </w:t>
            </w:r>
            <w:proofErr w:type="spellStart"/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т.ч</w:t>
            </w:r>
            <w:proofErr w:type="spellEnd"/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. в проектных работах </w:t>
            </w:r>
            <w:r w:rsidRPr="00E84BE5">
              <w:rPr>
                <w:lang w:val="ru-RU"/>
              </w:rPr>
              <w:br/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Устные связные монологические высказывания в с опорой на картинки, </w:t>
            </w:r>
            <w:r w:rsidRPr="00E84BE5">
              <w:rPr>
                <w:lang w:val="ru-RU"/>
              </w:rPr>
              <w:br/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фотографии и/или ключевые слова, план, вопросы </w:t>
            </w:r>
            <w:r w:rsidRPr="00E84BE5">
              <w:rPr>
                <w:lang w:val="ru-RU"/>
              </w:rPr>
              <w:br/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Чтение про себя и понимание основного содержания учебных текстов, </w:t>
            </w:r>
            <w:r w:rsidRPr="00E84BE5">
              <w:rPr>
                <w:lang w:val="ru-RU"/>
              </w:rPr>
              <w:br/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содержащих отдельные незнакомые слова, с опорой и без опоры на иллюстрации и с использованием языковой, в </w:t>
            </w:r>
            <w:proofErr w:type="spellStart"/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т.ч.контекстуальной</w:t>
            </w:r>
            <w:proofErr w:type="spellEnd"/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, догадки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Pr="00732C8F" w:rsidRDefault="00F6564F" w:rsidP="00732C8F">
            <w:pPr>
              <w:autoSpaceDE w:val="0"/>
              <w:autoSpaceDN w:val="0"/>
              <w:spacing w:before="54" w:after="0" w:line="233" w:lineRule="auto"/>
              <w:rPr>
                <w:lang w:val="ru-RU"/>
              </w:rPr>
            </w:pPr>
          </w:p>
        </w:tc>
      </w:tr>
      <w:tr w:rsidR="00F6564F">
        <w:trPr>
          <w:trHeight w:hRule="exact" w:val="2006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Default="003B4B18">
            <w:pPr>
              <w:autoSpaceDE w:val="0"/>
              <w:autoSpaceDN w:val="0"/>
              <w:spacing w:before="5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11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Default="003B4B18">
            <w:pPr>
              <w:autoSpaceDE w:val="0"/>
              <w:autoSpaceDN w:val="0"/>
              <w:spacing w:before="56" w:after="0" w:line="245" w:lineRule="auto"/>
              <w:ind w:left="72" w:right="288"/>
            </w:pP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Мир моего «я». Мой день рождения, </w:t>
            </w:r>
            <w:r w:rsidRPr="00E84BE5">
              <w:rPr>
                <w:lang w:val="ru-RU"/>
              </w:rPr>
              <w:br/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подарки.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Новый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год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>.</w:t>
            </w:r>
          </w:p>
          <w:p w:rsidR="00F6564F" w:rsidRDefault="003B4B18">
            <w:pPr>
              <w:autoSpaceDE w:val="0"/>
              <w:autoSpaceDN w:val="0"/>
              <w:spacing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Открытка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Default="003B4B18">
            <w:pPr>
              <w:autoSpaceDE w:val="0"/>
              <w:autoSpaceDN w:val="0"/>
              <w:spacing w:before="5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1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Default="00F6564F"/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Default="00F6564F"/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Default="00F6564F"/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Default="00F6564F"/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Pr="00E84BE5" w:rsidRDefault="003B4B18">
            <w:pPr>
              <w:autoSpaceDE w:val="0"/>
              <w:autoSpaceDN w:val="0"/>
              <w:spacing w:before="56" w:after="0" w:line="245" w:lineRule="auto"/>
              <w:ind w:left="72" w:right="144"/>
              <w:rPr>
                <w:lang w:val="ru-RU"/>
              </w:rPr>
            </w:pP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Мир моего «я». Моя семья. Мой день рождения. Моя любимая еда. Мой день (распорядок дня) </w:t>
            </w:r>
            <w:r w:rsidRPr="00E84BE5">
              <w:rPr>
                <w:lang w:val="ru-RU"/>
              </w:rPr>
              <w:br/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Написание поздравления с днем рождения, Новым годом, Рождеством с </w:t>
            </w:r>
            <w:r w:rsidRPr="00E84BE5">
              <w:rPr>
                <w:lang w:val="ru-RU"/>
              </w:rPr>
              <w:br/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выражением пожеланий с опорой на образец </w:t>
            </w:r>
            <w:r w:rsidRPr="00E84BE5">
              <w:rPr>
                <w:lang w:val="ru-RU"/>
              </w:rPr>
              <w:br/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Правильная расстановка знаков препинания (точка, вопросительный и </w:t>
            </w:r>
            <w:r w:rsidRPr="00E84BE5">
              <w:rPr>
                <w:lang w:val="ru-RU"/>
              </w:rPr>
              <w:br/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восклицательный знаки в конце предложения, апостроф) </w:t>
            </w:r>
            <w:r w:rsidRPr="00E84BE5">
              <w:rPr>
                <w:lang w:val="ru-RU"/>
              </w:rPr>
              <w:br/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Создание подписей к картинкам, фотографиям с пояснением, что на них </w:t>
            </w:r>
            <w:r w:rsidRPr="00E84BE5">
              <w:rPr>
                <w:lang w:val="ru-RU"/>
              </w:rPr>
              <w:br/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изображено, в </w:t>
            </w:r>
            <w:proofErr w:type="spellStart"/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т.ч</w:t>
            </w:r>
            <w:proofErr w:type="spellEnd"/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. в проектных работах </w:t>
            </w:r>
            <w:r w:rsidRPr="00E84BE5">
              <w:rPr>
                <w:lang w:val="ru-RU"/>
              </w:rPr>
              <w:br/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Чтение про себя и понимание основного содержания учебных текстов, </w:t>
            </w:r>
            <w:r w:rsidRPr="00E84BE5">
              <w:rPr>
                <w:lang w:val="ru-RU"/>
              </w:rPr>
              <w:br/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содержащих отдельные незнакомые слова, с опорой и без опоры на иллюстрации и с использованием языковой, в </w:t>
            </w:r>
            <w:proofErr w:type="spellStart"/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т.ч.контекстуальной</w:t>
            </w:r>
            <w:proofErr w:type="spellEnd"/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, догадки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Default="003B4B18">
            <w:pPr>
              <w:autoSpaceDE w:val="0"/>
              <w:autoSpaceDN w:val="0"/>
              <w:spacing w:before="5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Диктант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>;</w:t>
            </w:r>
          </w:p>
        </w:tc>
      </w:tr>
      <w:tr w:rsidR="00F6564F">
        <w:trPr>
          <w:trHeight w:hRule="exact" w:val="1838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Default="003B4B18">
            <w:pPr>
              <w:autoSpaceDE w:val="0"/>
              <w:autoSpaceDN w:val="0"/>
              <w:spacing w:before="5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12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Pr="00E84BE5" w:rsidRDefault="003B4B18">
            <w:pPr>
              <w:autoSpaceDE w:val="0"/>
              <w:autoSpaceDN w:val="0"/>
              <w:spacing w:before="56" w:after="0" w:line="245" w:lineRule="auto"/>
              <w:ind w:left="72" w:right="576"/>
              <w:rPr>
                <w:lang w:val="ru-RU"/>
              </w:rPr>
            </w:pP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Мир моего «я». Приглашения на праздник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Default="003B4B18">
            <w:pPr>
              <w:autoSpaceDE w:val="0"/>
              <w:autoSpaceDN w:val="0"/>
              <w:spacing w:before="5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1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Default="00F6564F"/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Default="00F6564F"/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Default="00F6564F"/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Default="00F6564F"/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Pr="00E84BE5" w:rsidRDefault="003B4B18">
            <w:pPr>
              <w:autoSpaceDE w:val="0"/>
              <w:autoSpaceDN w:val="0"/>
              <w:spacing w:before="56" w:after="0" w:line="245" w:lineRule="auto"/>
              <w:ind w:left="72" w:right="144"/>
              <w:rPr>
                <w:lang w:val="ru-RU"/>
              </w:rPr>
            </w:pP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Воспроизведение речевых образцов, списывание текста, выписывание из него слов, словосочетаний, предложений, заполнение пропущенных букв в слове или слов в предложении в соответствии с решаемой учебной задачей </w:t>
            </w:r>
            <w:r w:rsidRPr="00E84BE5">
              <w:rPr>
                <w:lang w:val="ru-RU"/>
              </w:rPr>
              <w:br/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Заполнение анкет и формуляров с указанием личной информации </w:t>
            </w:r>
            <w:r w:rsidRPr="00E84BE5">
              <w:rPr>
                <w:lang w:val="ru-RU"/>
              </w:rPr>
              <w:br/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Конструкция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I</w:t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’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d</w:t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like</w:t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to</w:t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…</w:t>
            </w:r>
            <w:r w:rsidRPr="00E84BE5">
              <w:rPr>
                <w:lang w:val="ru-RU"/>
              </w:rPr>
              <w:br/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Мир моего «я». Моя семья. Мой день рождения. Моя любимая еда. Мой день (распорядок дня) </w:t>
            </w:r>
            <w:r w:rsidRPr="00E84BE5">
              <w:rPr>
                <w:lang w:val="ru-RU"/>
              </w:rPr>
              <w:br/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Чтение про себя и понимание основного содержания учебных текстов, </w:t>
            </w:r>
            <w:r w:rsidRPr="00E84BE5">
              <w:rPr>
                <w:lang w:val="ru-RU"/>
              </w:rPr>
              <w:br/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содержащих отдельные незнакомые слова, с опорой и без опоры на иллюстрации и с использованием языковой, в </w:t>
            </w:r>
            <w:proofErr w:type="spellStart"/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т.ч.контекстуальной</w:t>
            </w:r>
            <w:proofErr w:type="spellEnd"/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, догадки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Default="003B4B18">
            <w:pPr>
              <w:autoSpaceDE w:val="0"/>
              <w:autoSpaceDN w:val="0"/>
              <w:spacing w:before="56" w:after="0" w:line="245" w:lineRule="auto"/>
              <w:ind w:right="144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;</w:t>
            </w:r>
          </w:p>
        </w:tc>
      </w:tr>
      <w:tr w:rsidR="00F6564F">
        <w:trPr>
          <w:trHeight w:hRule="exact" w:val="1648"/>
        </w:trPr>
        <w:tc>
          <w:tcPr>
            <w:tcW w:w="40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Default="003B4B18">
            <w:pPr>
              <w:autoSpaceDE w:val="0"/>
              <w:autoSpaceDN w:val="0"/>
              <w:spacing w:before="52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13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Default="003B4B18">
            <w:pPr>
              <w:autoSpaceDE w:val="0"/>
              <w:autoSpaceDN w:val="0"/>
              <w:spacing w:before="52" w:after="0" w:line="245" w:lineRule="auto"/>
              <w:ind w:left="72" w:right="288"/>
            </w:pP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Мир моего «я». Моя семья.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гостях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у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бабушки</w:t>
            </w:r>
            <w:proofErr w:type="spellEnd"/>
          </w:p>
        </w:tc>
        <w:tc>
          <w:tcPr>
            <w:tcW w:w="58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Default="003B4B18">
            <w:pPr>
              <w:autoSpaceDE w:val="0"/>
              <w:autoSpaceDN w:val="0"/>
              <w:spacing w:before="52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1</w:t>
            </w:r>
          </w:p>
        </w:tc>
        <w:tc>
          <w:tcPr>
            <w:tcW w:w="124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Default="00F6564F"/>
        </w:tc>
        <w:tc>
          <w:tcPr>
            <w:tcW w:w="129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Default="00F6564F"/>
        </w:tc>
        <w:tc>
          <w:tcPr>
            <w:tcW w:w="91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Default="00F6564F"/>
        </w:tc>
        <w:tc>
          <w:tcPr>
            <w:tcW w:w="157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Default="00F6564F"/>
        </w:tc>
        <w:tc>
          <w:tcPr>
            <w:tcW w:w="654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Pr="00E84BE5" w:rsidRDefault="003B4B18">
            <w:pPr>
              <w:autoSpaceDE w:val="0"/>
              <w:autoSpaceDN w:val="0"/>
              <w:spacing w:before="52" w:after="0" w:line="245" w:lineRule="auto"/>
              <w:ind w:left="72" w:right="432"/>
              <w:rPr>
                <w:lang w:val="ru-RU"/>
              </w:rPr>
            </w:pP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Конструкции с глаголами на 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ing</w:t>
            </w:r>
            <w:proofErr w:type="spellEnd"/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: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to</w:t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like</w:t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enjoy</w:t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doing</w:t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something</w:t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 w:rsidRPr="00E84BE5">
              <w:rPr>
                <w:lang w:val="ru-RU"/>
              </w:rPr>
              <w:br/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Мир моего «я». Моя семья. Мой день рождения. Моя любимая еда. Мой день (распорядок дня) </w:t>
            </w:r>
            <w:r w:rsidRPr="00E84BE5">
              <w:rPr>
                <w:lang w:val="ru-RU"/>
              </w:rPr>
              <w:br/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Предлоги места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next</w:t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to</w:t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in</w:t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front</w:t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of</w:t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behind</w:t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 w:rsidRPr="00E84BE5">
              <w:rPr>
                <w:lang w:val="ru-RU"/>
              </w:rPr>
              <w:br/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Предложения с начальным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There</w:t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+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to</w:t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be</w:t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в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Past</w:t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Simple</w:t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Tense</w:t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 w:rsidRPr="00E84BE5">
              <w:rPr>
                <w:lang w:val="ru-RU"/>
              </w:rPr>
              <w:br/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Создание подписей к картинкам, фотографиям с пояснением, что на них изображено, в </w:t>
            </w:r>
            <w:proofErr w:type="spellStart"/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т.ч</w:t>
            </w:r>
            <w:proofErr w:type="spellEnd"/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. в проектных работах </w:t>
            </w:r>
            <w:r w:rsidRPr="00E84BE5">
              <w:rPr>
                <w:lang w:val="ru-RU"/>
              </w:rPr>
              <w:br/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Устные связные монологические высказывания в с опорой на картинки, фотографии и/или ключевые слова, план, вопросы</w:t>
            </w:r>
          </w:p>
        </w:tc>
        <w:tc>
          <w:tcPr>
            <w:tcW w:w="92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Default="003B4B18">
            <w:pPr>
              <w:autoSpaceDE w:val="0"/>
              <w:autoSpaceDN w:val="0"/>
              <w:spacing w:before="52" w:after="0" w:line="245" w:lineRule="auto"/>
              <w:ind w:right="144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;</w:t>
            </w:r>
          </w:p>
        </w:tc>
      </w:tr>
    </w:tbl>
    <w:p w:rsidR="00F6564F" w:rsidRDefault="00F6564F">
      <w:pPr>
        <w:autoSpaceDE w:val="0"/>
        <w:autoSpaceDN w:val="0"/>
        <w:spacing w:after="0" w:line="14" w:lineRule="exact"/>
      </w:pPr>
    </w:p>
    <w:p w:rsidR="00F6564F" w:rsidRDefault="00F6564F">
      <w:pPr>
        <w:sectPr w:rsidR="00F6564F">
          <w:pgSz w:w="16840" w:h="11900"/>
          <w:pgMar w:top="284" w:right="640" w:bottom="478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F6564F" w:rsidRDefault="00F6564F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08"/>
        <w:gridCol w:w="2006"/>
        <w:gridCol w:w="588"/>
        <w:gridCol w:w="1248"/>
        <w:gridCol w:w="1298"/>
        <w:gridCol w:w="912"/>
        <w:gridCol w:w="1572"/>
        <w:gridCol w:w="6544"/>
        <w:gridCol w:w="926"/>
      </w:tblGrid>
      <w:tr w:rsidR="00F6564F">
        <w:trPr>
          <w:trHeight w:hRule="exact" w:val="2174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Default="003B4B18">
            <w:pPr>
              <w:autoSpaceDE w:val="0"/>
              <w:autoSpaceDN w:val="0"/>
              <w:spacing w:before="5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14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Pr="00E84BE5" w:rsidRDefault="003B4B18">
            <w:pPr>
              <w:autoSpaceDE w:val="0"/>
              <w:autoSpaceDN w:val="0"/>
              <w:spacing w:before="56" w:after="0" w:line="245" w:lineRule="auto"/>
              <w:ind w:left="72" w:right="288"/>
              <w:rPr>
                <w:lang w:val="ru-RU"/>
              </w:rPr>
            </w:pPr>
            <w:r w:rsidRPr="00A83807">
              <w:rPr>
                <w:rFonts w:ascii="Times New Roman" w:eastAsia="Times New Roman" w:hAnsi="Times New Roman"/>
                <w:color w:val="000000" w:themeColor="text1"/>
                <w:sz w:val="18"/>
                <w:lang w:val="ru-RU"/>
              </w:rPr>
              <w:t xml:space="preserve">Мир моего «я». Мой </w:t>
            </w:r>
            <w:r w:rsidR="004E33CD" w:rsidRPr="00A83807">
              <w:rPr>
                <w:rFonts w:ascii="Times New Roman" w:eastAsia="Times New Roman" w:hAnsi="Times New Roman"/>
                <w:color w:val="000000" w:themeColor="text1"/>
                <w:sz w:val="18"/>
                <w:lang w:val="ru-RU"/>
              </w:rPr>
              <w:t>день (</w:t>
            </w:r>
            <w:r w:rsidRPr="00A83807">
              <w:rPr>
                <w:rFonts w:ascii="Times New Roman" w:eastAsia="Times New Roman" w:hAnsi="Times New Roman"/>
                <w:color w:val="000000" w:themeColor="text1"/>
                <w:sz w:val="18"/>
                <w:lang w:val="ru-RU"/>
              </w:rPr>
              <w:t>распорядок дня</w:t>
            </w:r>
            <w:r w:rsidR="004E33CD" w:rsidRPr="00A83807">
              <w:rPr>
                <w:rFonts w:ascii="Times New Roman" w:eastAsia="Times New Roman" w:hAnsi="Times New Roman"/>
                <w:color w:val="000000" w:themeColor="text1"/>
                <w:sz w:val="18"/>
                <w:lang w:val="ru-RU"/>
              </w:rPr>
              <w:t>)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Default="003B4B18">
            <w:pPr>
              <w:autoSpaceDE w:val="0"/>
              <w:autoSpaceDN w:val="0"/>
              <w:spacing w:before="5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1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Default="00F6564F"/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Default="00F6564F"/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Default="00F6564F"/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Default="00F6564F"/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Pr="00E84BE5" w:rsidRDefault="003B4B18">
            <w:pPr>
              <w:autoSpaceDE w:val="0"/>
              <w:autoSpaceDN w:val="0"/>
              <w:spacing w:before="56" w:after="0" w:line="245" w:lineRule="auto"/>
              <w:ind w:left="72" w:right="144"/>
              <w:rPr>
                <w:lang w:val="ru-RU"/>
              </w:rPr>
            </w:pP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Воспроизведение речевых образцов, списывание текста, выписывание из него слов, словосочетаний, предложений, заполнение пропущенных букв в слове или слов в предложении в соответствии с решаемой учебной задачей </w:t>
            </w:r>
            <w:r w:rsidRPr="00E84BE5">
              <w:rPr>
                <w:lang w:val="ru-RU"/>
              </w:rPr>
              <w:br/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Мир моего «я». Моя семья. Мой день рождения. Моя любимая еда. Мой день (распорядок дня):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They</w:t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usually</w:t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get</w:t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up</w:t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at</w:t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7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o</w:t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’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clock</w:t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.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He</w:t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often</w:t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visits</w:t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his</w:t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grandparents</w:t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Правильное написание изученных слов </w:t>
            </w:r>
            <w:r w:rsidRPr="00E84BE5">
              <w:rPr>
                <w:lang w:val="ru-RU"/>
              </w:rPr>
              <w:br/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Предлоги времени: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at</w:t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in</w:t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on</w:t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в выражениях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at</w:t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4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o</w:t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’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clock</w:t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in</w:t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the</w:t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morning</w:t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on</w:t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Monday</w:t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Распознавание и употребление в устной и письменной речи не менее 350 лексических единиц (слов, словосочетаний, речевых клише), включая 200 лексических единиц, освоенных на первом году обучения </w:t>
            </w:r>
            <w:r w:rsidRPr="00E84BE5">
              <w:rPr>
                <w:lang w:val="ru-RU"/>
              </w:rPr>
              <w:br/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Чтение новых слов согласно основным правилам чтения, с использованием полной и частичной транскрипции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Default="003B4B18">
            <w:pPr>
              <w:autoSpaceDE w:val="0"/>
              <w:autoSpaceDN w:val="0"/>
              <w:spacing w:before="5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Диктант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>;</w:t>
            </w:r>
          </w:p>
        </w:tc>
      </w:tr>
      <w:tr w:rsidR="00F6564F">
        <w:trPr>
          <w:trHeight w:hRule="exact" w:val="2172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Default="003B4B18">
            <w:pPr>
              <w:autoSpaceDE w:val="0"/>
              <w:autoSpaceDN w:val="0"/>
              <w:spacing w:before="54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15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Pr="00E84BE5" w:rsidRDefault="003B4B18">
            <w:pPr>
              <w:autoSpaceDE w:val="0"/>
              <w:autoSpaceDN w:val="0"/>
              <w:spacing w:before="54" w:after="0" w:line="245" w:lineRule="auto"/>
              <w:ind w:left="72"/>
              <w:rPr>
                <w:lang w:val="ru-RU"/>
              </w:rPr>
            </w:pP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Мир моих увлечений. Как прошли мои летние каникулы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Default="003B4B18">
            <w:pPr>
              <w:autoSpaceDE w:val="0"/>
              <w:autoSpaceDN w:val="0"/>
              <w:spacing w:before="54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1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Pr="00732C8F" w:rsidRDefault="00732C8F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Default="00F6564F"/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Default="00F6564F"/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Default="00F6564F"/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Pr="00E84BE5" w:rsidRDefault="003B4B18">
            <w:pPr>
              <w:autoSpaceDE w:val="0"/>
              <w:autoSpaceDN w:val="0"/>
              <w:spacing w:before="54" w:after="0" w:line="245" w:lineRule="auto"/>
              <w:ind w:left="72" w:right="144"/>
              <w:rPr>
                <w:lang w:val="ru-RU"/>
              </w:rPr>
            </w:pP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Диалог-расспрос с опорой на картинки, фотографии и/или ключевые слова в стандартных ситуациях неофициального общения с соблюдением норм речевого этикета, принятых в стране/странах изучаемого языка </w:t>
            </w:r>
            <w:r w:rsidRPr="00E84BE5">
              <w:rPr>
                <w:lang w:val="ru-RU"/>
              </w:rPr>
              <w:br/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Заполнение анкет и формуляров с указанием личной информации </w:t>
            </w:r>
            <w:r w:rsidRPr="00E84BE5">
              <w:rPr>
                <w:lang w:val="ru-RU"/>
              </w:rPr>
              <w:br/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Конструкции с глаголами на 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ing</w:t>
            </w:r>
            <w:proofErr w:type="spellEnd"/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: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to</w:t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like</w:t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enjoy</w:t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doing</w:t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something</w:t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.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We</w:t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like</w:t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playing</w:t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football</w:t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 w:rsidRPr="00E84BE5">
              <w:rPr>
                <w:lang w:val="ru-RU"/>
              </w:rPr>
              <w:br/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Мир моих увлечений. Любимая игрушка, игра. Мой питомец. Любимые занятия.</w:t>
            </w:r>
          </w:p>
          <w:p w:rsidR="00F6564F" w:rsidRPr="00E84BE5" w:rsidRDefault="003B4B18">
            <w:pPr>
              <w:autoSpaceDE w:val="0"/>
              <w:autoSpaceDN w:val="0"/>
              <w:spacing w:after="0" w:line="245" w:lineRule="auto"/>
              <w:ind w:left="72" w:right="720"/>
              <w:rPr>
                <w:lang w:val="ru-RU"/>
              </w:rPr>
            </w:pP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Любимая сказка. Выходной день (в цирке, в зоопарке, в парке). Каникулы Создание подписей к картинкам, фотографиям с пояснением, что на них изображено, в </w:t>
            </w:r>
            <w:proofErr w:type="spellStart"/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т.ч</w:t>
            </w:r>
            <w:proofErr w:type="spellEnd"/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. в проектных работах </w:t>
            </w:r>
            <w:r w:rsidRPr="00E84BE5">
              <w:rPr>
                <w:lang w:val="ru-RU"/>
              </w:rPr>
              <w:br/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Устные связные монологические высказывания в с опорой на картинки, фотографии и/или ключевые слова, план, вопросы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Default="00732C8F">
            <w:pPr>
              <w:autoSpaceDE w:val="0"/>
              <w:autoSpaceDN w:val="0"/>
              <w:spacing w:before="54" w:after="0" w:line="245" w:lineRule="auto"/>
              <w:ind w:right="14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Контрольная работа</w:t>
            </w:r>
          </w:p>
        </w:tc>
      </w:tr>
      <w:tr w:rsidR="00F6564F">
        <w:trPr>
          <w:trHeight w:hRule="exact" w:val="1670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Default="003B4B18">
            <w:pPr>
              <w:autoSpaceDE w:val="0"/>
              <w:autoSpaceDN w:val="0"/>
              <w:spacing w:before="5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16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Default="003B4B18">
            <w:pPr>
              <w:autoSpaceDE w:val="0"/>
              <w:autoSpaceDN w:val="0"/>
              <w:spacing w:before="56" w:after="0" w:line="245" w:lineRule="auto"/>
              <w:ind w:left="72" w:right="144"/>
            </w:pP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Мир моих увлечений. Любимая игрушка, </w:t>
            </w:r>
            <w:r w:rsidRPr="00E84BE5">
              <w:rPr>
                <w:lang w:val="ru-RU"/>
              </w:rPr>
              <w:br/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игра.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Мои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любимые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игрушки</w:t>
            </w:r>
            <w:proofErr w:type="spellEnd"/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Default="003B4B18">
            <w:pPr>
              <w:autoSpaceDE w:val="0"/>
              <w:autoSpaceDN w:val="0"/>
              <w:spacing w:before="5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1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Default="00F6564F"/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Default="00F6564F"/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Default="00F6564F"/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Default="00F6564F"/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Pr="00E84BE5" w:rsidRDefault="003B4B18">
            <w:pPr>
              <w:autoSpaceDE w:val="0"/>
              <w:autoSpaceDN w:val="0"/>
              <w:spacing w:before="56" w:after="0" w:line="245" w:lineRule="auto"/>
              <w:ind w:left="72" w:right="144"/>
              <w:rPr>
                <w:lang w:val="ru-RU"/>
              </w:rPr>
            </w:pP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Мир моих увлечений. Любимая игрушка, игра. Мой питомец. Любимые занятия. Любимая сказка. Выходной день (в цирке, в зоопарке, в парке). Каникулы Создание подписей к картинкам, фотографиям с пояснением, что на них </w:t>
            </w:r>
            <w:r w:rsidRPr="00E84BE5">
              <w:rPr>
                <w:lang w:val="ru-RU"/>
              </w:rPr>
              <w:br/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изображено, в </w:t>
            </w:r>
            <w:proofErr w:type="spellStart"/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т.ч</w:t>
            </w:r>
            <w:proofErr w:type="spellEnd"/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. в проектных работах </w:t>
            </w:r>
            <w:r w:rsidRPr="00E84BE5">
              <w:rPr>
                <w:lang w:val="ru-RU"/>
              </w:rPr>
              <w:br/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Указательные местоимения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that</w:t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–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those</w:t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 w:rsidRPr="00E84BE5">
              <w:rPr>
                <w:lang w:val="ru-RU"/>
              </w:rPr>
              <w:br/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Устные связные монологические высказывания в с опорой на картинки, </w:t>
            </w:r>
            <w:r w:rsidRPr="00E84BE5">
              <w:rPr>
                <w:lang w:val="ru-RU"/>
              </w:rPr>
              <w:br/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фотографии и/или ключевые слова, план, вопросы </w:t>
            </w:r>
            <w:r w:rsidRPr="00E84BE5">
              <w:rPr>
                <w:lang w:val="ru-RU"/>
              </w:rPr>
              <w:br/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Чтение новых слов согласно основным правилам чтения, с использованием полной и частичной транскрипции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Default="003B4B18">
            <w:pPr>
              <w:autoSpaceDE w:val="0"/>
              <w:autoSpaceDN w:val="0"/>
              <w:spacing w:before="5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Диктант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>;</w:t>
            </w:r>
          </w:p>
        </w:tc>
      </w:tr>
      <w:tr w:rsidR="00F6564F">
        <w:trPr>
          <w:trHeight w:hRule="exact" w:val="2340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Default="003B4B18">
            <w:pPr>
              <w:autoSpaceDE w:val="0"/>
              <w:autoSpaceDN w:val="0"/>
              <w:spacing w:before="5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17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Default="003B4B18">
            <w:pPr>
              <w:autoSpaceDE w:val="0"/>
              <w:autoSpaceDN w:val="0"/>
              <w:spacing w:before="56" w:after="0" w:line="245" w:lineRule="auto"/>
              <w:ind w:left="72" w:right="144"/>
            </w:pP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Мир моих увлечений. Любимая игрушка, </w:t>
            </w:r>
            <w:r w:rsidRPr="00E84BE5">
              <w:rPr>
                <w:lang w:val="ru-RU"/>
              </w:rPr>
              <w:br/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игра.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Мои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любимые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игры</w:t>
            </w:r>
            <w:proofErr w:type="spellEnd"/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Default="003B4B18">
            <w:pPr>
              <w:autoSpaceDE w:val="0"/>
              <w:autoSpaceDN w:val="0"/>
              <w:spacing w:before="5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1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Default="00F6564F"/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Default="00F6564F"/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Default="00F6564F"/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Default="00F6564F"/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Pr="00E84BE5" w:rsidRDefault="003B4B18">
            <w:pPr>
              <w:autoSpaceDE w:val="0"/>
              <w:autoSpaceDN w:val="0"/>
              <w:spacing w:before="56" w:after="0" w:line="245" w:lineRule="auto"/>
              <w:ind w:left="72" w:right="144"/>
              <w:rPr>
                <w:lang w:val="ru-RU"/>
              </w:rPr>
            </w:pP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Диалог-расспрос с опорой на картинки, фотографии и/или ключевые слова в стандартных ситуациях неофициального общения с соблюдением норм речевого этикета, принятых в стране/странах изучаемого языка </w:t>
            </w:r>
            <w:r w:rsidRPr="00E84BE5">
              <w:rPr>
                <w:lang w:val="ru-RU"/>
              </w:rPr>
              <w:br/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Конструкции с глаголами на 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ing</w:t>
            </w:r>
            <w:proofErr w:type="spellEnd"/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: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to</w:t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like</w:t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enjoy</w:t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doing</w:t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something</w:t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We</w:t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like</w:t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playing</w:t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football</w:t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 w:rsidRPr="00E84BE5">
              <w:rPr>
                <w:lang w:val="ru-RU"/>
              </w:rPr>
              <w:br/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Мир моих увлечений. Любимая игрушка, игра. Мой питомец. Любимые занятия.</w:t>
            </w:r>
          </w:p>
          <w:p w:rsidR="00F6564F" w:rsidRPr="00E84BE5" w:rsidRDefault="003B4B18">
            <w:pPr>
              <w:autoSpaceDE w:val="0"/>
              <w:autoSpaceDN w:val="0"/>
              <w:spacing w:after="0" w:line="245" w:lineRule="auto"/>
              <w:ind w:left="72" w:right="144"/>
              <w:rPr>
                <w:lang w:val="ru-RU"/>
              </w:rPr>
            </w:pP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Любимая сказка. Выходной день (в цирке, в зоопарке, в парке). Каникулы Создание подписей к картинкам, фотографиям с пояснением, что на них </w:t>
            </w:r>
            <w:r w:rsidRPr="00E84BE5">
              <w:rPr>
                <w:lang w:val="ru-RU"/>
              </w:rPr>
              <w:br/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изображено, в </w:t>
            </w:r>
            <w:proofErr w:type="spellStart"/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т.ч</w:t>
            </w:r>
            <w:proofErr w:type="spellEnd"/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. в проектных работах </w:t>
            </w:r>
            <w:r w:rsidRPr="00E84BE5">
              <w:rPr>
                <w:lang w:val="ru-RU"/>
              </w:rPr>
              <w:br/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Чтение про себя и понимание запрашиваемой информации фактического </w:t>
            </w:r>
            <w:r w:rsidRPr="00E84BE5">
              <w:rPr>
                <w:lang w:val="ru-RU"/>
              </w:rPr>
              <w:br/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характера в учебных текстах, содержащих отдельные незнакомые слова, с опорой и без опоры на иллюстрации и с использованием языковой, в </w:t>
            </w:r>
            <w:proofErr w:type="spellStart"/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т.ч</w:t>
            </w:r>
            <w:proofErr w:type="spellEnd"/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.</w:t>
            </w:r>
          </w:p>
          <w:p w:rsidR="00F6564F" w:rsidRDefault="003B4B18">
            <w:pPr>
              <w:autoSpaceDE w:val="0"/>
              <w:autoSpaceDN w:val="0"/>
              <w:spacing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контекстуальной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догадки</w:t>
            </w:r>
            <w:proofErr w:type="spellEnd"/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Default="003B4B18">
            <w:pPr>
              <w:autoSpaceDE w:val="0"/>
              <w:autoSpaceDN w:val="0"/>
              <w:spacing w:before="5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Диктант;</w:t>
            </w:r>
          </w:p>
        </w:tc>
      </w:tr>
      <w:tr w:rsidR="00F6564F">
        <w:trPr>
          <w:trHeight w:hRule="exact" w:val="1986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Default="003B4B18">
            <w:pPr>
              <w:autoSpaceDE w:val="0"/>
              <w:autoSpaceDN w:val="0"/>
              <w:spacing w:before="5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18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Default="003B4B18">
            <w:pPr>
              <w:autoSpaceDE w:val="0"/>
              <w:autoSpaceDN w:val="0"/>
              <w:spacing w:before="56" w:after="0" w:line="245" w:lineRule="auto"/>
              <w:ind w:left="72"/>
            </w:pP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Мир моих увлечений. Любимые занятия.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Мои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любимые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мультипликационные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герои</w:t>
            </w:r>
            <w:proofErr w:type="spellEnd"/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Default="003B4B18">
            <w:pPr>
              <w:autoSpaceDE w:val="0"/>
              <w:autoSpaceDN w:val="0"/>
              <w:spacing w:before="5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1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Default="00F6564F"/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Default="00F6564F"/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Default="00F6564F"/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Default="00F6564F"/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Pr="00E84BE5" w:rsidRDefault="003B4B18">
            <w:pPr>
              <w:autoSpaceDE w:val="0"/>
              <w:autoSpaceDN w:val="0"/>
              <w:spacing w:before="56" w:after="0" w:line="245" w:lineRule="auto"/>
              <w:ind w:left="72" w:right="144"/>
              <w:rPr>
                <w:lang w:val="ru-RU"/>
              </w:rPr>
            </w:pP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Воспроизведение речевых образцов, списывание текста, выписывание из него слов, словосочетаний, предложений, заполнение пропущенных букв в слове или слов в предложении в соответствии с решаемой учебной задачей </w:t>
            </w:r>
            <w:r w:rsidRPr="00E84BE5">
              <w:rPr>
                <w:lang w:val="ru-RU"/>
              </w:rPr>
              <w:br/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Диалог-расспрос с опорой на картинки, фотографии и/или ключевые слова в стандартных ситуациях неофициального общения с соблюдением норм речевого этикета, принятых в стране/странах изучаемого языка </w:t>
            </w:r>
            <w:r w:rsidRPr="00E84BE5">
              <w:rPr>
                <w:lang w:val="ru-RU"/>
              </w:rPr>
              <w:br/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Конструкции с глаголами на 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ing</w:t>
            </w:r>
            <w:proofErr w:type="spellEnd"/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: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to</w:t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like</w:t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enjoy</w:t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doing</w:t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something</w:t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 w:rsidRPr="00E84BE5">
              <w:rPr>
                <w:lang w:val="ru-RU"/>
              </w:rPr>
              <w:br/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Мир моих увлечений. Любимая игрушка, игра. Мой питомец. Любимые занятия.</w:t>
            </w:r>
          </w:p>
          <w:p w:rsidR="00F6564F" w:rsidRPr="00E84BE5" w:rsidRDefault="003B4B18">
            <w:pPr>
              <w:autoSpaceDE w:val="0"/>
              <w:autoSpaceDN w:val="0"/>
              <w:spacing w:after="0" w:line="245" w:lineRule="auto"/>
              <w:ind w:left="72" w:right="720"/>
              <w:rPr>
                <w:lang w:val="ru-RU"/>
              </w:rPr>
            </w:pP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Любимая сказка. Выходной день (в цирке, в зоопарке, в парке). Каникулы Создание подписей к картинкам, фотографиям с пояснением, что на них изображено, в </w:t>
            </w:r>
            <w:proofErr w:type="spellStart"/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т.ч</w:t>
            </w:r>
            <w:proofErr w:type="spellEnd"/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. в проектных работах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Default="003B4B18">
            <w:pPr>
              <w:autoSpaceDE w:val="0"/>
              <w:autoSpaceDN w:val="0"/>
              <w:spacing w:before="56" w:after="0" w:line="245" w:lineRule="auto"/>
              <w:ind w:right="144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;</w:t>
            </w:r>
          </w:p>
        </w:tc>
      </w:tr>
    </w:tbl>
    <w:p w:rsidR="00F6564F" w:rsidRDefault="00F6564F">
      <w:pPr>
        <w:autoSpaceDE w:val="0"/>
        <w:autoSpaceDN w:val="0"/>
        <w:spacing w:after="0" w:line="14" w:lineRule="exact"/>
      </w:pPr>
    </w:p>
    <w:p w:rsidR="00F6564F" w:rsidRDefault="00F6564F">
      <w:pPr>
        <w:sectPr w:rsidR="00F6564F">
          <w:pgSz w:w="16840" w:h="11900"/>
          <w:pgMar w:top="284" w:right="640" w:bottom="478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F6564F" w:rsidRDefault="00F6564F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08"/>
        <w:gridCol w:w="2006"/>
        <w:gridCol w:w="588"/>
        <w:gridCol w:w="1248"/>
        <w:gridCol w:w="1298"/>
        <w:gridCol w:w="912"/>
        <w:gridCol w:w="1572"/>
        <w:gridCol w:w="6544"/>
        <w:gridCol w:w="926"/>
      </w:tblGrid>
      <w:tr w:rsidR="00F6564F">
        <w:trPr>
          <w:trHeight w:hRule="exact" w:val="2510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Default="003B4B18">
            <w:pPr>
              <w:autoSpaceDE w:val="0"/>
              <w:autoSpaceDN w:val="0"/>
              <w:spacing w:before="5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19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Default="003B4B18">
            <w:pPr>
              <w:autoSpaceDE w:val="0"/>
              <w:autoSpaceDN w:val="0"/>
              <w:spacing w:before="56" w:after="0" w:line="245" w:lineRule="auto"/>
              <w:ind w:left="72" w:right="246"/>
              <w:jc w:val="both"/>
            </w:pP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Мир моих увлечений. Любимая сказка.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Моя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любимые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сказки</w:t>
            </w:r>
            <w:proofErr w:type="spellEnd"/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Default="003B4B18">
            <w:pPr>
              <w:autoSpaceDE w:val="0"/>
              <w:autoSpaceDN w:val="0"/>
              <w:spacing w:before="5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1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Default="00F6564F"/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Default="00F6564F"/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Default="00F6564F"/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Default="00F6564F"/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Pr="00E84BE5" w:rsidRDefault="003B4B18">
            <w:pPr>
              <w:autoSpaceDE w:val="0"/>
              <w:autoSpaceDN w:val="0"/>
              <w:spacing w:before="56" w:after="0" w:line="245" w:lineRule="auto"/>
              <w:ind w:left="72" w:right="144"/>
              <w:rPr>
                <w:lang w:val="ru-RU"/>
              </w:rPr>
            </w:pP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Вопросительные слова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when</w:t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whose</w:t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why</w:t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 w:rsidRPr="00E84BE5">
              <w:rPr>
                <w:lang w:val="ru-RU"/>
              </w:rPr>
              <w:br/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Мир моих увлечений. Любимая игрушка, игра. Мой питомец. Любимые занятия.</w:t>
            </w:r>
          </w:p>
          <w:p w:rsidR="00F6564F" w:rsidRPr="00E84BE5" w:rsidRDefault="003B4B18">
            <w:pPr>
              <w:autoSpaceDE w:val="0"/>
              <w:autoSpaceDN w:val="0"/>
              <w:spacing w:after="0" w:line="245" w:lineRule="auto"/>
              <w:ind w:left="72" w:right="144"/>
              <w:rPr>
                <w:lang w:val="ru-RU"/>
              </w:rPr>
            </w:pP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Любимая сказка. Выходной день (в цирке, в зоопарке, в парке). Каникулы Правила чтения сложных сочетаний букв в односложных, двусложных и </w:t>
            </w:r>
            <w:r w:rsidRPr="00E84BE5">
              <w:rPr>
                <w:lang w:val="ru-RU"/>
              </w:rPr>
              <w:br/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многосложных словах </w:t>
            </w:r>
            <w:r w:rsidRPr="00E84BE5">
              <w:rPr>
                <w:lang w:val="ru-RU"/>
              </w:rPr>
              <w:br/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Различение на слух и правильное произношение слова и фразы/предложения с соблюдением их ритмико-интонационных особенностей </w:t>
            </w:r>
            <w:r w:rsidRPr="00E84BE5">
              <w:rPr>
                <w:lang w:val="ru-RU"/>
              </w:rPr>
              <w:br/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Слова, выражающие количество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c</w:t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исчисляемыми и неисчисляемыми </w:t>
            </w:r>
            <w:r w:rsidRPr="00E84BE5">
              <w:rPr>
                <w:lang w:val="ru-RU"/>
              </w:rPr>
              <w:br/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существительными (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much</w:t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/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many</w:t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/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a</w:t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lot</w:t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of</w:t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) </w:t>
            </w:r>
            <w:r w:rsidRPr="00E84BE5">
              <w:rPr>
                <w:lang w:val="ru-RU"/>
              </w:rPr>
              <w:br/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Создание подписей к картинкам, фотографиям с пояснением, что на них </w:t>
            </w:r>
            <w:r w:rsidRPr="00E84BE5">
              <w:rPr>
                <w:lang w:val="ru-RU"/>
              </w:rPr>
              <w:br/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изображено, в </w:t>
            </w:r>
            <w:proofErr w:type="spellStart"/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т.ч</w:t>
            </w:r>
            <w:proofErr w:type="spellEnd"/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. в проектных работах </w:t>
            </w:r>
            <w:r w:rsidRPr="00E84BE5">
              <w:rPr>
                <w:lang w:val="ru-RU"/>
              </w:rPr>
              <w:br/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Чтение про себя и понимание основного содержания учебных текстов, </w:t>
            </w:r>
            <w:r w:rsidRPr="00E84BE5">
              <w:rPr>
                <w:lang w:val="ru-RU"/>
              </w:rPr>
              <w:br/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содержащих отдельные незнакомые слова, с опорой и без опоры на иллюстрации и с использованием языковой, в </w:t>
            </w:r>
            <w:proofErr w:type="spellStart"/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т.ч.контекстуальной</w:t>
            </w:r>
            <w:proofErr w:type="spellEnd"/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, догадки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Default="003B4B18">
            <w:pPr>
              <w:autoSpaceDE w:val="0"/>
              <w:autoSpaceDN w:val="0"/>
              <w:spacing w:before="56" w:after="0" w:line="245" w:lineRule="auto"/>
              <w:ind w:right="144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;</w:t>
            </w:r>
          </w:p>
        </w:tc>
      </w:tr>
      <w:tr w:rsidR="00F6564F">
        <w:trPr>
          <w:trHeight w:hRule="exact" w:val="2844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Default="003B4B18">
            <w:pPr>
              <w:autoSpaceDE w:val="0"/>
              <w:autoSpaceDN w:val="0"/>
              <w:spacing w:before="5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20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Pr="00E84BE5" w:rsidRDefault="003B4B18">
            <w:pPr>
              <w:autoSpaceDE w:val="0"/>
              <w:autoSpaceDN w:val="0"/>
              <w:spacing w:before="56" w:after="0" w:line="230" w:lineRule="auto"/>
              <w:ind w:left="72"/>
              <w:rPr>
                <w:lang w:val="ru-RU"/>
              </w:rPr>
            </w:pP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Мир моих увлечений.</w:t>
            </w:r>
          </w:p>
          <w:p w:rsidR="00F6564F" w:rsidRPr="00E84BE5" w:rsidRDefault="003B4B18">
            <w:pPr>
              <w:autoSpaceDE w:val="0"/>
              <w:autoSpaceDN w:val="0"/>
              <w:spacing w:after="0" w:line="245" w:lineRule="auto"/>
              <w:ind w:left="72" w:right="432"/>
              <w:rPr>
                <w:lang w:val="ru-RU"/>
              </w:rPr>
            </w:pP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Каникулы. Мой </w:t>
            </w:r>
            <w:r w:rsidRPr="00E84BE5">
              <w:rPr>
                <w:lang w:val="ru-RU"/>
              </w:rPr>
              <w:br/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распорядок дня на каникулах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Default="003B4B18">
            <w:pPr>
              <w:autoSpaceDE w:val="0"/>
              <w:autoSpaceDN w:val="0"/>
              <w:spacing w:before="5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1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Default="00F6564F"/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Default="00F6564F"/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Default="00F6564F"/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Default="00F6564F"/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Pr="00E84BE5" w:rsidRDefault="003B4B18">
            <w:pPr>
              <w:autoSpaceDE w:val="0"/>
              <w:autoSpaceDN w:val="0"/>
              <w:spacing w:before="56" w:after="0" w:line="245" w:lineRule="auto"/>
              <w:ind w:left="72" w:right="144"/>
              <w:rPr>
                <w:lang w:val="ru-RU"/>
              </w:rPr>
            </w:pP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Воспроизведение речевых образцов, списывание текста, выписывание из него слов, словосочетаний, предложений, заполнение пропущенных букв в слове или слов в предложении в соответствии с решаемой учебной задачей </w:t>
            </w:r>
            <w:r w:rsidRPr="00E84BE5">
              <w:rPr>
                <w:lang w:val="ru-RU"/>
              </w:rPr>
              <w:br/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Диалог-расспрос с опорой на картинки, фотографии и/или ключевые слова в стандартных ситуациях неофициального общения с соблюдением норм речевого этикета, принятых в стране/странах изучаемого языка </w:t>
            </w:r>
            <w:r w:rsidRPr="00E84BE5">
              <w:rPr>
                <w:lang w:val="ru-RU"/>
              </w:rPr>
              <w:br/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Мир моих увлечений. Любимая игрушка, игра. Мой питомец. Любимые занятия.</w:t>
            </w:r>
          </w:p>
          <w:p w:rsidR="00F6564F" w:rsidRPr="00E84BE5" w:rsidRDefault="003B4B18">
            <w:pPr>
              <w:autoSpaceDE w:val="0"/>
              <w:autoSpaceDN w:val="0"/>
              <w:spacing w:after="0" w:line="245" w:lineRule="auto"/>
              <w:ind w:left="72" w:right="144"/>
              <w:rPr>
                <w:lang w:val="ru-RU"/>
              </w:rPr>
            </w:pP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Любимая сказка. Выходной день (в цирке, в зоопарке, в парке). Каникулы Правильные и неправильные глаголы в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Past</w:t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Simple</w:t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Tense</w:t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в повествовательных (утвердительных и отрицательных) и вопросительных (общий и специальный вопрос) предложениях </w:t>
            </w:r>
            <w:r w:rsidRPr="00E84BE5">
              <w:rPr>
                <w:lang w:val="ru-RU"/>
              </w:rPr>
              <w:br/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Предлог направления движения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to</w:t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(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We</w:t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went</w:t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to</w:t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Moscow</w:t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last</w:t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year</w:t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.) </w:t>
            </w:r>
            <w:r w:rsidRPr="00E84BE5">
              <w:rPr>
                <w:lang w:val="ru-RU"/>
              </w:rPr>
              <w:br/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Чтение про себя и понимание запрашиваемой информации фактического </w:t>
            </w:r>
            <w:r w:rsidRPr="00E84BE5">
              <w:rPr>
                <w:lang w:val="ru-RU"/>
              </w:rPr>
              <w:br/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характера в учебных текстах, содержащих отдельные незнакомые слова, с опорой и без опоры на иллюстрации и с использованием языковой, в </w:t>
            </w:r>
            <w:proofErr w:type="spellStart"/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т.ч</w:t>
            </w:r>
            <w:proofErr w:type="spellEnd"/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.</w:t>
            </w:r>
          </w:p>
          <w:p w:rsidR="00F6564F" w:rsidRDefault="003B4B18">
            <w:pPr>
              <w:autoSpaceDE w:val="0"/>
              <w:autoSpaceDN w:val="0"/>
              <w:spacing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контекстуальной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догадки</w:t>
            </w:r>
            <w:proofErr w:type="spellEnd"/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Default="003B4B18">
            <w:pPr>
              <w:autoSpaceDE w:val="0"/>
              <w:autoSpaceDN w:val="0"/>
              <w:spacing w:before="56" w:after="0" w:line="245" w:lineRule="auto"/>
              <w:ind w:right="14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Устный опрос ;</w:t>
            </w:r>
          </w:p>
        </w:tc>
      </w:tr>
      <w:tr w:rsidR="00F6564F">
        <w:trPr>
          <w:trHeight w:hRule="exact" w:val="2174"/>
        </w:trPr>
        <w:tc>
          <w:tcPr>
            <w:tcW w:w="40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Default="003B4B18">
            <w:pPr>
              <w:autoSpaceDE w:val="0"/>
              <w:autoSpaceDN w:val="0"/>
              <w:spacing w:before="54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21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Pr="00E84BE5" w:rsidRDefault="003B4B18">
            <w:pPr>
              <w:autoSpaceDE w:val="0"/>
              <w:autoSpaceDN w:val="0"/>
              <w:spacing w:before="54" w:after="0" w:line="233" w:lineRule="auto"/>
              <w:ind w:left="72"/>
              <w:rPr>
                <w:lang w:val="ru-RU"/>
              </w:rPr>
            </w:pP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Мир моих увлечений.</w:t>
            </w:r>
          </w:p>
          <w:p w:rsidR="00F6564F" w:rsidRPr="00E84BE5" w:rsidRDefault="003B4B18">
            <w:pPr>
              <w:autoSpaceDE w:val="0"/>
              <w:autoSpaceDN w:val="0"/>
              <w:spacing w:after="0" w:line="245" w:lineRule="auto"/>
              <w:ind w:left="72"/>
              <w:rPr>
                <w:lang w:val="ru-RU"/>
              </w:rPr>
            </w:pP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Выходной день (в </w:t>
            </w:r>
            <w:r w:rsidRPr="00E84BE5">
              <w:rPr>
                <w:lang w:val="ru-RU"/>
              </w:rPr>
              <w:br/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цирке, в зоопарке, </w:t>
            </w:r>
            <w:r w:rsidRPr="00E84BE5">
              <w:rPr>
                <w:lang w:val="ru-RU"/>
              </w:rPr>
              <w:br/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парке). Чем я </w:t>
            </w:r>
            <w:r w:rsidRPr="00E84BE5">
              <w:rPr>
                <w:lang w:val="ru-RU"/>
              </w:rPr>
              <w:br/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занимаюсь в выходные дни</w:t>
            </w:r>
            <w:r w:rsidR="00A83807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. </w:t>
            </w:r>
            <w:r w:rsidR="00A83807" w:rsidRPr="00A83807">
              <w:rPr>
                <w:rFonts w:ascii="Times New Roman" w:eastAsia="Times New Roman" w:hAnsi="Times New Roman"/>
                <w:color w:val="C00000"/>
                <w:sz w:val="18"/>
                <w:lang w:val="ru-RU"/>
              </w:rPr>
              <w:t>Любимые занятия.</w:t>
            </w:r>
          </w:p>
        </w:tc>
        <w:tc>
          <w:tcPr>
            <w:tcW w:w="58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Pr="00A83807" w:rsidRDefault="003B4B18">
            <w:pPr>
              <w:autoSpaceDE w:val="0"/>
              <w:autoSpaceDN w:val="0"/>
              <w:spacing w:before="54" w:after="0" w:line="233" w:lineRule="auto"/>
              <w:ind w:left="72"/>
              <w:rPr>
                <w:lang w:val="ru-RU"/>
              </w:rPr>
            </w:pPr>
            <w:r w:rsidRPr="00A83807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1</w:t>
            </w:r>
          </w:p>
        </w:tc>
        <w:tc>
          <w:tcPr>
            <w:tcW w:w="124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Pr="00A83807" w:rsidRDefault="00F6564F">
            <w:pPr>
              <w:rPr>
                <w:lang w:val="ru-RU"/>
              </w:rPr>
            </w:pPr>
          </w:p>
        </w:tc>
        <w:tc>
          <w:tcPr>
            <w:tcW w:w="129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Pr="00A83807" w:rsidRDefault="00F6564F">
            <w:pPr>
              <w:rPr>
                <w:lang w:val="ru-RU"/>
              </w:rPr>
            </w:pPr>
          </w:p>
        </w:tc>
        <w:tc>
          <w:tcPr>
            <w:tcW w:w="91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Pr="00A83807" w:rsidRDefault="00F6564F">
            <w:pPr>
              <w:rPr>
                <w:lang w:val="ru-RU"/>
              </w:rPr>
            </w:pPr>
          </w:p>
        </w:tc>
        <w:tc>
          <w:tcPr>
            <w:tcW w:w="157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Pr="00A83807" w:rsidRDefault="00F6564F">
            <w:pPr>
              <w:rPr>
                <w:lang w:val="ru-RU"/>
              </w:rPr>
            </w:pPr>
          </w:p>
        </w:tc>
        <w:tc>
          <w:tcPr>
            <w:tcW w:w="654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Pr="00E84BE5" w:rsidRDefault="003B4B18">
            <w:pPr>
              <w:autoSpaceDE w:val="0"/>
              <w:autoSpaceDN w:val="0"/>
              <w:spacing w:before="54" w:after="0" w:line="245" w:lineRule="auto"/>
              <w:ind w:left="72" w:right="144"/>
              <w:rPr>
                <w:lang w:val="ru-RU"/>
              </w:rPr>
            </w:pP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Воспроизведение речевых образцов, списывание текста, выписывание из него слов, словосочетаний, предложений, заполнение пропущенных букв в слове или слов в предложении в соответствии с решаемой учебной задачей </w:t>
            </w:r>
            <w:r w:rsidRPr="00E84BE5">
              <w:rPr>
                <w:lang w:val="ru-RU"/>
              </w:rPr>
              <w:br/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Диалог-расспрос с опорой на картинки, фотографии и/или ключевые слова в стандартных ситуациях неофициального общения с соблюдением норм речевого этикета, принятых в стране/странах изучаемого языка </w:t>
            </w:r>
            <w:r w:rsidRPr="00E84BE5">
              <w:rPr>
                <w:lang w:val="ru-RU"/>
              </w:rPr>
              <w:br/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Конструкции с глаголами на 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ing</w:t>
            </w:r>
            <w:proofErr w:type="spellEnd"/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: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to</w:t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like</w:t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enjoy</w:t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doing</w:t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something</w:t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: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What</w:t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day</w:t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date</w:t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is</w:t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it</w:t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today</w:t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? –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It</w:t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’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s</w:t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Sunday</w:t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. /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Today</w:t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is</w:t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the</w:t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15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th</w:t>
            </w:r>
            <w:proofErr w:type="spellEnd"/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of</w:t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January</w:t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 w:rsidRPr="00E84BE5">
              <w:rPr>
                <w:lang w:val="ru-RU"/>
              </w:rPr>
              <w:br/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Мир моих увлечений. Любимая игрушка, игра. Мой питомец. Любимые занятия.</w:t>
            </w:r>
          </w:p>
          <w:p w:rsidR="00F6564F" w:rsidRPr="00E84BE5" w:rsidRDefault="003B4B18">
            <w:pPr>
              <w:autoSpaceDE w:val="0"/>
              <w:autoSpaceDN w:val="0"/>
              <w:spacing w:after="0" w:line="245" w:lineRule="auto"/>
              <w:ind w:left="72" w:right="576"/>
              <w:rPr>
                <w:lang w:val="ru-RU"/>
              </w:rPr>
            </w:pP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Любимая сказка. Выходной день (в цирке, в зоопарке, в парке). Каникулы Чтение новых слов согласно основным правилам чтения, с использованием полной и частичной транскрипции</w:t>
            </w:r>
          </w:p>
        </w:tc>
        <w:tc>
          <w:tcPr>
            <w:tcW w:w="92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Default="003B4B18">
            <w:pPr>
              <w:autoSpaceDE w:val="0"/>
              <w:autoSpaceDN w:val="0"/>
              <w:spacing w:before="54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Диктант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>;</w:t>
            </w:r>
          </w:p>
        </w:tc>
      </w:tr>
      <w:tr w:rsidR="00F6564F">
        <w:trPr>
          <w:trHeight w:hRule="exact" w:val="2322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Default="003B4B18">
            <w:pPr>
              <w:autoSpaceDE w:val="0"/>
              <w:autoSpaceDN w:val="0"/>
              <w:spacing w:before="5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22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Pr="00E84BE5" w:rsidRDefault="003B4B18">
            <w:pPr>
              <w:autoSpaceDE w:val="0"/>
              <w:autoSpaceDN w:val="0"/>
              <w:spacing w:before="56" w:after="0" w:line="233" w:lineRule="auto"/>
              <w:ind w:left="72"/>
              <w:rPr>
                <w:lang w:val="ru-RU"/>
              </w:rPr>
            </w:pP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Мир моих увлечений.</w:t>
            </w:r>
          </w:p>
          <w:p w:rsidR="00F6564F" w:rsidRPr="00E84BE5" w:rsidRDefault="00A83807">
            <w:pPr>
              <w:autoSpaceDE w:val="0"/>
              <w:autoSpaceDN w:val="0"/>
              <w:spacing w:after="0" w:line="245" w:lineRule="auto"/>
              <w:ind w:left="72"/>
              <w:rPr>
                <w:lang w:val="ru-RU"/>
              </w:rPr>
            </w:pPr>
            <w:r w:rsidRPr="00A83807">
              <w:rPr>
                <w:rFonts w:ascii="Times New Roman" w:eastAsia="Times New Roman" w:hAnsi="Times New Roman"/>
                <w:color w:val="C00000"/>
                <w:sz w:val="18"/>
                <w:lang w:val="ru-RU"/>
              </w:rPr>
              <w:t xml:space="preserve">Любимый цвет, </w:t>
            </w:r>
            <w:r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игрушка,</w:t>
            </w:r>
            <w:r w:rsidR="003B4B18"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игра. Во что мы играли вчера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Default="003B4B18">
            <w:pPr>
              <w:autoSpaceDE w:val="0"/>
              <w:autoSpaceDN w:val="0"/>
              <w:spacing w:before="5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1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Pr="00732C8F" w:rsidRDefault="00732C8F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Default="00F6564F"/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Default="00F6564F"/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Default="00F6564F"/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Pr="00E84BE5" w:rsidRDefault="003B4B18">
            <w:pPr>
              <w:autoSpaceDE w:val="0"/>
              <w:autoSpaceDN w:val="0"/>
              <w:spacing w:before="56" w:after="0" w:line="245" w:lineRule="auto"/>
              <w:ind w:left="72" w:right="144"/>
              <w:rPr>
                <w:lang w:val="ru-RU"/>
              </w:rPr>
            </w:pP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Воспроизведение речевых образцов, списывание текста, выписывание из него слов, словосочетаний, предложений, заполнение пропущенных букв в слове или слов в предложении в соответствии с решаемой учебной задачей </w:t>
            </w:r>
            <w:r w:rsidRPr="00E84BE5">
              <w:rPr>
                <w:lang w:val="ru-RU"/>
              </w:rPr>
              <w:br/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Мир моих увлечений. Любимая игрушка, игра. Мой питомец. Любимые занятия.</w:t>
            </w:r>
          </w:p>
          <w:p w:rsidR="00F6564F" w:rsidRPr="00E84BE5" w:rsidRDefault="003B4B18">
            <w:pPr>
              <w:autoSpaceDE w:val="0"/>
              <w:autoSpaceDN w:val="0"/>
              <w:spacing w:after="0" w:line="245" w:lineRule="auto"/>
              <w:ind w:left="72" w:right="144"/>
              <w:rPr>
                <w:lang w:val="ru-RU"/>
              </w:rPr>
            </w:pP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Любимая сказка. Выходной день (в цирке, в зоопарке, в парке). Каникулы Правильные и неправильные глаголы в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Past</w:t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Simple</w:t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Tense</w:t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в повествовательных (утвердительных и отрицательных) и вопросительных (общий и специальный вопрос) предложениях: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Did</w:t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you</w:t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watch</w:t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TV</w:t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yesterday</w:t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? –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Yes</w:t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I</w:t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did</w:t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. /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No</w:t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I</w:t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didn</w:t>
            </w:r>
            <w:proofErr w:type="spellEnd"/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’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t</w:t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Создание подписей к картинкам, фотографиям с пояснением, что на них </w:t>
            </w:r>
            <w:r w:rsidRPr="00E84BE5">
              <w:rPr>
                <w:lang w:val="ru-RU"/>
              </w:rPr>
              <w:br/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изображено, в </w:t>
            </w:r>
            <w:proofErr w:type="spellStart"/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т.ч</w:t>
            </w:r>
            <w:proofErr w:type="spellEnd"/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. в проектных работах </w:t>
            </w:r>
            <w:r w:rsidRPr="00E84BE5">
              <w:rPr>
                <w:lang w:val="ru-RU"/>
              </w:rPr>
              <w:br/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Чтение про себя и понимание основного содержания учебных текстов, </w:t>
            </w:r>
            <w:r w:rsidRPr="00E84BE5">
              <w:rPr>
                <w:lang w:val="ru-RU"/>
              </w:rPr>
              <w:br/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содержащих отдельные незнакомые слова, с опорой и без опоры на иллюстрации и с использованием языковой, в </w:t>
            </w:r>
            <w:proofErr w:type="spellStart"/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т.ч.контекстуальной</w:t>
            </w:r>
            <w:proofErr w:type="spellEnd"/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, догадки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Default="00732C8F">
            <w:pPr>
              <w:autoSpaceDE w:val="0"/>
              <w:autoSpaceDN w:val="0"/>
              <w:spacing w:before="56" w:after="0" w:line="245" w:lineRule="auto"/>
              <w:ind w:right="14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Контрольная работа</w:t>
            </w:r>
          </w:p>
        </w:tc>
      </w:tr>
    </w:tbl>
    <w:p w:rsidR="00F6564F" w:rsidRDefault="00F6564F">
      <w:pPr>
        <w:autoSpaceDE w:val="0"/>
        <w:autoSpaceDN w:val="0"/>
        <w:spacing w:after="0" w:line="14" w:lineRule="exact"/>
      </w:pPr>
    </w:p>
    <w:p w:rsidR="00F6564F" w:rsidRDefault="00F6564F">
      <w:pPr>
        <w:sectPr w:rsidR="00F6564F">
          <w:pgSz w:w="16840" w:h="11900"/>
          <w:pgMar w:top="284" w:right="640" w:bottom="724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F6564F" w:rsidRDefault="00F6564F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08"/>
        <w:gridCol w:w="2006"/>
        <w:gridCol w:w="588"/>
        <w:gridCol w:w="1248"/>
        <w:gridCol w:w="1298"/>
        <w:gridCol w:w="912"/>
        <w:gridCol w:w="1572"/>
        <w:gridCol w:w="6544"/>
        <w:gridCol w:w="926"/>
      </w:tblGrid>
      <w:tr w:rsidR="00F6564F">
        <w:trPr>
          <w:trHeight w:hRule="exact" w:val="2342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Default="003B4B18">
            <w:pPr>
              <w:autoSpaceDE w:val="0"/>
              <w:autoSpaceDN w:val="0"/>
              <w:spacing w:before="5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23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Default="003B4B18">
            <w:pPr>
              <w:autoSpaceDE w:val="0"/>
              <w:autoSpaceDN w:val="0"/>
              <w:spacing w:before="56" w:after="0" w:line="245" w:lineRule="auto"/>
              <w:ind w:left="72" w:right="144"/>
            </w:pP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Мир моих увлечений. Выходной день (в </w:t>
            </w:r>
            <w:r w:rsidRPr="00E84BE5">
              <w:rPr>
                <w:lang w:val="ru-RU"/>
              </w:rPr>
              <w:br/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цирке, в зоопарке, </w:t>
            </w:r>
            <w:r w:rsidRPr="00E84BE5">
              <w:rPr>
                <w:lang w:val="ru-RU"/>
              </w:rPr>
              <w:br/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парке).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Вчера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в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кинотеатре</w:t>
            </w:r>
            <w:proofErr w:type="spellEnd"/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Default="003B4B18">
            <w:pPr>
              <w:autoSpaceDE w:val="0"/>
              <w:autoSpaceDN w:val="0"/>
              <w:spacing w:before="5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1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Default="00F6564F"/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Default="00F6564F"/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Default="00F6564F"/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Default="00F6564F"/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Pr="00E84BE5" w:rsidRDefault="003B4B18">
            <w:pPr>
              <w:autoSpaceDE w:val="0"/>
              <w:autoSpaceDN w:val="0"/>
              <w:spacing w:before="56" w:after="0" w:line="245" w:lineRule="auto"/>
              <w:ind w:left="72" w:right="144"/>
              <w:rPr>
                <w:lang w:val="ru-RU"/>
              </w:rPr>
            </w:pP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Воспроизведение речевых образцов, списывание текста, выписывание из него слов, словосочетаний, предложений, заполнение пропущенных букв в слове или слов в предложении в соответствии с решаемой учебной задачей </w:t>
            </w:r>
            <w:r w:rsidRPr="00E84BE5">
              <w:rPr>
                <w:lang w:val="ru-RU"/>
              </w:rPr>
              <w:br/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Мир моих увлечений. Любимая игрушка, игра. Мой питомец. Любимые занятия.</w:t>
            </w:r>
          </w:p>
          <w:p w:rsidR="00F6564F" w:rsidRPr="00E84BE5" w:rsidRDefault="003B4B18">
            <w:pPr>
              <w:autoSpaceDE w:val="0"/>
              <w:autoSpaceDN w:val="0"/>
              <w:spacing w:after="0" w:line="245" w:lineRule="auto"/>
              <w:ind w:left="72" w:right="288"/>
              <w:rPr>
                <w:lang w:val="ru-RU"/>
              </w:rPr>
            </w:pP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Любимая сказка. Выходной день (в цирке, в зоопарке, в парке). Каникулы Правильные и неправильные глаголы в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Past</w:t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Simple</w:t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Tense</w:t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в повествовательных (утвердительных и отрицательных) и вопросительных (общий и специальный вопрос) предложениях </w:t>
            </w:r>
            <w:r w:rsidRPr="00E84BE5">
              <w:rPr>
                <w:lang w:val="ru-RU"/>
              </w:rPr>
              <w:br/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Предложения с начальным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There</w:t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+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to</w:t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be</w:t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в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Past</w:t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Simple</w:t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Tense</w:t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 w:rsidRPr="00E84BE5">
              <w:rPr>
                <w:lang w:val="ru-RU"/>
              </w:rPr>
              <w:br/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Создание подписей к картинкам, фотографиям с пояснением, что на них изображено, в </w:t>
            </w:r>
            <w:proofErr w:type="spellStart"/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т.ч</w:t>
            </w:r>
            <w:proofErr w:type="spellEnd"/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. в проектных работах </w:t>
            </w:r>
            <w:r w:rsidRPr="00E84BE5">
              <w:rPr>
                <w:lang w:val="ru-RU"/>
              </w:rPr>
              <w:br/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Устные связные монологические высказывания в с опорой на картинки, фотографии и/или ключевые слова, план, вопросы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Default="003B4B18">
            <w:pPr>
              <w:autoSpaceDE w:val="0"/>
              <w:autoSpaceDN w:val="0"/>
              <w:spacing w:before="5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Диктант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>;</w:t>
            </w:r>
          </w:p>
        </w:tc>
      </w:tr>
      <w:tr w:rsidR="00F6564F">
        <w:trPr>
          <w:trHeight w:hRule="exact" w:val="2340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Default="003B4B18">
            <w:pPr>
              <w:autoSpaceDE w:val="0"/>
              <w:autoSpaceDN w:val="0"/>
              <w:spacing w:before="54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24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Default="003B4B18">
            <w:pPr>
              <w:autoSpaceDE w:val="0"/>
              <w:autoSpaceDN w:val="0"/>
              <w:spacing w:before="54" w:after="0" w:line="245" w:lineRule="auto"/>
              <w:ind w:left="72" w:right="144"/>
            </w:pP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Мир моих увлечений. Выходной день (в </w:t>
            </w:r>
            <w:r w:rsidRPr="00E84BE5">
              <w:rPr>
                <w:lang w:val="ru-RU"/>
              </w:rPr>
              <w:br/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цирке, в зоопарке, </w:t>
            </w:r>
            <w:r w:rsidRPr="00E84BE5">
              <w:rPr>
                <w:lang w:val="ru-RU"/>
              </w:rPr>
              <w:br/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парке).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Вчера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в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кинотеатре</w:t>
            </w:r>
            <w:proofErr w:type="spellEnd"/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Default="003B4B18">
            <w:pPr>
              <w:autoSpaceDE w:val="0"/>
              <w:autoSpaceDN w:val="0"/>
              <w:spacing w:before="54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1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Default="00F6564F"/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Default="00F6564F"/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Default="00F6564F"/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Default="00F6564F"/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Pr="00E84BE5" w:rsidRDefault="003B4B18">
            <w:pPr>
              <w:autoSpaceDE w:val="0"/>
              <w:autoSpaceDN w:val="0"/>
              <w:spacing w:before="54" w:after="0" w:line="245" w:lineRule="auto"/>
              <w:ind w:left="72" w:right="144"/>
              <w:rPr>
                <w:lang w:val="ru-RU"/>
              </w:rPr>
            </w:pP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Воспроизведение речевых образцов, списывание текста, выписывание из него слов, словосочетаний, предложений, заполнение пропущенных букв в слове или слов в предложении в соответствии с решаемой учебной задачей </w:t>
            </w:r>
            <w:r w:rsidRPr="00E84BE5">
              <w:rPr>
                <w:lang w:val="ru-RU"/>
              </w:rPr>
              <w:br/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Мир моих увлечений. Любимая игрушка, игра. Мой питомец. Любимые занятия.</w:t>
            </w:r>
          </w:p>
          <w:p w:rsidR="00F6564F" w:rsidRPr="00E84BE5" w:rsidRDefault="003B4B18">
            <w:pPr>
              <w:autoSpaceDE w:val="0"/>
              <w:autoSpaceDN w:val="0"/>
              <w:spacing w:after="0" w:line="245" w:lineRule="auto"/>
              <w:ind w:left="72" w:right="288"/>
              <w:rPr>
                <w:lang w:val="ru-RU"/>
              </w:rPr>
            </w:pP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Любимая сказка. Выходной день (в цирке, в зоопарке, в парке). Каникулы Правильные и неправильные глаголы в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Past</w:t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Simple</w:t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Tense</w:t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в повествовательных (утвердительных и отрицательных) и вопросительных (общий и специальный вопрос) предложениях </w:t>
            </w:r>
            <w:r w:rsidRPr="00E84BE5">
              <w:rPr>
                <w:lang w:val="ru-RU"/>
              </w:rPr>
              <w:br/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Предложения с начальным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There</w:t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+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to</w:t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be</w:t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в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Past</w:t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Simple</w:t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Tense</w:t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 w:rsidRPr="00E84BE5">
              <w:rPr>
                <w:lang w:val="ru-RU"/>
              </w:rPr>
              <w:br/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Создание подписей к картинкам, фотографиям с пояснением, что на них изображено, в </w:t>
            </w:r>
            <w:proofErr w:type="spellStart"/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т.ч</w:t>
            </w:r>
            <w:proofErr w:type="spellEnd"/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. в проектных работах </w:t>
            </w:r>
            <w:r w:rsidRPr="00E84BE5">
              <w:rPr>
                <w:lang w:val="ru-RU"/>
              </w:rPr>
              <w:br/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Устные связные монологические высказывания в с опорой на картинки, фотографии и/или ключевые слова, план, вопросы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Default="003B4B18">
            <w:pPr>
              <w:autoSpaceDE w:val="0"/>
              <w:autoSpaceDN w:val="0"/>
              <w:spacing w:before="54" w:after="0" w:line="245" w:lineRule="auto"/>
              <w:ind w:right="144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;</w:t>
            </w:r>
          </w:p>
        </w:tc>
      </w:tr>
      <w:tr w:rsidR="00F6564F">
        <w:trPr>
          <w:trHeight w:hRule="exact" w:val="2342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Default="003B4B18">
            <w:pPr>
              <w:autoSpaceDE w:val="0"/>
              <w:autoSpaceDN w:val="0"/>
              <w:spacing w:before="5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25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Default="003B4B18">
            <w:pPr>
              <w:autoSpaceDE w:val="0"/>
              <w:autoSpaceDN w:val="0"/>
              <w:spacing w:before="56" w:after="0" w:line="245" w:lineRule="auto"/>
              <w:ind w:left="72" w:right="144"/>
            </w:pP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Мир моих увлечений. Выходной день (в </w:t>
            </w:r>
            <w:r w:rsidRPr="00E84BE5">
              <w:rPr>
                <w:lang w:val="ru-RU"/>
              </w:rPr>
              <w:br/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цирке, в зоопарке, </w:t>
            </w:r>
            <w:r w:rsidRPr="00E84BE5">
              <w:rPr>
                <w:lang w:val="ru-RU"/>
              </w:rPr>
              <w:br/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парке).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Вчера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в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кинотеатре</w:t>
            </w:r>
            <w:proofErr w:type="spellEnd"/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Default="003B4B18">
            <w:pPr>
              <w:autoSpaceDE w:val="0"/>
              <w:autoSpaceDN w:val="0"/>
              <w:spacing w:before="5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1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Default="00F6564F"/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Default="00F6564F"/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Default="00F6564F"/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Default="00F6564F"/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Pr="00E84BE5" w:rsidRDefault="003B4B18">
            <w:pPr>
              <w:autoSpaceDE w:val="0"/>
              <w:autoSpaceDN w:val="0"/>
              <w:spacing w:before="56" w:after="0" w:line="245" w:lineRule="auto"/>
              <w:ind w:left="72" w:right="144"/>
              <w:rPr>
                <w:lang w:val="ru-RU"/>
              </w:rPr>
            </w:pP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Воспроизведение речевых образцов, списывание текста, выписывание из него слов, словосочетаний, предложений, заполнение пропущенных букв в слове или слов в предложении в соответствии с решаемой учебной задачей </w:t>
            </w:r>
            <w:r w:rsidRPr="00E84BE5">
              <w:rPr>
                <w:lang w:val="ru-RU"/>
              </w:rPr>
              <w:br/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Мир моих увлечений. Любимая игрушка, игра. Мой питомец. Любимые занятия.</w:t>
            </w:r>
          </w:p>
          <w:p w:rsidR="00F6564F" w:rsidRPr="00E84BE5" w:rsidRDefault="003B4B18">
            <w:pPr>
              <w:autoSpaceDE w:val="0"/>
              <w:autoSpaceDN w:val="0"/>
              <w:spacing w:after="0" w:line="245" w:lineRule="auto"/>
              <w:ind w:left="72" w:right="288"/>
              <w:rPr>
                <w:lang w:val="ru-RU"/>
              </w:rPr>
            </w:pP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Любимая сказка. Выходной день (в цирке, в зоопарке, в парке). Каникулы Правильные и неправильные глаголы в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Past</w:t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Simple</w:t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Tense</w:t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в повествовательных (утвердительных и отрицательных) и вопросительных (общий и специальный вопрос) предложениях </w:t>
            </w:r>
            <w:r w:rsidRPr="00E84BE5">
              <w:rPr>
                <w:lang w:val="ru-RU"/>
              </w:rPr>
              <w:br/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Предложения с начальным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There</w:t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+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to</w:t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be</w:t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в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Past</w:t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Simple</w:t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Tense</w:t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 w:rsidRPr="00E84BE5">
              <w:rPr>
                <w:lang w:val="ru-RU"/>
              </w:rPr>
              <w:br/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Создание подписей к картинкам, фотографиям с пояснением, что на них изображено, в </w:t>
            </w:r>
            <w:proofErr w:type="spellStart"/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т.ч</w:t>
            </w:r>
            <w:proofErr w:type="spellEnd"/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. в проектных работах </w:t>
            </w:r>
            <w:r w:rsidRPr="00E84BE5">
              <w:rPr>
                <w:lang w:val="ru-RU"/>
              </w:rPr>
              <w:br/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Устные связные монологические высказывания в с опорой на картинки, фотографии и/или ключевые слова, план, вопросы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Default="003B4B18">
            <w:pPr>
              <w:autoSpaceDE w:val="0"/>
              <w:autoSpaceDN w:val="0"/>
              <w:spacing w:before="5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Диктант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>;</w:t>
            </w:r>
          </w:p>
        </w:tc>
      </w:tr>
      <w:tr w:rsidR="00F6564F">
        <w:trPr>
          <w:trHeight w:hRule="exact" w:val="2322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Default="003B4B18">
            <w:pPr>
              <w:autoSpaceDE w:val="0"/>
              <w:autoSpaceDN w:val="0"/>
              <w:spacing w:before="5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26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Default="003B4B18">
            <w:pPr>
              <w:autoSpaceDE w:val="0"/>
              <w:autoSpaceDN w:val="0"/>
              <w:spacing w:before="56" w:after="0" w:line="245" w:lineRule="auto"/>
              <w:ind w:left="72" w:right="144"/>
            </w:pP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Мир моих увлечений. Выходной день (в </w:t>
            </w:r>
            <w:r w:rsidRPr="00E84BE5">
              <w:rPr>
                <w:lang w:val="ru-RU"/>
              </w:rPr>
              <w:br/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цирке, в зоопарке, </w:t>
            </w:r>
            <w:r w:rsidRPr="00E84BE5">
              <w:rPr>
                <w:lang w:val="ru-RU"/>
              </w:rPr>
              <w:br/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парке).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Вчера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в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кинотеатре</w:t>
            </w:r>
            <w:proofErr w:type="spellEnd"/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Default="003B4B18">
            <w:pPr>
              <w:autoSpaceDE w:val="0"/>
              <w:autoSpaceDN w:val="0"/>
              <w:spacing w:before="5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1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Default="00F6564F"/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Default="00F6564F"/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Default="00F6564F"/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Default="00F6564F"/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Pr="00E84BE5" w:rsidRDefault="003B4B18">
            <w:pPr>
              <w:autoSpaceDE w:val="0"/>
              <w:autoSpaceDN w:val="0"/>
              <w:spacing w:before="56" w:after="0" w:line="245" w:lineRule="auto"/>
              <w:ind w:left="72" w:right="144"/>
              <w:rPr>
                <w:lang w:val="ru-RU"/>
              </w:rPr>
            </w:pP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Воспроизведение речевых образцов, списывание текста, выписывание из него слов, словосочетаний, предложений, заполнение пропущенных букв в слове или слов в предложении в соответствии с решаемой учебной задачей </w:t>
            </w:r>
            <w:r w:rsidRPr="00E84BE5">
              <w:rPr>
                <w:lang w:val="ru-RU"/>
              </w:rPr>
              <w:br/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Мир моих увлечений. Любимая игрушка, игра. Мой питомец. Любимые занятия.</w:t>
            </w:r>
          </w:p>
          <w:p w:rsidR="00F6564F" w:rsidRPr="00E84BE5" w:rsidRDefault="003B4B18">
            <w:pPr>
              <w:autoSpaceDE w:val="0"/>
              <w:autoSpaceDN w:val="0"/>
              <w:spacing w:after="0" w:line="245" w:lineRule="auto"/>
              <w:ind w:left="72" w:right="288"/>
              <w:rPr>
                <w:lang w:val="ru-RU"/>
              </w:rPr>
            </w:pP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Любимая сказка. Выходной день (в цирке, в зоопарке, в парке). Каникулы Правильные и неправильные глаголы в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Past</w:t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Simple</w:t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Tense</w:t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в повествовательных (утвердительных и отрицательных) и вопросительных (общий и специальный вопрос) предложениях </w:t>
            </w:r>
            <w:r w:rsidRPr="00E84BE5">
              <w:rPr>
                <w:lang w:val="ru-RU"/>
              </w:rPr>
              <w:br/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Предложения с начальным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There</w:t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+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to</w:t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be</w:t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в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Past</w:t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Simple</w:t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Tense</w:t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 w:rsidRPr="00E84BE5">
              <w:rPr>
                <w:lang w:val="ru-RU"/>
              </w:rPr>
              <w:br/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Создание подписей к картинкам, фотографиям с пояснением, что на них изображено, в </w:t>
            </w:r>
            <w:proofErr w:type="spellStart"/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т.ч</w:t>
            </w:r>
            <w:proofErr w:type="spellEnd"/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. в проектных работах </w:t>
            </w:r>
            <w:r w:rsidRPr="00E84BE5">
              <w:rPr>
                <w:lang w:val="ru-RU"/>
              </w:rPr>
              <w:br/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Устные связные монологические высказывания в с опорой на картинки, фотографии и/или ключевые слова, план, вопросы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Default="003B4B18">
            <w:pPr>
              <w:autoSpaceDE w:val="0"/>
              <w:autoSpaceDN w:val="0"/>
              <w:spacing w:before="56" w:after="0" w:line="245" w:lineRule="auto"/>
              <w:ind w:right="144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;</w:t>
            </w:r>
          </w:p>
        </w:tc>
      </w:tr>
    </w:tbl>
    <w:p w:rsidR="00F6564F" w:rsidRDefault="00F6564F">
      <w:pPr>
        <w:autoSpaceDE w:val="0"/>
        <w:autoSpaceDN w:val="0"/>
        <w:spacing w:after="0" w:line="14" w:lineRule="exact"/>
      </w:pPr>
    </w:p>
    <w:p w:rsidR="00F6564F" w:rsidRDefault="00F6564F">
      <w:pPr>
        <w:sectPr w:rsidR="00F6564F">
          <w:pgSz w:w="16840" w:h="11900"/>
          <w:pgMar w:top="284" w:right="640" w:bottom="976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F6564F" w:rsidRDefault="00F6564F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08"/>
        <w:gridCol w:w="2006"/>
        <w:gridCol w:w="588"/>
        <w:gridCol w:w="1248"/>
        <w:gridCol w:w="1298"/>
        <w:gridCol w:w="912"/>
        <w:gridCol w:w="1572"/>
        <w:gridCol w:w="6544"/>
        <w:gridCol w:w="926"/>
      </w:tblGrid>
      <w:tr w:rsidR="00F6564F">
        <w:trPr>
          <w:trHeight w:hRule="exact" w:val="2342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Default="003B4B18">
            <w:pPr>
              <w:autoSpaceDE w:val="0"/>
              <w:autoSpaceDN w:val="0"/>
              <w:spacing w:before="5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27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Default="003B4B18">
            <w:pPr>
              <w:autoSpaceDE w:val="0"/>
              <w:autoSpaceDN w:val="0"/>
              <w:spacing w:before="56" w:after="0" w:line="245" w:lineRule="auto"/>
              <w:ind w:left="72" w:right="144"/>
            </w:pP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Мир моих увлечений. Выходной день (в </w:t>
            </w:r>
            <w:r w:rsidRPr="00E84BE5">
              <w:rPr>
                <w:lang w:val="ru-RU"/>
              </w:rPr>
              <w:br/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цирке, в зоопарке, </w:t>
            </w:r>
            <w:r w:rsidRPr="00E84BE5">
              <w:rPr>
                <w:lang w:val="ru-RU"/>
              </w:rPr>
              <w:br/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парке).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Вчера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в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кинотеатре</w:t>
            </w:r>
            <w:proofErr w:type="spellEnd"/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Default="003B4B18">
            <w:pPr>
              <w:autoSpaceDE w:val="0"/>
              <w:autoSpaceDN w:val="0"/>
              <w:spacing w:before="5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1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Default="00F6564F"/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Default="00F6564F"/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Default="00F6564F"/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Default="00F6564F"/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Pr="00E84BE5" w:rsidRDefault="003B4B18">
            <w:pPr>
              <w:autoSpaceDE w:val="0"/>
              <w:autoSpaceDN w:val="0"/>
              <w:spacing w:before="56" w:after="0" w:line="245" w:lineRule="auto"/>
              <w:ind w:left="72" w:right="144"/>
              <w:rPr>
                <w:lang w:val="ru-RU"/>
              </w:rPr>
            </w:pP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Воспроизведение речевых образцов, списывание текста, выписывание из него слов, словосочетаний, предложений, заполнение пропущенных букв в слове или слов в предложении в соответствии с решаемой учебной задачей </w:t>
            </w:r>
            <w:r w:rsidRPr="00E84BE5">
              <w:rPr>
                <w:lang w:val="ru-RU"/>
              </w:rPr>
              <w:br/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Мир моих увлечений. Любимая игрушка, игра. Мой питомец. Любимые занятия.</w:t>
            </w:r>
          </w:p>
          <w:p w:rsidR="00F6564F" w:rsidRPr="00E84BE5" w:rsidRDefault="003B4B18">
            <w:pPr>
              <w:autoSpaceDE w:val="0"/>
              <w:autoSpaceDN w:val="0"/>
              <w:spacing w:after="0" w:line="245" w:lineRule="auto"/>
              <w:ind w:left="72" w:right="288"/>
              <w:rPr>
                <w:lang w:val="ru-RU"/>
              </w:rPr>
            </w:pP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Любимая сказка. Выходной день (в цирке, в зоопарке, в парке). Каникулы Правильные и неправильные глаголы в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Past</w:t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Simple</w:t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Tense</w:t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в повествовательных (утвердительных и отрицательных) и вопросительных (общий и специальный вопрос) предложениях </w:t>
            </w:r>
            <w:r w:rsidRPr="00E84BE5">
              <w:rPr>
                <w:lang w:val="ru-RU"/>
              </w:rPr>
              <w:br/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Предложения с начальным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There</w:t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+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to</w:t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be</w:t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в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Past</w:t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Simple</w:t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Tense</w:t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 w:rsidRPr="00E84BE5">
              <w:rPr>
                <w:lang w:val="ru-RU"/>
              </w:rPr>
              <w:br/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Создание подписей к картинкам, фотографиям с пояснением, что на них изображено, в </w:t>
            </w:r>
            <w:proofErr w:type="spellStart"/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т.ч</w:t>
            </w:r>
            <w:proofErr w:type="spellEnd"/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. в проектных работах </w:t>
            </w:r>
            <w:r w:rsidRPr="00E84BE5">
              <w:rPr>
                <w:lang w:val="ru-RU"/>
              </w:rPr>
              <w:br/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Устные связные монологические высказывания в с опорой на картинки, фотографии и/или ключевые слова, план, вопросы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Default="003B4B18">
            <w:pPr>
              <w:autoSpaceDE w:val="0"/>
              <w:autoSpaceDN w:val="0"/>
              <w:spacing w:before="5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Диктант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>;</w:t>
            </w:r>
          </w:p>
        </w:tc>
      </w:tr>
      <w:tr w:rsidR="00F6564F">
        <w:trPr>
          <w:trHeight w:hRule="exact" w:val="2340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Default="003B4B18">
            <w:pPr>
              <w:autoSpaceDE w:val="0"/>
              <w:autoSpaceDN w:val="0"/>
              <w:spacing w:before="54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28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Default="003B4B18">
            <w:pPr>
              <w:autoSpaceDE w:val="0"/>
              <w:autoSpaceDN w:val="0"/>
              <w:spacing w:before="54" w:after="0" w:line="245" w:lineRule="auto"/>
              <w:ind w:left="72" w:right="144"/>
            </w:pP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Мир моих увлечений. Выходной день (в </w:t>
            </w:r>
            <w:r w:rsidRPr="00E84BE5">
              <w:rPr>
                <w:lang w:val="ru-RU"/>
              </w:rPr>
              <w:br/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цирке, в зоопарке, </w:t>
            </w:r>
            <w:r w:rsidRPr="00E84BE5">
              <w:rPr>
                <w:lang w:val="ru-RU"/>
              </w:rPr>
              <w:br/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парке).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Вчера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в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кинотеатре</w:t>
            </w:r>
            <w:proofErr w:type="spellEnd"/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Default="003B4B18">
            <w:pPr>
              <w:autoSpaceDE w:val="0"/>
              <w:autoSpaceDN w:val="0"/>
              <w:spacing w:before="54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1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Default="00F6564F"/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Default="00F6564F"/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Default="00F6564F"/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Default="00F6564F"/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Pr="00E84BE5" w:rsidRDefault="003B4B18">
            <w:pPr>
              <w:autoSpaceDE w:val="0"/>
              <w:autoSpaceDN w:val="0"/>
              <w:spacing w:before="54" w:after="0" w:line="245" w:lineRule="auto"/>
              <w:ind w:left="72" w:right="144"/>
              <w:rPr>
                <w:lang w:val="ru-RU"/>
              </w:rPr>
            </w:pP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Воспроизведение речевых образцов, списывание текста, выписывание из него слов, словосочетаний, предложений, заполнение пропущенных букв в слове или слов в предложении в соответствии с решаемой учебной задачей </w:t>
            </w:r>
            <w:r w:rsidRPr="00E84BE5">
              <w:rPr>
                <w:lang w:val="ru-RU"/>
              </w:rPr>
              <w:br/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Мир моих увлечений. Любимая игрушка, игра. Мой питомец. Любимые занятия.</w:t>
            </w:r>
          </w:p>
          <w:p w:rsidR="00F6564F" w:rsidRPr="00E84BE5" w:rsidRDefault="003B4B18">
            <w:pPr>
              <w:autoSpaceDE w:val="0"/>
              <w:autoSpaceDN w:val="0"/>
              <w:spacing w:after="0" w:line="245" w:lineRule="auto"/>
              <w:ind w:left="72" w:right="288"/>
              <w:rPr>
                <w:lang w:val="ru-RU"/>
              </w:rPr>
            </w:pP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Любимая сказка. Выходной день (в цирке, в зоопарке, в парке). Каникулы Правильные и неправильные глаголы в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Past</w:t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Simple</w:t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Tense</w:t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в повествовательных (утвердительных и отрицательных) и вопросительных (общий и специальный вопрос) предложениях </w:t>
            </w:r>
            <w:r w:rsidRPr="00E84BE5">
              <w:rPr>
                <w:lang w:val="ru-RU"/>
              </w:rPr>
              <w:br/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Предложения с начальным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There</w:t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+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to</w:t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be</w:t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в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Past</w:t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Simple</w:t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Tense</w:t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 w:rsidRPr="00E84BE5">
              <w:rPr>
                <w:lang w:val="ru-RU"/>
              </w:rPr>
              <w:br/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Создание подписей к картинкам, фотографиям с пояснением, что на них изображено, в </w:t>
            </w:r>
            <w:proofErr w:type="spellStart"/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т.ч</w:t>
            </w:r>
            <w:proofErr w:type="spellEnd"/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. в проектных работах </w:t>
            </w:r>
            <w:r w:rsidRPr="00E84BE5">
              <w:rPr>
                <w:lang w:val="ru-RU"/>
              </w:rPr>
              <w:br/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Устные связные монологические высказывания в с опорой на картинки, фотографии и/или ключевые слова, план, вопросы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Default="003B4B18">
            <w:pPr>
              <w:autoSpaceDE w:val="0"/>
              <w:autoSpaceDN w:val="0"/>
              <w:spacing w:before="54" w:after="0" w:line="245" w:lineRule="auto"/>
              <w:ind w:right="144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;</w:t>
            </w:r>
          </w:p>
        </w:tc>
      </w:tr>
      <w:tr w:rsidR="00F6564F">
        <w:trPr>
          <w:trHeight w:hRule="exact" w:val="2342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Default="003B4B18">
            <w:pPr>
              <w:autoSpaceDE w:val="0"/>
              <w:autoSpaceDN w:val="0"/>
              <w:spacing w:before="5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29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Default="003B4B18">
            <w:pPr>
              <w:autoSpaceDE w:val="0"/>
              <w:autoSpaceDN w:val="0"/>
              <w:spacing w:before="56" w:after="0" w:line="245" w:lineRule="auto"/>
              <w:ind w:left="72" w:right="144"/>
            </w:pP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Мир моих увлечений. Выходной день (в </w:t>
            </w:r>
            <w:r w:rsidRPr="00E84BE5">
              <w:rPr>
                <w:lang w:val="ru-RU"/>
              </w:rPr>
              <w:br/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цирке, в зоопарке, </w:t>
            </w:r>
            <w:r w:rsidRPr="00E84BE5">
              <w:rPr>
                <w:lang w:val="ru-RU"/>
              </w:rPr>
              <w:br/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парке).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Вчера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в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кинотеатре</w:t>
            </w:r>
            <w:proofErr w:type="spellEnd"/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Default="003B4B18">
            <w:pPr>
              <w:autoSpaceDE w:val="0"/>
              <w:autoSpaceDN w:val="0"/>
              <w:spacing w:before="5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1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Default="00F6564F"/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Default="00F6564F"/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Default="00F6564F"/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Default="00F6564F"/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Pr="00E84BE5" w:rsidRDefault="003B4B18">
            <w:pPr>
              <w:autoSpaceDE w:val="0"/>
              <w:autoSpaceDN w:val="0"/>
              <w:spacing w:before="56" w:after="0" w:line="245" w:lineRule="auto"/>
              <w:ind w:left="72" w:right="144"/>
              <w:rPr>
                <w:lang w:val="ru-RU"/>
              </w:rPr>
            </w:pP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Воспроизведение речевых образцов, списывание текста, выписывание из него слов, словосочетаний, предложений, заполнение пропущенных букв в слове или слов в предложении в соответствии с решаемой учебной задачей </w:t>
            </w:r>
            <w:r w:rsidRPr="00E84BE5">
              <w:rPr>
                <w:lang w:val="ru-RU"/>
              </w:rPr>
              <w:br/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Мир моих увлечений. Любимая игрушка, игра. Мой питомец. Любимые занятия.</w:t>
            </w:r>
          </w:p>
          <w:p w:rsidR="00F6564F" w:rsidRPr="00E84BE5" w:rsidRDefault="003B4B18">
            <w:pPr>
              <w:autoSpaceDE w:val="0"/>
              <w:autoSpaceDN w:val="0"/>
              <w:spacing w:after="0" w:line="245" w:lineRule="auto"/>
              <w:ind w:left="72" w:right="288"/>
              <w:rPr>
                <w:lang w:val="ru-RU"/>
              </w:rPr>
            </w:pP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Любимая сказка. Выходной день (в цирке, в зоопарке, в парке). Каникулы Правильные и неправильные глаголы в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Past</w:t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Simple</w:t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Tense</w:t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в повествовательных (утвердительных и отрицательных) и вопросительных (общий и специальный вопрос) предложениях </w:t>
            </w:r>
            <w:r w:rsidRPr="00E84BE5">
              <w:rPr>
                <w:lang w:val="ru-RU"/>
              </w:rPr>
              <w:br/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Предложения с начальным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There</w:t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+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to</w:t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be</w:t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в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Past</w:t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Simple</w:t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Tense</w:t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 w:rsidRPr="00E84BE5">
              <w:rPr>
                <w:lang w:val="ru-RU"/>
              </w:rPr>
              <w:br/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Создание подписей к картинкам, фотографиям с пояснением, что на них изображено, в </w:t>
            </w:r>
            <w:proofErr w:type="spellStart"/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т.ч</w:t>
            </w:r>
            <w:proofErr w:type="spellEnd"/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. в проектных работах </w:t>
            </w:r>
            <w:r w:rsidRPr="00E84BE5">
              <w:rPr>
                <w:lang w:val="ru-RU"/>
              </w:rPr>
              <w:br/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Устные связные монологические высказывания в с опорой на картинки, фотографии и/или ключевые слова, план, вопросы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Default="003B4B18">
            <w:pPr>
              <w:autoSpaceDE w:val="0"/>
              <w:autoSpaceDN w:val="0"/>
              <w:spacing w:before="5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Диктант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>;</w:t>
            </w:r>
          </w:p>
        </w:tc>
      </w:tr>
      <w:tr w:rsidR="00F6564F">
        <w:trPr>
          <w:trHeight w:hRule="exact" w:val="2322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Default="003B4B18">
            <w:pPr>
              <w:autoSpaceDE w:val="0"/>
              <w:autoSpaceDN w:val="0"/>
              <w:spacing w:before="5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30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Default="003B4B18">
            <w:pPr>
              <w:autoSpaceDE w:val="0"/>
              <w:autoSpaceDN w:val="0"/>
              <w:spacing w:before="56" w:after="0" w:line="245" w:lineRule="auto"/>
              <w:ind w:left="72" w:right="144"/>
            </w:pP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Мир моих увлечений. Выходной день (в </w:t>
            </w:r>
            <w:r w:rsidRPr="00E84BE5">
              <w:rPr>
                <w:lang w:val="ru-RU"/>
              </w:rPr>
              <w:br/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цирке, в зоопарке, </w:t>
            </w:r>
            <w:r w:rsidRPr="00E84BE5">
              <w:rPr>
                <w:lang w:val="ru-RU"/>
              </w:rPr>
              <w:br/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парке).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Вчера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в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кинотеатре</w:t>
            </w:r>
            <w:proofErr w:type="spellEnd"/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Default="003B4B18">
            <w:pPr>
              <w:autoSpaceDE w:val="0"/>
              <w:autoSpaceDN w:val="0"/>
              <w:spacing w:before="5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1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Pr="00732C8F" w:rsidRDefault="00732C8F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Default="00F6564F"/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Default="00F6564F"/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Default="00F6564F"/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Pr="00E84BE5" w:rsidRDefault="003B4B18">
            <w:pPr>
              <w:autoSpaceDE w:val="0"/>
              <w:autoSpaceDN w:val="0"/>
              <w:spacing w:before="56" w:after="0" w:line="245" w:lineRule="auto"/>
              <w:ind w:left="72" w:right="144"/>
              <w:rPr>
                <w:lang w:val="ru-RU"/>
              </w:rPr>
            </w:pP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Воспроизведение речевых образцов, списывание текста, выписывание из него слов, словосочетаний, предложений, заполнение пропущенных букв в слове или слов в предложении в соответствии с решаемой учебной задачей </w:t>
            </w:r>
            <w:r w:rsidRPr="00E84BE5">
              <w:rPr>
                <w:lang w:val="ru-RU"/>
              </w:rPr>
              <w:br/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Мир моих увлечений. Любимая игрушка, игра. Мой питомец. Любимые занятия.</w:t>
            </w:r>
          </w:p>
          <w:p w:rsidR="00F6564F" w:rsidRPr="00E84BE5" w:rsidRDefault="003B4B18">
            <w:pPr>
              <w:autoSpaceDE w:val="0"/>
              <w:autoSpaceDN w:val="0"/>
              <w:spacing w:after="0" w:line="245" w:lineRule="auto"/>
              <w:ind w:left="72" w:right="288"/>
              <w:rPr>
                <w:lang w:val="ru-RU"/>
              </w:rPr>
            </w:pP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Любимая сказка. Выходной день (в цирке, в зоопарке, в парке). Каникулы Правильные и неправильные глаголы в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Past</w:t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Simple</w:t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Tense</w:t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в повествовательных (утвердительных и отрицательных) и вопросительных (общий и специальный вопрос) предложениях </w:t>
            </w:r>
            <w:r w:rsidRPr="00E84BE5">
              <w:rPr>
                <w:lang w:val="ru-RU"/>
              </w:rPr>
              <w:br/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Предложения с начальным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There</w:t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+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to</w:t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be</w:t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в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Past</w:t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Simple</w:t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Tense</w:t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 w:rsidRPr="00E84BE5">
              <w:rPr>
                <w:lang w:val="ru-RU"/>
              </w:rPr>
              <w:br/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Создание подписей к картинкам, фотографиям с пояснением, что на них изображено, в </w:t>
            </w:r>
            <w:proofErr w:type="spellStart"/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т.ч</w:t>
            </w:r>
            <w:proofErr w:type="spellEnd"/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. в проектных работах </w:t>
            </w:r>
            <w:r w:rsidRPr="00E84BE5">
              <w:rPr>
                <w:lang w:val="ru-RU"/>
              </w:rPr>
              <w:br/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Устные связные монологические высказывания в с опорой на картинки, фотографии и/или ключевые слова, план, вопросы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Default="00732C8F">
            <w:pPr>
              <w:autoSpaceDE w:val="0"/>
              <w:autoSpaceDN w:val="0"/>
              <w:spacing w:before="56" w:after="0" w:line="245" w:lineRule="auto"/>
              <w:ind w:right="14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Контрольная работа</w:t>
            </w:r>
          </w:p>
        </w:tc>
      </w:tr>
    </w:tbl>
    <w:p w:rsidR="00F6564F" w:rsidRDefault="00F6564F">
      <w:pPr>
        <w:autoSpaceDE w:val="0"/>
        <w:autoSpaceDN w:val="0"/>
        <w:spacing w:after="0" w:line="14" w:lineRule="exact"/>
      </w:pPr>
    </w:p>
    <w:p w:rsidR="00F6564F" w:rsidRDefault="00F6564F">
      <w:pPr>
        <w:sectPr w:rsidR="00F6564F">
          <w:pgSz w:w="16840" w:h="11900"/>
          <w:pgMar w:top="284" w:right="640" w:bottom="976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F6564F" w:rsidRDefault="00F6564F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08"/>
        <w:gridCol w:w="2006"/>
        <w:gridCol w:w="588"/>
        <w:gridCol w:w="1248"/>
        <w:gridCol w:w="1298"/>
        <w:gridCol w:w="912"/>
        <w:gridCol w:w="1572"/>
        <w:gridCol w:w="6544"/>
        <w:gridCol w:w="926"/>
      </w:tblGrid>
      <w:tr w:rsidR="00F6564F">
        <w:trPr>
          <w:trHeight w:hRule="exact" w:val="2342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Default="003B4B18">
            <w:pPr>
              <w:autoSpaceDE w:val="0"/>
              <w:autoSpaceDN w:val="0"/>
              <w:spacing w:before="5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31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Default="003B4B18">
            <w:pPr>
              <w:autoSpaceDE w:val="0"/>
              <w:autoSpaceDN w:val="0"/>
              <w:spacing w:before="56" w:after="0" w:line="245" w:lineRule="auto"/>
              <w:ind w:left="72" w:right="144"/>
            </w:pP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Мир моих увлечений. Выходной день (в </w:t>
            </w:r>
            <w:r w:rsidRPr="00E84BE5">
              <w:rPr>
                <w:lang w:val="ru-RU"/>
              </w:rPr>
              <w:br/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цирке, в зоопарке, </w:t>
            </w:r>
            <w:r w:rsidRPr="00E84BE5">
              <w:rPr>
                <w:lang w:val="ru-RU"/>
              </w:rPr>
              <w:br/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парке).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Вчера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в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кинотеатре</w:t>
            </w:r>
            <w:proofErr w:type="spellEnd"/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Default="003B4B18">
            <w:pPr>
              <w:autoSpaceDE w:val="0"/>
              <w:autoSpaceDN w:val="0"/>
              <w:spacing w:before="5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1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Default="00F6564F"/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Default="00F6564F"/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Default="00F6564F"/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Default="00F6564F"/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Pr="00E84BE5" w:rsidRDefault="003B4B18">
            <w:pPr>
              <w:autoSpaceDE w:val="0"/>
              <w:autoSpaceDN w:val="0"/>
              <w:spacing w:before="56" w:after="0" w:line="245" w:lineRule="auto"/>
              <w:ind w:left="72" w:right="144"/>
              <w:rPr>
                <w:lang w:val="ru-RU"/>
              </w:rPr>
            </w:pP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Воспроизведение речевых образцов, списывание текста, выписывание из него слов, словосочетаний, предложений, заполнение пропущенных букв в слове или слов в предложении в соответствии с решаемой учебной задачей </w:t>
            </w:r>
            <w:r w:rsidRPr="00E84BE5">
              <w:rPr>
                <w:lang w:val="ru-RU"/>
              </w:rPr>
              <w:br/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Мир моих увлечений. Любимая игрушка, игра. Мой питомец. Любимые занятия.</w:t>
            </w:r>
          </w:p>
          <w:p w:rsidR="00F6564F" w:rsidRPr="00E84BE5" w:rsidRDefault="003B4B18">
            <w:pPr>
              <w:autoSpaceDE w:val="0"/>
              <w:autoSpaceDN w:val="0"/>
              <w:spacing w:after="0" w:line="245" w:lineRule="auto"/>
              <w:ind w:left="72" w:right="288"/>
              <w:rPr>
                <w:lang w:val="ru-RU"/>
              </w:rPr>
            </w:pP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Любимая сказка. Выходной день (в цирке, в зоопарке, в парке). Каникулы Правильные и неправильные глаголы в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Past</w:t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Simple</w:t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Tense</w:t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в повествовательных (утвердительных и отрицательных) и вопросительных (общий и специальный вопрос) предложениях </w:t>
            </w:r>
            <w:r w:rsidRPr="00E84BE5">
              <w:rPr>
                <w:lang w:val="ru-RU"/>
              </w:rPr>
              <w:br/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Предложения с начальным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There</w:t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+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to</w:t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be</w:t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в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Past</w:t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Simple</w:t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Tense</w:t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 w:rsidRPr="00E84BE5">
              <w:rPr>
                <w:lang w:val="ru-RU"/>
              </w:rPr>
              <w:br/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Создание подписей к картинкам, фотографиям с пояснением, что на них изображено, в </w:t>
            </w:r>
            <w:proofErr w:type="spellStart"/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т.ч</w:t>
            </w:r>
            <w:proofErr w:type="spellEnd"/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. в проектных работах </w:t>
            </w:r>
            <w:r w:rsidRPr="00E84BE5">
              <w:rPr>
                <w:lang w:val="ru-RU"/>
              </w:rPr>
              <w:br/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Устные связные монологические высказывания в с опорой на картинки, фотографии и/или ключевые слова, план, вопросы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Default="003B4B18">
            <w:pPr>
              <w:autoSpaceDE w:val="0"/>
              <w:autoSpaceDN w:val="0"/>
              <w:spacing w:before="56" w:after="0" w:line="245" w:lineRule="auto"/>
              <w:ind w:right="144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;</w:t>
            </w:r>
          </w:p>
        </w:tc>
      </w:tr>
      <w:tr w:rsidR="00F6564F">
        <w:trPr>
          <w:trHeight w:hRule="exact" w:val="2340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Default="003B4B18">
            <w:pPr>
              <w:autoSpaceDE w:val="0"/>
              <w:autoSpaceDN w:val="0"/>
              <w:spacing w:before="54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32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Default="003B4B18">
            <w:pPr>
              <w:autoSpaceDE w:val="0"/>
              <w:autoSpaceDN w:val="0"/>
              <w:spacing w:before="54" w:after="0" w:line="245" w:lineRule="auto"/>
              <w:ind w:left="72" w:right="144"/>
            </w:pP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Мир моих увлечений. Выходной день (в </w:t>
            </w:r>
            <w:r w:rsidRPr="00E84BE5">
              <w:rPr>
                <w:lang w:val="ru-RU"/>
              </w:rPr>
              <w:br/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цирке, в зоопарке, </w:t>
            </w:r>
            <w:r w:rsidRPr="00E84BE5">
              <w:rPr>
                <w:lang w:val="ru-RU"/>
              </w:rPr>
              <w:br/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парке).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Вчера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в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кинотеатре</w:t>
            </w:r>
            <w:proofErr w:type="spellEnd"/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Default="003B4B18">
            <w:pPr>
              <w:autoSpaceDE w:val="0"/>
              <w:autoSpaceDN w:val="0"/>
              <w:spacing w:before="54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1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Default="00F6564F"/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Default="00F6564F"/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Default="00F6564F"/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Default="00F6564F"/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Pr="00E84BE5" w:rsidRDefault="003B4B18">
            <w:pPr>
              <w:autoSpaceDE w:val="0"/>
              <w:autoSpaceDN w:val="0"/>
              <w:spacing w:before="54" w:after="0" w:line="245" w:lineRule="auto"/>
              <w:ind w:left="72" w:right="144"/>
              <w:rPr>
                <w:lang w:val="ru-RU"/>
              </w:rPr>
            </w:pP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Воспроизведение речевых образцов, списывание текста, выписывание из него слов, словосочетаний, предложений, заполнение пропущенных букв в слове или слов в предложении в соответствии с решаемой учебной задачей </w:t>
            </w:r>
            <w:r w:rsidRPr="00E84BE5">
              <w:rPr>
                <w:lang w:val="ru-RU"/>
              </w:rPr>
              <w:br/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Мир моих увлечений. Любимая игрушка, игра. Мой питомец. Любимые занятия.</w:t>
            </w:r>
          </w:p>
          <w:p w:rsidR="00F6564F" w:rsidRPr="00E84BE5" w:rsidRDefault="003B4B18">
            <w:pPr>
              <w:autoSpaceDE w:val="0"/>
              <w:autoSpaceDN w:val="0"/>
              <w:spacing w:after="0" w:line="245" w:lineRule="auto"/>
              <w:ind w:left="72" w:right="288"/>
              <w:rPr>
                <w:lang w:val="ru-RU"/>
              </w:rPr>
            </w:pP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Любимая сказка. Выходной день (в цирке, в зоопарке, в парке). Каникулы Правильные и неправильные глаголы в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Past</w:t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Simple</w:t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Tense</w:t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в повествовательных (утвердительных и отрицательных) и вопросительных (общий и специальный вопрос) предложениях </w:t>
            </w:r>
            <w:r w:rsidRPr="00E84BE5">
              <w:rPr>
                <w:lang w:val="ru-RU"/>
              </w:rPr>
              <w:br/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Предложения с начальным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There</w:t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+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to</w:t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be</w:t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в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Past</w:t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Simple</w:t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Tense</w:t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 w:rsidRPr="00E84BE5">
              <w:rPr>
                <w:lang w:val="ru-RU"/>
              </w:rPr>
              <w:br/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Создание подписей к картинкам, фотографиям с пояснением, что на них изображено, в </w:t>
            </w:r>
            <w:proofErr w:type="spellStart"/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т.ч</w:t>
            </w:r>
            <w:proofErr w:type="spellEnd"/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. в проектных работах </w:t>
            </w:r>
            <w:r w:rsidRPr="00E84BE5">
              <w:rPr>
                <w:lang w:val="ru-RU"/>
              </w:rPr>
              <w:br/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Устные связные монологические высказывания в с опорой на картинки, фотографии и/или ключевые слова, план, вопросы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Default="003B4B18">
            <w:pPr>
              <w:autoSpaceDE w:val="0"/>
              <w:autoSpaceDN w:val="0"/>
              <w:spacing w:before="54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Диктант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>;</w:t>
            </w:r>
          </w:p>
        </w:tc>
      </w:tr>
      <w:tr w:rsidR="00F6564F">
        <w:trPr>
          <w:trHeight w:hRule="exact" w:val="2342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Default="003B4B18">
            <w:pPr>
              <w:autoSpaceDE w:val="0"/>
              <w:autoSpaceDN w:val="0"/>
              <w:spacing w:before="5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33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Pr="00E84BE5" w:rsidRDefault="003B4B18">
            <w:pPr>
              <w:autoSpaceDE w:val="0"/>
              <w:autoSpaceDN w:val="0"/>
              <w:spacing w:before="56" w:after="0" w:line="245" w:lineRule="auto"/>
              <w:ind w:left="72" w:right="246"/>
              <w:jc w:val="both"/>
              <w:rPr>
                <w:lang w:val="ru-RU"/>
              </w:rPr>
            </w:pP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Мир моих увлечений. </w:t>
            </w:r>
            <w:r w:rsidR="00752237" w:rsidRPr="00752237">
              <w:rPr>
                <w:rFonts w:ascii="Times New Roman" w:eastAsia="Times New Roman" w:hAnsi="Times New Roman"/>
                <w:color w:val="C00000"/>
                <w:sz w:val="18"/>
                <w:lang w:val="ru-RU"/>
              </w:rPr>
              <w:t>Мой питомец</w:t>
            </w:r>
            <w:r w:rsidR="00752237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.</w:t>
            </w:r>
            <w:r w:rsidR="00752237"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Что умеет делать мой домашний питомец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Pr="00752237" w:rsidRDefault="003B4B18">
            <w:pPr>
              <w:autoSpaceDE w:val="0"/>
              <w:autoSpaceDN w:val="0"/>
              <w:spacing w:before="56" w:after="0" w:line="233" w:lineRule="auto"/>
              <w:ind w:left="72"/>
              <w:rPr>
                <w:lang w:val="ru-RU"/>
              </w:rPr>
            </w:pPr>
            <w:r w:rsidRPr="00752237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1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Pr="00752237" w:rsidRDefault="00F6564F">
            <w:pPr>
              <w:rPr>
                <w:lang w:val="ru-RU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Pr="00752237" w:rsidRDefault="00F6564F">
            <w:pPr>
              <w:rPr>
                <w:lang w:val="ru-RU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Pr="00752237" w:rsidRDefault="00F6564F">
            <w:pPr>
              <w:rPr>
                <w:lang w:val="ru-RU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Pr="00752237" w:rsidRDefault="00F6564F">
            <w:pPr>
              <w:rPr>
                <w:lang w:val="ru-RU"/>
              </w:rPr>
            </w:pPr>
          </w:p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Pr="00E84BE5" w:rsidRDefault="003B4B18">
            <w:pPr>
              <w:autoSpaceDE w:val="0"/>
              <w:autoSpaceDN w:val="0"/>
              <w:spacing w:before="56" w:after="0" w:line="245" w:lineRule="auto"/>
              <w:ind w:left="72" w:right="144"/>
              <w:rPr>
                <w:lang w:val="ru-RU"/>
              </w:rPr>
            </w:pP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Воспроизведение речевых образцов, списывание текста, выписывание из него слов, словосочетаний, предложений, заполнение пропущенных букв в слове или слов в предложении в соответствии с решаемой учебной задачей </w:t>
            </w:r>
            <w:r w:rsidRPr="00E84BE5">
              <w:rPr>
                <w:lang w:val="ru-RU"/>
              </w:rPr>
              <w:br/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Мир моих увлечений. Любимая игрушка, игра. Мой питомец. Любимые занятия.</w:t>
            </w:r>
          </w:p>
          <w:p w:rsidR="00F6564F" w:rsidRPr="00E84BE5" w:rsidRDefault="003B4B18">
            <w:pPr>
              <w:autoSpaceDE w:val="0"/>
              <w:autoSpaceDN w:val="0"/>
              <w:spacing w:after="0" w:line="245" w:lineRule="auto"/>
              <w:ind w:left="72" w:right="288"/>
              <w:rPr>
                <w:lang w:val="ru-RU"/>
              </w:rPr>
            </w:pP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Любимая сказка. Выходной день (в цирке, в зоопарке, в парке). Каникулы Правильные и неправильные глаголы в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Past</w:t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Simple</w:t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Tense</w:t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в повествовательных (утвердительных и отрицательных) и вопросительных (общий и специальный вопрос) предложениях </w:t>
            </w:r>
            <w:r w:rsidRPr="00E84BE5">
              <w:rPr>
                <w:lang w:val="ru-RU"/>
              </w:rPr>
              <w:br/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Предложения с начальным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There</w:t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+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to</w:t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be</w:t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в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Past</w:t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Simple</w:t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Tense</w:t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 w:rsidRPr="00E84BE5">
              <w:rPr>
                <w:lang w:val="ru-RU"/>
              </w:rPr>
              <w:br/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Создание подписей к картинкам, фотографиям с пояснением, что на них изображено, в </w:t>
            </w:r>
            <w:proofErr w:type="spellStart"/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т.ч</w:t>
            </w:r>
            <w:proofErr w:type="spellEnd"/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. в проектных работах </w:t>
            </w:r>
            <w:r w:rsidRPr="00E84BE5">
              <w:rPr>
                <w:lang w:val="ru-RU"/>
              </w:rPr>
              <w:br/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Устные связные монологические высказывания в с опорой на картинки, фотографии и/или ключевые слова, план, вопросы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Default="003B4B18">
            <w:pPr>
              <w:autoSpaceDE w:val="0"/>
              <w:autoSpaceDN w:val="0"/>
              <w:spacing w:before="56" w:after="0" w:line="245" w:lineRule="auto"/>
              <w:ind w:right="144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;</w:t>
            </w:r>
          </w:p>
        </w:tc>
      </w:tr>
      <w:tr w:rsidR="00F6564F">
        <w:trPr>
          <w:trHeight w:hRule="exact" w:val="2322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Default="003B4B18">
            <w:pPr>
              <w:autoSpaceDE w:val="0"/>
              <w:autoSpaceDN w:val="0"/>
              <w:spacing w:before="5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34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Default="003B4B18">
            <w:pPr>
              <w:autoSpaceDE w:val="0"/>
              <w:autoSpaceDN w:val="0"/>
              <w:spacing w:before="56" w:after="0" w:line="245" w:lineRule="auto"/>
              <w:ind w:left="72" w:right="144"/>
            </w:pP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Мир моих увлечений. Мой питомец.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Мои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домашний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питомец</w:t>
            </w:r>
            <w:proofErr w:type="spellEnd"/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Default="003B4B18">
            <w:pPr>
              <w:autoSpaceDE w:val="0"/>
              <w:autoSpaceDN w:val="0"/>
              <w:spacing w:before="5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1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Default="00F6564F"/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Default="00F6564F"/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Default="00F6564F"/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Default="00F6564F"/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Pr="00E84BE5" w:rsidRDefault="003B4B18">
            <w:pPr>
              <w:autoSpaceDE w:val="0"/>
              <w:autoSpaceDN w:val="0"/>
              <w:spacing w:before="56" w:after="0" w:line="245" w:lineRule="auto"/>
              <w:ind w:left="72" w:right="144"/>
              <w:rPr>
                <w:lang w:val="ru-RU"/>
              </w:rPr>
            </w:pP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Воспроизведение речевых образцов, списывание текста, выписывание из него слов, словосочетаний, предложений, заполнение пропущенных букв в слове или слов в предложении в соответствии с решаемой учебной задачей </w:t>
            </w:r>
            <w:r w:rsidRPr="00E84BE5">
              <w:rPr>
                <w:lang w:val="ru-RU"/>
              </w:rPr>
              <w:br/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Мир моих увлечений. Любимая игрушка, игра. Мой питомец. Любимые занятия.</w:t>
            </w:r>
          </w:p>
          <w:p w:rsidR="00F6564F" w:rsidRPr="00E84BE5" w:rsidRDefault="003B4B18">
            <w:pPr>
              <w:autoSpaceDE w:val="0"/>
              <w:autoSpaceDN w:val="0"/>
              <w:spacing w:after="0" w:line="245" w:lineRule="auto"/>
              <w:ind w:left="72" w:right="288"/>
              <w:rPr>
                <w:lang w:val="ru-RU"/>
              </w:rPr>
            </w:pP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Любимая сказка. Выходной день (в цирке, в зоопарке, в парке). Каникулы Правильные и неправильные глаголы в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Past</w:t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Simple</w:t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Tense</w:t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в повествовательных (утвердительных и отрицательных) и вопросительных (общий и специальный вопрос) предложениях </w:t>
            </w:r>
            <w:r w:rsidRPr="00E84BE5">
              <w:rPr>
                <w:lang w:val="ru-RU"/>
              </w:rPr>
              <w:br/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Предложения с начальным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There</w:t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+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to</w:t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be</w:t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в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Past</w:t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Simple</w:t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Tense</w:t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 w:rsidRPr="00E84BE5">
              <w:rPr>
                <w:lang w:val="ru-RU"/>
              </w:rPr>
              <w:br/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Создание подписей к картинкам, фотографиям с пояснением, что на них изображено, в </w:t>
            </w:r>
            <w:proofErr w:type="spellStart"/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т.ч</w:t>
            </w:r>
            <w:proofErr w:type="spellEnd"/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. в проектных работах </w:t>
            </w:r>
            <w:r w:rsidRPr="00E84BE5">
              <w:rPr>
                <w:lang w:val="ru-RU"/>
              </w:rPr>
              <w:br/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Устные связные монологические высказывания в с опорой на картинки, фотографии и/или ключевые слова, план, вопросы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Default="003B4B18">
            <w:pPr>
              <w:autoSpaceDE w:val="0"/>
              <w:autoSpaceDN w:val="0"/>
              <w:spacing w:before="5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Диктант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>;</w:t>
            </w:r>
          </w:p>
        </w:tc>
      </w:tr>
    </w:tbl>
    <w:p w:rsidR="00F6564F" w:rsidRDefault="00F6564F">
      <w:pPr>
        <w:autoSpaceDE w:val="0"/>
        <w:autoSpaceDN w:val="0"/>
        <w:spacing w:after="0" w:line="14" w:lineRule="exact"/>
      </w:pPr>
    </w:p>
    <w:p w:rsidR="00F6564F" w:rsidRDefault="00F6564F">
      <w:pPr>
        <w:sectPr w:rsidR="00F6564F">
          <w:pgSz w:w="16840" w:h="11900"/>
          <w:pgMar w:top="284" w:right="640" w:bottom="976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F6564F" w:rsidRDefault="00F6564F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08"/>
        <w:gridCol w:w="2006"/>
        <w:gridCol w:w="588"/>
        <w:gridCol w:w="1248"/>
        <w:gridCol w:w="1298"/>
        <w:gridCol w:w="912"/>
        <w:gridCol w:w="1572"/>
        <w:gridCol w:w="6544"/>
        <w:gridCol w:w="926"/>
      </w:tblGrid>
      <w:tr w:rsidR="00F6564F">
        <w:trPr>
          <w:trHeight w:hRule="exact" w:val="2342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Default="003B4B18">
            <w:pPr>
              <w:autoSpaceDE w:val="0"/>
              <w:autoSpaceDN w:val="0"/>
              <w:spacing w:before="5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35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Default="003B4B18">
            <w:pPr>
              <w:autoSpaceDE w:val="0"/>
              <w:autoSpaceDN w:val="0"/>
              <w:spacing w:before="56" w:after="0" w:line="245" w:lineRule="auto"/>
              <w:ind w:left="72"/>
            </w:pP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Мир вокруг меня. Моя школа.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Геометрические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фигуры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вокруг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нас</w:t>
            </w:r>
            <w:proofErr w:type="spellEnd"/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Default="003B4B18">
            <w:pPr>
              <w:autoSpaceDE w:val="0"/>
              <w:autoSpaceDN w:val="0"/>
              <w:spacing w:before="5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1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Default="00F6564F"/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Default="00F6564F"/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Default="00F6564F"/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Default="00F6564F"/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Pr="00E84BE5" w:rsidRDefault="003B4B18">
            <w:pPr>
              <w:autoSpaceDE w:val="0"/>
              <w:autoSpaceDN w:val="0"/>
              <w:spacing w:before="56" w:after="0" w:line="245" w:lineRule="auto"/>
              <w:ind w:left="72"/>
              <w:rPr>
                <w:lang w:val="ru-RU"/>
              </w:rPr>
            </w:pP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Воспроизведение речевых образцов, списывание текста, выписывание из него слов, словосочетаний, предложений, заполнение пропущенных букв в слове или слов в предложении в соответствии с решаемой учебной задачей </w:t>
            </w:r>
            <w:r w:rsidRPr="00E84BE5">
              <w:rPr>
                <w:lang w:val="ru-RU"/>
              </w:rPr>
              <w:br/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Количественные числительные (13-100) </w:t>
            </w:r>
            <w:r w:rsidRPr="00E84BE5">
              <w:rPr>
                <w:lang w:val="ru-RU"/>
              </w:rPr>
              <w:br/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Мир вокруг меня. Моя комната (квартира, дом). Моя школа. Мои друзья. Моя малая родина (город, село). Дикие и домашние животные. Погода. Времена года (месяцы) </w:t>
            </w:r>
            <w:r w:rsidRPr="00E84BE5">
              <w:rPr>
                <w:lang w:val="ru-RU"/>
              </w:rPr>
              <w:br/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Правила чтения сложных сочетаний букв в односложных, двусложных и </w:t>
            </w:r>
            <w:r w:rsidRPr="00E84BE5">
              <w:rPr>
                <w:lang w:val="ru-RU"/>
              </w:rPr>
              <w:br/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многосложных словах </w:t>
            </w:r>
            <w:r w:rsidRPr="00E84BE5">
              <w:rPr>
                <w:lang w:val="ru-RU"/>
              </w:rPr>
              <w:br/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Чтение вслух и понимание учебных текстов, построенных на изученном языковом материале, с соблюдением правил чтения и соответствующей интонацией </w:t>
            </w:r>
            <w:r w:rsidRPr="00E84BE5">
              <w:rPr>
                <w:lang w:val="ru-RU"/>
              </w:rPr>
              <w:br/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Чтение новых слов согласно основным правилам чтения, с использованием полной и частичной транскрипции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Default="003B4B18">
            <w:pPr>
              <w:autoSpaceDE w:val="0"/>
              <w:autoSpaceDN w:val="0"/>
              <w:spacing w:before="56" w:after="0" w:line="245" w:lineRule="auto"/>
              <w:ind w:right="144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;</w:t>
            </w:r>
          </w:p>
        </w:tc>
      </w:tr>
      <w:tr w:rsidR="00F6564F">
        <w:trPr>
          <w:trHeight w:hRule="exact" w:val="3012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Default="003B4B18">
            <w:pPr>
              <w:autoSpaceDE w:val="0"/>
              <w:autoSpaceDN w:val="0"/>
              <w:spacing w:before="54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36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Pr="00E84BE5" w:rsidRDefault="003B4B18">
            <w:pPr>
              <w:autoSpaceDE w:val="0"/>
              <w:autoSpaceDN w:val="0"/>
              <w:spacing w:before="54" w:after="0" w:line="245" w:lineRule="auto"/>
              <w:ind w:left="72" w:right="144"/>
              <w:rPr>
                <w:lang w:val="ru-RU"/>
              </w:rPr>
            </w:pP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Мир вокруг меня. Моя комната (квартира, </w:t>
            </w:r>
            <w:r w:rsidRPr="00E84BE5">
              <w:rPr>
                <w:lang w:val="ru-RU"/>
              </w:rPr>
              <w:br/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дом). Мебель и </w:t>
            </w:r>
            <w:r w:rsidRPr="00E84BE5">
              <w:rPr>
                <w:lang w:val="ru-RU"/>
              </w:rPr>
              <w:br/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предметы в моей </w:t>
            </w:r>
            <w:r w:rsidRPr="00E84BE5">
              <w:rPr>
                <w:lang w:val="ru-RU"/>
              </w:rPr>
              <w:br/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комнате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Default="003B4B18">
            <w:pPr>
              <w:autoSpaceDE w:val="0"/>
              <w:autoSpaceDN w:val="0"/>
              <w:spacing w:before="54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1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Default="00F6564F"/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Default="00F6564F"/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Default="00F6564F"/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Default="00F6564F"/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Pr="00E84BE5" w:rsidRDefault="003B4B18">
            <w:pPr>
              <w:autoSpaceDE w:val="0"/>
              <w:autoSpaceDN w:val="0"/>
              <w:spacing w:before="54" w:after="0" w:line="245" w:lineRule="auto"/>
              <w:ind w:left="72" w:right="144"/>
              <w:rPr>
                <w:lang w:val="ru-RU"/>
              </w:rPr>
            </w:pP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Воспроизведение речевых образцов, списывание текста, выписывание из него слов, словосочетаний, предложений, заполнение пропущенных букв в слове или слов в предложении в соответствии с решаемой учебной задачей </w:t>
            </w:r>
            <w:r w:rsidRPr="00E84BE5">
              <w:rPr>
                <w:lang w:val="ru-RU"/>
              </w:rPr>
              <w:br/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Диалог-расспрос с опорой на картинки, фотографии и/или ключевые слова в стандартных ситуациях неофициального общения с соблюдением норм речевого этикета, принятых в стране/странах изучаемого языка </w:t>
            </w:r>
            <w:r w:rsidRPr="00E84BE5">
              <w:rPr>
                <w:lang w:val="ru-RU"/>
              </w:rPr>
              <w:br/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Мир вокруг меня. Моя комната (квартира, дом). Моя школа. Мои друзья. Моя малая родина (город, село). Дикие и домашние животные. Погода. Времена года (месяцы) </w:t>
            </w:r>
            <w:r w:rsidRPr="00E84BE5">
              <w:rPr>
                <w:lang w:val="ru-RU"/>
              </w:rPr>
              <w:br/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Правила чтения гласных в третьем типе слога (гласная +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r</w:t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) </w:t>
            </w:r>
            <w:r w:rsidRPr="00E84BE5">
              <w:rPr>
                <w:lang w:val="ru-RU"/>
              </w:rPr>
              <w:br/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Предлоги места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next</w:t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to</w:t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in</w:t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front</w:t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of</w:t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behind</w:t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 w:rsidRPr="00E84BE5">
              <w:rPr>
                <w:lang w:val="ru-RU"/>
              </w:rPr>
              <w:br/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Чтение новых слов согласно основным правилам чтения, с использованием полной и частичной транскрипции </w:t>
            </w:r>
            <w:r w:rsidRPr="00E84BE5">
              <w:rPr>
                <w:lang w:val="ru-RU"/>
              </w:rPr>
              <w:br/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Чтение про себя и понимание запрашиваемой информации фактического </w:t>
            </w:r>
            <w:r w:rsidRPr="00E84BE5">
              <w:rPr>
                <w:lang w:val="ru-RU"/>
              </w:rPr>
              <w:br/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характера в учебных текстах, содержащих отдельные незнакомые слова, с опорой и без опоры на иллюстрации и с использованием языковой, в </w:t>
            </w:r>
            <w:proofErr w:type="spellStart"/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т.ч</w:t>
            </w:r>
            <w:proofErr w:type="spellEnd"/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.</w:t>
            </w:r>
          </w:p>
          <w:p w:rsidR="00F6564F" w:rsidRDefault="003B4B18">
            <w:pPr>
              <w:autoSpaceDE w:val="0"/>
              <w:autoSpaceDN w:val="0"/>
              <w:spacing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контекстуальной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догадки</w:t>
            </w:r>
            <w:proofErr w:type="spellEnd"/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Default="003B4B18">
            <w:pPr>
              <w:autoSpaceDE w:val="0"/>
              <w:autoSpaceDN w:val="0"/>
              <w:spacing w:before="54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Диктант;</w:t>
            </w:r>
          </w:p>
        </w:tc>
      </w:tr>
      <w:tr w:rsidR="00F6564F">
        <w:trPr>
          <w:trHeight w:hRule="exact" w:val="2342"/>
        </w:trPr>
        <w:tc>
          <w:tcPr>
            <w:tcW w:w="40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Default="003B4B18">
            <w:pPr>
              <w:autoSpaceDE w:val="0"/>
              <w:autoSpaceDN w:val="0"/>
              <w:spacing w:before="54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37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Pr="00E84BE5" w:rsidRDefault="003B4B18">
            <w:pPr>
              <w:autoSpaceDE w:val="0"/>
              <w:autoSpaceDN w:val="0"/>
              <w:spacing w:before="54" w:after="0" w:line="245" w:lineRule="auto"/>
              <w:ind w:left="72"/>
              <w:rPr>
                <w:lang w:val="ru-RU"/>
              </w:rPr>
            </w:pP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Мир вокруг меня. Моя комната (квартира, </w:t>
            </w:r>
            <w:r w:rsidRPr="00E84BE5">
              <w:rPr>
                <w:lang w:val="ru-RU"/>
              </w:rPr>
              <w:br/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дом). Что где находится у меня в комнате</w:t>
            </w:r>
          </w:p>
        </w:tc>
        <w:tc>
          <w:tcPr>
            <w:tcW w:w="58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Default="003B4B18">
            <w:pPr>
              <w:autoSpaceDE w:val="0"/>
              <w:autoSpaceDN w:val="0"/>
              <w:spacing w:before="54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1</w:t>
            </w:r>
          </w:p>
        </w:tc>
        <w:tc>
          <w:tcPr>
            <w:tcW w:w="124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Default="00F6564F"/>
        </w:tc>
        <w:tc>
          <w:tcPr>
            <w:tcW w:w="129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Default="00F6564F"/>
        </w:tc>
        <w:tc>
          <w:tcPr>
            <w:tcW w:w="91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Default="00F6564F"/>
        </w:tc>
        <w:tc>
          <w:tcPr>
            <w:tcW w:w="157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Default="00F6564F"/>
        </w:tc>
        <w:tc>
          <w:tcPr>
            <w:tcW w:w="654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Pr="00E84BE5" w:rsidRDefault="003B4B18">
            <w:pPr>
              <w:autoSpaceDE w:val="0"/>
              <w:autoSpaceDN w:val="0"/>
              <w:spacing w:before="54" w:after="0" w:line="245" w:lineRule="auto"/>
              <w:ind w:left="72" w:right="144"/>
              <w:rPr>
                <w:lang w:val="ru-RU"/>
              </w:rPr>
            </w:pP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Воспроизведение речевых образцов, списывание текста, выписывание из него слов, словосочетаний, предложений, заполнение пропущенных букв в слове или слов в предложении в соответствии с решаемой учебной задачей </w:t>
            </w:r>
            <w:r w:rsidRPr="00E84BE5">
              <w:rPr>
                <w:lang w:val="ru-RU"/>
              </w:rPr>
              <w:br/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Мир вокруг меня. Моя комната (квартира, дом). Моя школа. Мои друзья. Моя малая родина (город, село). Дикие и домашние животные. Погода. Времена года (месяцы) </w:t>
            </w:r>
            <w:r w:rsidRPr="00E84BE5">
              <w:rPr>
                <w:lang w:val="ru-RU"/>
              </w:rPr>
              <w:br/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Правила чтения сложных сочетаний букв в односложных, двусложных и </w:t>
            </w:r>
            <w:r w:rsidRPr="00E84BE5">
              <w:rPr>
                <w:lang w:val="ru-RU"/>
              </w:rPr>
              <w:br/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многосложных словах </w:t>
            </w:r>
            <w:r w:rsidRPr="00E84BE5">
              <w:rPr>
                <w:lang w:val="ru-RU"/>
              </w:rPr>
              <w:br/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Предлоги места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next</w:t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to</w:t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in</w:t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front</w:t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of</w:t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behind</w:t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 w:rsidRPr="00E84BE5">
              <w:rPr>
                <w:lang w:val="ru-RU"/>
              </w:rPr>
              <w:br/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Чтение про себя и понимание запрашиваемой информации фактического </w:t>
            </w:r>
            <w:r w:rsidRPr="00E84BE5">
              <w:rPr>
                <w:lang w:val="ru-RU"/>
              </w:rPr>
              <w:br/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характера в учебных текстах, содержащих отдельные незнакомые слова, с опорой и без опоры на иллюстрации и с использованием языковой, в </w:t>
            </w:r>
            <w:proofErr w:type="spellStart"/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т.ч</w:t>
            </w:r>
            <w:proofErr w:type="spellEnd"/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.</w:t>
            </w:r>
          </w:p>
          <w:p w:rsidR="00F6564F" w:rsidRDefault="003B4B18">
            <w:pPr>
              <w:autoSpaceDE w:val="0"/>
              <w:autoSpaceDN w:val="0"/>
              <w:spacing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контекстуальной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догадки</w:t>
            </w:r>
            <w:proofErr w:type="spellEnd"/>
          </w:p>
        </w:tc>
        <w:tc>
          <w:tcPr>
            <w:tcW w:w="92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Default="003B4B18">
            <w:pPr>
              <w:autoSpaceDE w:val="0"/>
              <w:autoSpaceDN w:val="0"/>
              <w:spacing w:before="54" w:after="0" w:line="245" w:lineRule="auto"/>
              <w:ind w:right="14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Устный опрос ;</w:t>
            </w:r>
          </w:p>
        </w:tc>
      </w:tr>
      <w:tr w:rsidR="00F6564F">
        <w:trPr>
          <w:trHeight w:hRule="exact" w:val="2322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Default="003B4B18">
            <w:pPr>
              <w:autoSpaceDE w:val="0"/>
              <w:autoSpaceDN w:val="0"/>
              <w:spacing w:before="5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38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Pr="00ED68DA" w:rsidRDefault="003B4B18">
            <w:pPr>
              <w:autoSpaceDE w:val="0"/>
              <w:autoSpaceDN w:val="0"/>
              <w:spacing w:before="56" w:after="0" w:line="245" w:lineRule="auto"/>
              <w:ind w:left="72" w:right="432"/>
              <w:rPr>
                <w:lang w:val="ru-RU"/>
              </w:rPr>
            </w:pPr>
            <w:r w:rsidRPr="00ED68D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Мир вокруг меня. Погода</w:t>
            </w:r>
            <w:r w:rsidR="00ED68D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. Времена года. Месяцы. 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Pr="00ED68DA" w:rsidRDefault="003B4B18">
            <w:pPr>
              <w:autoSpaceDE w:val="0"/>
              <w:autoSpaceDN w:val="0"/>
              <w:spacing w:before="56" w:after="0" w:line="233" w:lineRule="auto"/>
              <w:ind w:left="72"/>
              <w:rPr>
                <w:lang w:val="ru-RU"/>
              </w:rPr>
            </w:pPr>
            <w:r w:rsidRPr="00ED68DA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1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Pr="00732C8F" w:rsidRDefault="00732C8F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Pr="00ED68DA" w:rsidRDefault="00F6564F">
            <w:pPr>
              <w:rPr>
                <w:lang w:val="ru-RU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Pr="00ED68DA" w:rsidRDefault="00F6564F">
            <w:pPr>
              <w:rPr>
                <w:lang w:val="ru-RU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Pr="00ED68DA" w:rsidRDefault="00F6564F">
            <w:pPr>
              <w:rPr>
                <w:lang w:val="ru-RU"/>
              </w:rPr>
            </w:pPr>
          </w:p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Pr="00E84BE5" w:rsidRDefault="003B4B18">
            <w:pPr>
              <w:autoSpaceDE w:val="0"/>
              <w:autoSpaceDN w:val="0"/>
              <w:spacing w:before="56" w:after="0" w:line="245" w:lineRule="auto"/>
              <w:ind w:left="72" w:right="144"/>
              <w:rPr>
                <w:lang w:val="ru-RU"/>
              </w:rPr>
            </w:pP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Воспроизведение речевых образцов, списывание текста, выписывание из него слов, словосочетаний, предложений, заполнение пропущенных букв в слове или слов в предложении в соответствии с решаемой учебной задачей </w:t>
            </w:r>
            <w:r w:rsidRPr="00E84BE5">
              <w:rPr>
                <w:lang w:val="ru-RU"/>
              </w:rPr>
              <w:br/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Мир вокруг меня. Моя комната (квартира, дом). Моя школа. Мои друзья. Моя малая родина (город, село). Дикие и домашние животные. Погода. Времена года (месяцы) </w:t>
            </w:r>
            <w:r w:rsidRPr="00E84BE5">
              <w:rPr>
                <w:lang w:val="ru-RU"/>
              </w:rPr>
              <w:br/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Правила чтения сложных сочетаний букв в односложных, двусложных и </w:t>
            </w:r>
            <w:r w:rsidRPr="00E84BE5">
              <w:rPr>
                <w:lang w:val="ru-RU"/>
              </w:rPr>
              <w:br/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многосложных словах </w:t>
            </w:r>
            <w:r w:rsidRPr="00E84BE5">
              <w:rPr>
                <w:lang w:val="ru-RU"/>
              </w:rPr>
              <w:br/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Предлоги места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next</w:t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to</w:t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in</w:t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front</w:t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of</w:t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behind</w:t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 w:rsidRPr="00E84BE5">
              <w:rPr>
                <w:lang w:val="ru-RU"/>
              </w:rPr>
              <w:br/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Чтение про себя и понимание запрашиваемой информации фактического </w:t>
            </w:r>
            <w:r w:rsidRPr="00E84BE5">
              <w:rPr>
                <w:lang w:val="ru-RU"/>
              </w:rPr>
              <w:br/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характера в учебных текстах, содержащих отдельные незнакомые слова, с опорой и без опоры на иллюстрации и с использованием языковой, в </w:t>
            </w:r>
            <w:proofErr w:type="spellStart"/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т.ч</w:t>
            </w:r>
            <w:proofErr w:type="spellEnd"/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.</w:t>
            </w:r>
          </w:p>
          <w:p w:rsidR="00F6564F" w:rsidRDefault="003B4B18">
            <w:pPr>
              <w:autoSpaceDE w:val="0"/>
              <w:autoSpaceDN w:val="0"/>
              <w:spacing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контекстуальной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догадки</w:t>
            </w:r>
            <w:proofErr w:type="spellEnd"/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Default="00732C8F">
            <w:pPr>
              <w:autoSpaceDE w:val="0"/>
              <w:autoSpaceDN w:val="0"/>
              <w:spacing w:before="5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Контрольная работа</w:t>
            </w:r>
          </w:p>
        </w:tc>
      </w:tr>
    </w:tbl>
    <w:p w:rsidR="00F6564F" w:rsidRDefault="00F6564F">
      <w:pPr>
        <w:autoSpaceDE w:val="0"/>
        <w:autoSpaceDN w:val="0"/>
        <w:spacing w:after="0" w:line="14" w:lineRule="exact"/>
      </w:pPr>
    </w:p>
    <w:p w:rsidR="00F6564F" w:rsidRDefault="00F6564F">
      <w:pPr>
        <w:sectPr w:rsidR="00F6564F">
          <w:pgSz w:w="16840" w:h="11900"/>
          <w:pgMar w:top="284" w:right="640" w:bottom="6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F6564F" w:rsidRDefault="00F6564F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08"/>
        <w:gridCol w:w="2006"/>
        <w:gridCol w:w="588"/>
        <w:gridCol w:w="1248"/>
        <w:gridCol w:w="1298"/>
        <w:gridCol w:w="912"/>
        <w:gridCol w:w="1572"/>
        <w:gridCol w:w="6544"/>
        <w:gridCol w:w="926"/>
      </w:tblGrid>
      <w:tr w:rsidR="00F6564F">
        <w:trPr>
          <w:trHeight w:hRule="exact" w:val="3350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Default="003B4B18">
            <w:pPr>
              <w:autoSpaceDE w:val="0"/>
              <w:autoSpaceDN w:val="0"/>
              <w:spacing w:before="5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39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Pr="00E84BE5" w:rsidRDefault="003B4B18">
            <w:pPr>
              <w:autoSpaceDE w:val="0"/>
              <w:autoSpaceDN w:val="0"/>
              <w:spacing w:before="56" w:after="0" w:line="245" w:lineRule="auto"/>
              <w:ind w:left="72" w:right="144"/>
              <w:rPr>
                <w:lang w:val="ru-RU"/>
              </w:rPr>
            </w:pP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Мир вокруг меня. Моя любимая погода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Default="003B4B18">
            <w:pPr>
              <w:autoSpaceDE w:val="0"/>
              <w:autoSpaceDN w:val="0"/>
              <w:spacing w:before="5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1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Default="00F6564F"/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Default="00F6564F"/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Default="00F6564F"/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Default="00F6564F"/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Pr="00E84BE5" w:rsidRDefault="003B4B18">
            <w:pPr>
              <w:autoSpaceDE w:val="0"/>
              <w:autoSpaceDN w:val="0"/>
              <w:spacing w:before="56" w:after="0" w:line="245" w:lineRule="auto"/>
              <w:ind w:left="72" w:right="144"/>
              <w:rPr>
                <w:lang w:val="ru-RU"/>
              </w:rPr>
            </w:pP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Воспроизведение речевых образцов, списывание текста, выписывание из него слов, словосочетаний, предложений, заполнение пропущенных букв в слове или слов в предложении в соответствии с решаемой учебной задачей </w:t>
            </w:r>
            <w:r w:rsidRPr="00E84BE5">
              <w:rPr>
                <w:lang w:val="ru-RU"/>
              </w:rPr>
              <w:br/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Диалог-побуждение к действию с опорой на картинки, фотографии и/или ключевые слова в стандартных ситуациях неофициального общения с </w:t>
            </w:r>
            <w:r w:rsidRPr="00E84BE5">
              <w:rPr>
                <w:lang w:val="ru-RU"/>
              </w:rPr>
              <w:br/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соблюдением норм речевого этикета, принятых в стране/странах изучаемого языка </w:t>
            </w:r>
            <w:r w:rsidRPr="00E84BE5">
              <w:rPr>
                <w:lang w:val="ru-RU"/>
              </w:rPr>
              <w:br/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Конструкции с глаголами на 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ing</w:t>
            </w:r>
            <w:proofErr w:type="spellEnd"/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: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to</w:t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like</w:t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enjoy</w:t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doing</w:t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something</w:t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: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We</w:t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like</w:t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playing</w:t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football</w:t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.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What</w:t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a</w:t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pity</w:t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!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Great</w:t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!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Very</w:t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good</w:t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!</w:t>
            </w:r>
          </w:p>
          <w:p w:rsidR="00F6564F" w:rsidRPr="00E84BE5" w:rsidRDefault="003B4B18">
            <w:pPr>
              <w:autoSpaceDE w:val="0"/>
              <w:autoSpaceDN w:val="0"/>
              <w:spacing w:after="0" w:line="245" w:lineRule="auto"/>
              <w:ind w:left="72"/>
              <w:rPr>
                <w:lang w:val="ru-RU"/>
              </w:rPr>
            </w:pP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Мир вокруг меня. Моя комната (квартира, дом). Моя школа. Мои друзья. Моя малая родина (город, село). Дикие и домашние животные. Погода. Времена года (месяцы) </w:t>
            </w:r>
            <w:r w:rsidRPr="00E84BE5">
              <w:rPr>
                <w:lang w:val="ru-RU"/>
              </w:rPr>
              <w:br/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Чтение вслух и понимание учебных текстов, построенных на изученном языковом материале, с соблюдением правил чтения и соответствующей интонацией </w:t>
            </w:r>
            <w:r w:rsidRPr="00E84BE5">
              <w:rPr>
                <w:lang w:val="ru-RU"/>
              </w:rPr>
              <w:br/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Создание подписей к картинкам, фотографиям с пояснением, что на них </w:t>
            </w:r>
            <w:r w:rsidRPr="00E84BE5">
              <w:rPr>
                <w:lang w:val="ru-RU"/>
              </w:rPr>
              <w:br/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изображено, в </w:t>
            </w:r>
            <w:proofErr w:type="spellStart"/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т.ч</w:t>
            </w:r>
            <w:proofErr w:type="spellEnd"/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. в проектных работах </w:t>
            </w:r>
            <w:r w:rsidRPr="00E84BE5">
              <w:rPr>
                <w:lang w:val="ru-RU"/>
              </w:rPr>
              <w:br/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Чтение про себя и понимание основного содержания учебных текстов, </w:t>
            </w:r>
            <w:r w:rsidRPr="00E84BE5">
              <w:rPr>
                <w:lang w:val="ru-RU"/>
              </w:rPr>
              <w:br/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содержащих отдельные незнакомые слова, с опорой и без опоры на иллюстрации и с использованием языковой, в </w:t>
            </w:r>
            <w:proofErr w:type="spellStart"/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т.ч.контекстуальной</w:t>
            </w:r>
            <w:proofErr w:type="spellEnd"/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, догадки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Default="003B4B18">
            <w:pPr>
              <w:autoSpaceDE w:val="0"/>
              <w:autoSpaceDN w:val="0"/>
              <w:spacing w:before="56" w:after="0" w:line="245" w:lineRule="auto"/>
              <w:ind w:right="144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;</w:t>
            </w:r>
          </w:p>
        </w:tc>
      </w:tr>
      <w:tr w:rsidR="00F6564F">
        <w:trPr>
          <w:trHeight w:hRule="exact" w:val="3014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Default="003B4B18">
            <w:pPr>
              <w:autoSpaceDE w:val="0"/>
              <w:autoSpaceDN w:val="0"/>
              <w:spacing w:before="5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40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Pr="00E84BE5" w:rsidRDefault="003B4B18">
            <w:pPr>
              <w:autoSpaceDE w:val="0"/>
              <w:autoSpaceDN w:val="0"/>
              <w:spacing w:before="56" w:after="0" w:line="233" w:lineRule="auto"/>
              <w:ind w:left="72"/>
              <w:rPr>
                <w:lang w:val="ru-RU"/>
              </w:rPr>
            </w:pP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Мир вокруг меня.</w:t>
            </w:r>
          </w:p>
          <w:p w:rsidR="00F6564F" w:rsidRPr="00E84BE5" w:rsidRDefault="003B4B18">
            <w:pPr>
              <w:autoSpaceDE w:val="0"/>
              <w:autoSpaceDN w:val="0"/>
              <w:spacing w:after="0" w:line="245" w:lineRule="auto"/>
              <w:ind w:left="72" w:right="288"/>
              <w:rPr>
                <w:lang w:val="ru-RU"/>
              </w:rPr>
            </w:pP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Какие бывают </w:t>
            </w:r>
            <w:r w:rsidRPr="00E84BE5">
              <w:rPr>
                <w:lang w:val="ru-RU"/>
              </w:rPr>
              <w:br/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домашние питомцы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Default="003B4B18">
            <w:pPr>
              <w:autoSpaceDE w:val="0"/>
              <w:autoSpaceDN w:val="0"/>
              <w:spacing w:before="5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1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Default="00F6564F"/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Default="00F6564F"/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Default="00F6564F"/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Default="00F6564F"/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Default="003B4B18">
            <w:pPr>
              <w:autoSpaceDE w:val="0"/>
              <w:autoSpaceDN w:val="0"/>
              <w:spacing w:before="5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Конструкция I’d like to …: Would you like an apple? – Yes, please. / No, thank you.</w:t>
            </w:r>
          </w:p>
          <w:p w:rsidR="00F6564F" w:rsidRPr="00E84BE5" w:rsidRDefault="003B4B18">
            <w:pPr>
              <w:autoSpaceDE w:val="0"/>
              <w:autoSpaceDN w:val="0"/>
              <w:spacing w:after="0" w:line="245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I’d like to drink some juice. It’s a tiger. It’s got four legs. It’s got a long tail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Мир вокруг меня. </w:t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Моя комната (квартира, дом). Моя школа. Мои друзья. Моя малая родина (город, село). Дикие и домашние животные. Погода. Времена года (месяцы) </w:t>
            </w:r>
            <w:r w:rsidRPr="00E84BE5">
              <w:rPr>
                <w:lang w:val="ru-RU"/>
              </w:rPr>
              <w:br/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Правила чтения сложных сочетаний букв в односложных, двусложных и </w:t>
            </w:r>
            <w:r w:rsidRPr="00E84BE5">
              <w:rPr>
                <w:lang w:val="ru-RU"/>
              </w:rPr>
              <w:br/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многосложных словах </w:t>
            </w:r>
            <w:r w:rsidRPr="00E84BE5">
              <w:rPr>
                <w:lang w:val="ru-RU"/>
              </w:rPr>
              <w:br/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Правильное написание изученных слов </w:t>
            </w:r>
            <w:r w:rsidRPr="00E84BE5">
              <w:rPr>
                <w:lang w:val="ru-RU"/>
              </w:rPr>
              <w:br/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Различение на слух и правильное произношение слова и фразы/предложения с соблюдением их ритмико-интонационных особенностей </w:t>
            </w:r>
            <w:r w:rsidRPr="00E84BE5">
              <w:rPr>
                <w:lang w:val="ru-RU"/>
              </w:rPr>
              <w:br/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Чтение вслух и понимание учебных текстов, построенных на изученном языковом материале, с соблюдением правил чтения и соответствующей интонацией </w:t>
            </w:r>
            <w:r w:rsidRPr="00E84BE5">
              <w:rPr>
                <w:lang w:val="ru-RU"/>
              </w:rPr>
              <w:br/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Чтение новых слов согласно основным правилам чтения, с использованием полной и частичной транскрипции </w:t>
            </w:r>
            <w:r w:rsidRPr="00E84BE5">
              <w:rPr>
                <w:lang w:val="ru-RU"/>
              </w:rPr>
              <w:br/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Чтение про себя и понимание основного содержания учебных текстов, </w:t>
            </w:r>
            <w:r w:rsidRPr="00E84BE5">
              <w:rPr>
                <w:lang w:val="ru-RU"/>
              </w:rPr>
              <w:br/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содержащих отдельные незнакомые слова, с опорой и без опоры на иллюстрации и с использованием языковой, в </w:t>
            </w:r>
            <w:proofErr w:type="spellStart"/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т.ч.контекстуальной</w:t>
            </w:r>
            <w:proofErr w:type="spellEnd"/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, догадки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Default="003B4B18">
            <w:pPr>
              <w:autoSpaceDE w:val="0"/>
              <w:autoSpaceDN w:val="0"/>
              <w:spacing w:before="5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Диктант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>;</w:t>
            </w:r>
          </w:p>
        </w:tc>
      </w:tr>
      <w:tr w:rsidR="00F6564F">
        <w:trPr>
          <w:trHeight w:hRule="exact" w:val="2172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Default="003B4B18">
            <w:pPr>
              <w:autoSpaceDE w:val="0"/>
              <w:autoSpaceDN w:val="0"/>
              <w:spacing w:before="5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41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Pr="00E84BE5" w:rsidRDefault="003B4B18">
            <w:pPr>
              <w:autoSpaceDE w:val="0"/>
              <w:autoSpaceDN w:val="0"/>
              <w:spacing w:before="56" w:after="0" w:line="245" w:lineRule="auto"/>
              <w:ind w:left="72" w:right="288"/>
              <w:rPr>
                <w:lang w:val="ru-RU"/>
              </w:rPr>
            </w:pP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Мир вокруг меня. На прогулке с моим </w:t>
            </w:r>
            <w:r w:rsidRPr="00E84BE5">
              <w:rPr>
                <w:lang w:val="ru-RU"/>
              </w:rPr>
              <w:br/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домашним питомцем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Default="003B4B18">
            <w:pPr>
              <w:autoSpaceDE w:val="0"/>
              <w:autoSpaceDN w:val="0"/>
              <w:spacing w:before="5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1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Default="00F6564F"/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Default="00F6564F"/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Default="00F6564F"/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Default="00F6564F"/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Pr="00E84BE5" w:rsidRDefault="003B4B18">
            <w:pPr>
              <w:autoSpaceDE w:val="0"/>
              <w:autoSpaceDN w:val="0"/>
              <w:spacing w:before="56" w:after="0" w:line="245" w:lineRule="auto"/>
              <w:ind w:left="72" w:right="144"/>
              <w:rPr>
                <w:lang w:val="ru-RU"/>
              </w:rPr>
            </w:pP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Мир вокруг меня. Моя комната (квартира, дом). Моя школа. Мои друзья. Моя малая родина (город, село). Дикие и домашние животные. Погода. Времена года (месяцы) </w:t>
            </w:r>
            <w:r w:rsidRPr="00E84BE5">
              <w:rPr>
                <w:lang w:val="ru-RU"/>
              </w:rPr>
              <w:br/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Предложения с начальным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There</w:t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+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to</w:t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be</w:t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в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Past</w:t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Simple</w:t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Tense</w:t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 w:rsidRPr="00E84BE5">
              <w:rPr>
                <w:lang w:val="ru-RU"/>
              </w:rPr>
              <w:br/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Распознавание и употребление в устной и письменной речи не менее 350 </w:t>
            </w:r>
            <w:r w:rsidRPr="00E84BE5">
              <w:rPr>
                <w:lang w:val="ru-RU"/>
              </w:rPr>
              <w:br/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лексических единиц (слов, словосочетаний, речевых клише), включая 200 лексических единиц, освоенных на первом гожу обучения </w:t>
            </w:r>
            <w:r w:rsidRPr="00E84BE5">
              <w:rPr>
                <w:lang w:val="ru-RU"/>
              </w:rPr>
              <w:br/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Создание подписей к картинкам, фотографиям с пояснением, что на них </w:t>
            </w:r>
            <w:r w:rsidRPr="00E84BE5">
              <w:rPr>
                <w:lang w:val="ru-RU"/>
              </w:rPr>
              <w:br/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изображено, в </w:t>
            </w:r>
            <w:proofErr w:type="spellStart"/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т.ч</w:t>
            </w:r>
            <w:proofErr w:type="spellEnd"/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. в проектных работах </w:t>
            </w:r>
            <w:r w:rsidRPr="00E84BE5">
              <w:rPr>
                <w:lang w:val="ru-RU"/>
              </w:rPr>
              <w:br/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Чтение про себя и понимание основного содержания учебных текстов, </w:t>
            </w:r>
            <w:r w:rsidRPr="00E84BE5">
              <w:rPr>
                <w:lang w:val="ru-RU"/>
              </w:rPr>
              <w:br/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содержащих отдельные незнакомые слова, с опорой и без опоры на иллюстрации и с использованием языковой, в </w:t>
            </w:r>
            <w:proofErr w:type="spellStart"/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т.ч.контекстуальной</w:t>
            </w:r>
            <w:proofErr w:type="spellEnd"/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, догадки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Default="003B4B18">
            <w:pPr>
              <w:autoSpaceDE w:val="0"/>
              <w:autoSpaceDN w:val="0"/>
              <w:spacing w:before="56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Диктант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>;</w:t>
            </w:r>
          </w:p>
        </w:tc>
      </w:tr>
      <w:tr w:rsidR="00F6564F">
        <w:trPr>
          <w:trHeight w:hRule="exact" w:val="1650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Default="003B4B18">
            <w:pPr>
              <w:autoSpaceDE w:val="0"/>
              <w:autoSpaceDN w:val="0"/>
              <w:spacing w:before="5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42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Pr="00E84BE5" w:rsidRDefault="003B4B18">
            <w:pPr>
              <w:autoSpaceDE w:val="0"/>
              <w:autoSpaceDN w:val="0"/>
              <w:spacing w:before="56" w:after="0" w:line="233" w:lineRule="auto"/>
              <w:ind w:left="72"/>
              <w:rPr>
                <w:lang w:val="ru-RU"/>
              </w:rPr>
            </w:pP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Мир вокруг меня.</w:t>
            </w:r>
          </w:p>
          <w:p w:rsidR="00F6564F" w:rsidRPr="00E84BE5" w:rsidRDefault="003B4B18">
            <w:pPr>
              <w:autoSpaceDE w:val="0"/>
              <w:autoSpaceDN w:val="0"/>
              <w:spacing w:after="0" w:line="245" w:lineRule="auto"/>
              <w:ind w:left="72"/>
              <w:rPr>
                <w:lang w:val="ru-RU"/>
              </w:rPr>
            </w:pP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Дикие и домашние </w:t>
            </w:r>
            <w:r w:rsidRPr="00E84BE5">
              <w:rPr>
                <w:lang w:val="ru-RU"/>
              </w:rPr>
              <w:br/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животные. Какие части тела есть у животных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Default="003B4B18">
            <w:pPr>
              <w:autoSpaceDE w:val="0"/>
              <w:autoSpaceDN w:val="0"/>
              <w:spacing w:before="5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1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Default="00F6564F"/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Default="00F6564F"/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Default="00F6564F"/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Default="00F6564F"/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Pr="00E84BE5" w:rsidRDefault="003B4B18">
            <w:pPr>
              <w:autoSpaceDE w:val="0"/>
              <w:autoSpaceDN w:val="0"/>
              <w:spacing w:before="56" w:after="0" w:line="245" w:lineRule="auto"/>
              <w:ind w:left="72" w:right="144"/>
              <w:rPr>
                <w:lang w:val="ru-RU"/>
              </w:rPr>
            </w:pP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Мир вокруг меня. Моя комната (квартира, дом). Моя школа. Мои друзья. Моя малая родина (город, село). Дикие и домашние животные. Погода. Времена года (месяцы) </w:t>
            </w:r>
            <w:r w:rsidRPr="00E84BE5">
              <w:rPr>
                <w:lang w:val="ru-RU"/>
              </w:rPr>
              <w:br/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Правильное написание изученных слов </w:t>
            </w:r>
            <w:r w:rsidRPr="00E84BE5">
              <w:rPr>
                <w:lang w:val="ru-RU"/>
              </w:rPr>
              <w:br/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Чтение новых слов согласно основным правилам чтения, с использованием полной и частичной транскрипции </w:t>
            </w:r>
            <w:r w:rsidRPr="00E84BE5">
              <w:rPr>
                <w:lang w:val="ru-RU"/>
              </w:rPr>
              <w:br/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Чтение про себя и понимание основного содержания учебных текстов, </w:t>
            </w:r>
            <w:r w:rsidRPr="00E84BE5">
              <w:rPr>
                <w:lang w:val="ru-RU"/>
              </w:rPr>
              <w:br/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содержащих отдельные незнакомые слова, с опорой и без опоры на иллюстрации и с использованием языковой, в </w:t>
            </w:r>
            <w:proofErr w:type="spellStart"/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т.ч.контекстуальной</w:t>
            </w:r>
            <w:proofErr w:type="spellEnd"/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, догадки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Default="003B4B18">
            <w:pPr>
              <w:autoSpaceDE w:val="0"/>
              <w:autoSpaceDN w:val="0"/>
              <w:spacing w:before="56" w:after="0" w:line="245" w:lineRule="auto"/>
              <w:ind w:right="144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;</w:t>
            </w:r>
          </w:p>
        </w:tc>
      </w:tr>
    </w:tbl>
    <w:p w:rsidR="00F6564F" w:rsidRDefault="00F6564F">
      <w:pPr>
        <w:autoSpaceDE w:val="0"/>
        <w:autoSpaceDN w:val="0"/>
        <w:spacing w:after="0" w:line="14" w:lineRule="exact"/>
      </w:pPr>
    </w:p>
    <w:p w:rsidR="00F6564F" w:rsidRDefault="00F6564F">
      <w:pPr>
        <w:sectPr w:rsidR="00F6564F">
          <w:pgSz w:w="16840" w:h="11900"/>
          <w:pgMar w:top="284" w:right="640" w:bottom="556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F6564F" w:rsidRDefault="00F6564F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08"/>
        <w:gridCol w:w="2006"/>
        <w:gridCol w:w="588"/>
        <w:gridCol w:w="1248"/>
        <w:gridCol w:w="1298"/>
        <w:gridCol w:w="912"/>
        <w:gridCol w:w="1572"/>
        <w:gridCol w:w="6544"/>
        <w:gridCol w:w="926"/>
      </w:tblGrid>
      <w:tr w:rsidR="00F6564F">
        <w:trPr>
          <w:trHeight w:hRule="exact" w:val="2174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Default="003B4B18">
            <w:pPr>
              <w:autoSpaceDE w:val="0"/>
              <w:autoSpaceDN w:val="0"/>
              <w:spacing w:before="5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43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Pr="00E84BE5" w:rsidRDefault="003B4B18">
            <w:pPr>
              <w:autoSpaceDE w:val="0"/>
              <w:autoSpaceDN w:val="0"/>
              <w:spacing w:before="56" w:after="0" w:line="233" w:lineRule="auto"/>
              <w:ind w:left="72"/>
              <w:rPr>
                <w:lang w:val="ru-RU"/>
              </w:rPr>
            </w:pP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Мир вокруг меня.</w:t>
            </w:r>
          </w:p>
          <w:p w:rsidR="00F6564F" w:rsidRDefault="003B4B18">
            <w:pPr>
              <w:autoSpaceDE w:val="0"/>
              <w:autoSpaceDN w:val="0"/>
              <w:spacing w:after="0" w:line="245" w:lineRule="auto"/>
              <w:ind w:left="72" w:right="144"/>
            </w:pP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Дикие и домашние </w:t>
            </w:r>
            <w:r w:rsidRPr="00E84BE5">
              <w:rPr>
                <w:lang w:val="ru-RU"/>
              </w:rPr>
              <w:br/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животные.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Что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умеют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делать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животные</w:t>
            </w:r>
            <w:proofErr w:type="spellEnd"/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Default="003B4B18">
            <w:pPr>
              <w:autoSpaceDE w:val="0"/>
              <w:autoSpaceDN w:val="0"/>
              <w:spacing w:before="5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1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Default="00F6564F"/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Default="00F6564F"/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Default="00F6564F"/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Default="00F6564F"/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Pr="00E84BE5" w:rsidRDefault="003B4B18">
            <w:pPr>
              <w:autoSpaceDE w:val="0"/>
              <w:autoSpaceDN w:val="0"/>
              <w:spacing w:before="56" w:after="0" w:line="245" w:lineRule="auto"/>
              <w:ind w:left="72" w:right="144"/>
              <w:rPr>
                <w:lang w:val="ru-RU"/>
              </w:rPr>
            </w:pP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Диалог-расспрос с опорой на картинки, фотографии и/или ключевые слова в стандартных ситуациях неофициального общения с соблюдением норм речевого этикета, принятых в стране/странах изучаемого языка </w:t>
            </w:r>
            <w:r w:rsidRPr="00E84BE5">
              <w:rPr>
                <w:lang w:val="ru-RU"/>
              </w:rPr>
              <w:br/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Мир вокруг меня. Моя комната (квартира, дом). Моя школа. Мои друзья. Моя малая родина (город, село). Дикие и домашние животные. Погода. Времена года (месяцы) </w:t>
            </w:r>
            <w:r w:rsidRPr="00E84BE5">
              <w:rPr>
                <w:lang w:val="ru-RU"/>
              </w:rPr>
              <w:br/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Правильное написание изученных слов </w:t>
            </w:r>
            <w:r w:rsidRPr="00E84BE5">
              <w:rPr>
                <w:lang w:val="ru-RU"/>
              </w:rPr>
              <w:br/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Чтение новых слов согласно основным правилам чтения, с использованием полной и частичной транскрипции </w:t>
            </w:r>
            <w:r w:rsidRPr="00E84BE5">
              <w:rPr>
                <w:lang w:val="ru-RU"/>
              </w:rPr>
              <w:br/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Чтение про себя и понимание основного содержания учебных текстов, </w:t>
            </w:r>
            <w:r w:rsidRPr="00E84BE5">
              <w:rPr>
                <w:lang w:val="ru-RU"/>
              </w:rPr>
              <w:br/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содержащих отдельные незнакомые слова, с опорой и без опоры на иллюстрации и с использованием языковой, в </w:t>
            </w:r>
            <w:proofErr w:type="spellStart"/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т.ч.контекстуальной</w:t>
            </w:r>
            <w:proofErr w:type="spellEnd"/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, догадки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Default="003B4B18">
            <w:pPr>
              <w:autoSpaceDE w:val="0"/>
              <w:autoSpaceDN w:val="0"/>
              <w:spacing w:before="5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Диктант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>;</w:t>
            </w:r>
          </w:p>
        </w:tc>
      </w:tr>
      <w:tr w:rsidR="00F6564F">
        <w:trPr>
          <w:trHeight w:hRule="exact" w:val="2004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Default="003B4B18">
            <w:pPr>
              <w:autoSpaceDE w:val="0"/>
              <w:autoSpaceDN w:val="0"/>
              <w:spacing w:before="54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44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Pr="00E84BE5" w:rsidRDefault="003B4B18">
            <w:pPr>
              <w:autoSpaceDE w:val="0"/>
              <w:autoSpaceDN w:val="0"/>
              <w:spacing w:before="54" w:after="0" w:line="245" w:lineRule="auto"/>
              <w:ind w:right="432"/>
              <w:jc w:val="center"/>
              <w:rPr>
                <w:lang w:val="ru-RU"/>
              </w:rPr>
            </w:pP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Мир вокруг меня. Дикие животные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Default="003B4B18">
            <w:pPr>
              <w:autoSpaceDE w:val="0"/>
              <w:autoSpaceDN w:val="0"/>
              <w:spacing w:before="54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1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Default="00F6564F"/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Default="00F6564F"/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Default="00F6564F"/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Default="00F6564F"/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Pr="00E84BE5" w:rsidRDefault="003B4B18">
            <w:pPr>
              <w:autoSpaceDE w:val="0"/>
              <w:autoSpaceDN w:val="0"/>
              <w:spacing w:before="54" w:after="0" w:line="245" w:lineRule="auto"/>
              <w:ind w:left="72"/>
              <w:rPr>
                <w:lang w:val="ru-RU"/>
              </w:rPr>
            </w:pP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Мир вокруг меня. Моя комната (квартира, дом). Моя школа. Мои друзья. Моя малая родина (город, село). Дикие и домашние животные. Погода. Времена года (месяцы) </w:t>
            </w:r>
            <w:r w:rsidRPr="00E84BE5">
              <w:rPr>
                <w:lang w:val="ru-RU"/>
              </w:rPr>
              <w:br/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Правильное написание изученных слов </w:t>
            </w:r>
            <w:r w:rsidRPr="00E84BE5">
              <w:rPr>
                <w:lang w:val="ru-RU"/>
              </w:rPr>
              <w:br/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Чтение вслух и понимание учебных текстов, построенных на изученном языковом материале, с соблюдением правил чтения и соответствующей интонацией </w:t>
            </w:r>
            <w:r w:rsidRPr="00E84BE5">
              <w:rPr>
                <w:lang w:val="ru-RU"/>
              </w:rPr>
              <w:br/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Чтение новых слов согласно основным правилам чтения, с использованием полной и частичной транскрипции </w:t>
            </w:r>
            <w:r w:rsidRPr="00E84BE5">
              <w:rPr>
                <w:lang w:val="ru-RU"/>
              </w:rPr>
              <w:br/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Чтение про себя и понимание основного содержания учебных текстов, </w:t>
            </w:r>
            <w:r w:rsidRPr="00E84BE5">
              <w:rPr>
                <w:lang w:val="ru-RU"/>
              </w:rPr>
              <w:br/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содержащих отдельные незнакомые слова, с опорой и без опоры на иллюстрации и с использованием языковой, в </w:t>
            </w:r>
            <w:proofErr w:type="spellStart"/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т.ч.контекстуальной</w:t>
            </w:r>
            <w:proofErr w:type="spellEnd"/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, догадки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Default="003B4B18">
            <w:pPr>
              <w:autoSpaceDE w:val="0"/>
              <w:autoSpaceDN w:val="0"/>
              <w:spacing w:before="54" w:after="0" w:line="245" w:lineRule="auto"/>
              <w:ind w:right="144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;</w:t>
            </w:r>
          </w:p>
        </w:tc>
      </w:tr>
      <w:tr w:rsidR="00F6564F">
        <w:trPr>
          <w:trHeight w:hRule="exact" w:val="2174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Default="003B4B18">
            <w:pPr>
              <w:autoSpaceDE w:val="0"/>
              <w:autoSpaceDN w:val="0"/>
              <w:spacing w:before="5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45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Pr="00E84BE5" w:rsidRDefault="003B4B18">
            <w:pPr>
              <w:autoSpaceDE w:val="0"/>
              <w:autoSpaceDN w:val="0"/>
              <w:spacing w:before="56" w:after="0" w:line="233" w:lineRule="auto"/>
              <w:ind w:left="72"/>
              <w:rPr>
                <w:lang w:val="ru-RU"/>
              </w:rPr>
            </w:pP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Мир вокруг меня.</w:t>
            </w:r>
          </w:p>
          <w:p w:rsidR="00F6564F" w:rsidRPr="00E84BE5" w:rsidRDefault="003B4B18">
            <w:pPr>
              <w:autoSpaceDE w:val="0"/>
              <w:autoSpaceDN w:val="0"/>
              <w:spacing w:after="0" w:line="233" w:lineRule="auto"/>
              <w:ind w:left="72"/>
              <w:rPr>
                <w:lang w:val="ru-RU"/>
              </w:rPr>
            </w:pP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Домашние животные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Default="003B4B18">
            <w:pPr>
              <w:autoSpaceDE w:val="0"/>
              <w:autoSpaceDN w:val="0"/>
              <w:spacing w:before="5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1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Default="00F6564F"/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Default="00F6564F"/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Default="00F6564F"/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Default="00F6564F"/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Pr="00E84BE5" w:rsidRDefault="003B4B18">
            <w:pPr>
              <w:autoSpaceDE w:val="0"/>
              <w:autoSpaceDN w:val="0"/>
              <w:spacing w:before="56" w:after="0" w:line="245" w:lineRule="auto"/>
              <w:ind w:left="72" w:right="144"/>
              <w:rPr>
                <w:lang w:val="ru-RU"/>
              </w:rPr>
            </w:pP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Мир вокруг меня. Моя комната (квартира, дом). Моя школа. Мои друзья. Моя малая родина (город, село). Дикие и домашние животные. Погода. Времена года (месяцы) </w:t>
            </w:r>
            <w:r w:rsidRPr="00E84BE5">
              <w:rPr>
                <w:lang w:val="ru-RU"/>
              </w:rPr>
              <w:br/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Правильное написание изученных слов </w:t>
            </w:r>
            <w:r w:rsidRPr="00E84BE5">
              <w:rPr>
                <w:lang w:val="ru-RU"/>
              </w:rPr>
              <w:br/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Распознавание и образование в устной и письменной речи родственных слов с использованием основных способов словообразования: аффиксации (суффиксы числительных -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teen</w:t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, -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ty</w:t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, 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th</w:t>
            </w:r>
            <w:proofErr w:type="spellEnd"/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) и словосложения (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football</w:t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snowman</w:t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) </w:t>
            </w:r>
            <w:r w:rsidRPr="00E84BE5">
              <w:rPr>
                <w:lang w:val="ru-RU"/>
              </w:rPr>
              <w:br/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Распознавание и употребление в устной и письменной речи не менее 350 лексических единиц (слов, словосочетаний, речевых клише), включая 200 лексических единиц, освоенных на первом гожу обучения </w:t>
            </w:r>
            <w:r w:rsidRPr="00E84BE5">
              <w:rPr>
                <w:lang w:val="ru-RU"/>
              </w:rPr>
              <w:br/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Чтение новых слов согласно основным правилам чтения, с использованием полной и частичной транскрипции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Default="003B4B18">
            <w:pPr>
              <w:autoSpaceDE w:val="0"/>
              <w:autoSpaceDN w:val="0"/>
              <w:spacing w:before="56" w:after="0" w:line="245" w:lineRule="auto"/>
              <w:ind w:right="144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;</w:t>
            </w:r>
          </w:p>
        </w:tc>
      </w:tr>
      <w:tr w:rsidR="00F6564F">
        <w:trPr>
          <w:trHeight w:hRule="exact" w:val="2152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Default="003B4B18">
            <w:pPr>
              <w:autoSpaceDE w:val="0"/>
              <w:autoSpaceDN w:val="0"/>
              <w:spacing w:before="5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46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Pr="00E84BE5" w:rsidRDefault="003B4B18">
            <w:pPr>
              <w:autoSpaceDE w:val="0"/>
              <w:autoSpaceDN w:val="0"/>
              <w:spacing w:before="56" w:after="0" w:line="230" w:lineRule="auto"/>
              <w:ind w:left="72"/>
              <w:rPr>
                <w:lang w:val="ru-RU"/>
              </w:rPr>
            </w:pP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Мир вокруг меня.</w:t>
            </w:r>
          </w:p>
          <w:p w:rsidR="00F6564F" w:rsidRDefault="003B4B18">
            <w:pPr>
              <w:autoSpaceDE w:val="0"/>
              <w:autoSpaceDN w:val="0"/>
              <w:spacing w:after="0" w:line="245" w:lineRule="auto"/>
              <w:ind w:left="72" w:right="288"/>
            </w:pP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Дикие и домашние животные.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ферме</w:t>
            </w:r>
            <w:proofErr w:type="spellEnd"/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Default="003B4B18">
            <w:pPr>
              <w:autoSpaceDE w:val="0"/>
              <w:autoSpaceDN w:val="0"/>
              <w:spacing w:before="5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1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Default="00F6564F"/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Default="00F6564F"/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Default="00F6564F"/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Default="00F6564F"/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Pr="00E84BE5" w:rsidRDefault="003B4B18">
            <w:pPr>
              <w:autoSpaceDE w:val="0"/>
              <w:autoSpaceDN w:val="0"/>
              <w:spacing w:before="56" w:after="0" w:line="245" w:lineRule="auto"/>
              <w:ind w:left="72" w:right="144"/>
              <w:rPr>
                <w:lang w:val="ru-RU"/>
              </w:rPr>
            </w:pP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Мир вокруг меня. Моя комната (квартира, дом). Моя школа. Мои друзья. Моя малая родина (город, село). Дикие и домашние животные. Погода. Времена года (месяцы) </w:t>
            </w:r>
            <w:r w:rsidRPr="00E84BE5">
              <w:rPr>
                <w:lang w:val="ru-RU"/>
              </w:rPr>
              <w:br/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Правильное написание изученных слов </w:t>
            </w:r>
            <w:r w:rsidRPr="00E84BE5">
              <w:rPr>
                <w:lang w:val="ru-RU"/>
              </w:rPr>
              <w:br/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Распознавание и образование в устной и письменной речи родственных слов с использованием основных способов словообразования: аффиксации (суффиксы числительных -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teen</w:t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, -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ty</w:t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, 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th</w:t>
            </w:r>
            <w:proofErr w:type="spellEnd"/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) и словосложения (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football</w:t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snowman</w:t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) </w:t>
            </w:r>
            <w:r w:rsidRPr="00E84BE5">
              <w:rPr>
                <w:lang w:val="ru-RU"/>
              </w:rPr>
              <w:br/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Распознавание и употребление в устной и письменной речи не менее 350 лексических единиц (слов, словосочетаний, речевых клише), включая 200 лексических единиц, освоенных на первом гожу обучения </w:t>
            </w:r>
            <w:r w:rsidRPr="00E84BE5">
              <w:rPr>
                <w:lang w:val="ru-RU"/>
              </w:rPr>
              <w:br/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Чтение новых слов согласно основным правилам чтения, с использованием полной и частичной транскрипции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Default="003B4B18">
            <w:pPr>
              <w:autoSpaceDE w:val="0"/>
              <w:autoSpaceDN w:val="0"/>
              <w:spacing w:before="56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Диктант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>;</w:t>
            </w:r>
          </w:p>
        </w:tc>
      </w:tr>
    </w:tbl>
    <w:p w:rsidR="00F6564F" w:rsidRDefault="00F6564F">
      <w:pPr>
        <w:autoSpaceDE w:val="0"/>
        <w:autoSpaceDN w:val="0"/>
        <w:spacing w:after="0" w:line="14" w:lineRule="exact"/>
      </w:pPr>
    </w:p>
    <w:p w:rsidR="00F6564F" w:rsidRDefault="00F6564F">
      <w:pPr>
        <w:sectPr w:rsidR="00F6564F">
          <w:pgSz w:w="16840" w:h="11900"/>
          <w:pgMar w:top="284" w:right="640" w:bottom="1398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F6564F" w:rsidRDefault="00F6564F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08"/>
        <w:gridCol w:w="2006"/>
        <w:gridCol w:w="588"/>
        <w:gridCol w:w="1248"/>
        <w:gridCol w:w="1298"/>
        <w:gridCol w:w="912"/>
        <w:gridCol w:w="1572"/>
        <w:gridCol w:w="6544"/>
        <w:gridCol w:w="926"/>
      </w:tblGrid>
      <w:tr w:rsidR="00F6564F">
        <w:trPr>
          <w:trHeight w:hRule="exact" w:val="3350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Default="003B4B18">
            <w:pPr>
              <w:autoSpaceDE w:val="0"/>
              <w:autoSpaceDN w:val="0"/>
              <w:spacing w:before="5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47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Pr="00E84BE5" w:rsidRDefault="003B4B18">
            <w:pPr>
              <w:autoSpaceDE w:val="0"/>
              <w:autoSpaceDN w:val="0"/>
              <w:spacing w:before="56" w:after="0" w:line="233" w:lineRule="auto"/>
              <w:ind w:left="72"/>
              <w:rPr>
                <w:lang w:val="ru-RU"/>
              </w:rPr>
            </w:pP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Мир вокруг меня.</w:t>
            </w:r>
          </w:p>
          <w:p w:rsidR="00F6564F" w:rsidRPr="00E84BE5" w:rsidRDefault="003B4B18">
            <w:pPr>
              <w:autoSpaceDE w:val="0"/>
              <w:autoSpaceDN w:val="0"/>
              <w:spacing w:after="0" w:line="245" w:lineRule="auto"/>
              <w:ind w:left="72" w:right="288"/>
              <w:rPr>
                <w:lang w:val="ru-RU"/>
              </w:rPr>
            </w:pP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Экология. Я должен помогать животным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Default="003B4B18">
            <w:pPr>
              <w:autoSpaceDE w:val="0"/>
              <w:autoSpaceDN w:val="0"/>
              <w:spacing w:before="5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1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Default="00F6564F"/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Default="00F6564F"/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Default="00F6564F"/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Default="00F6564F"/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Pr="00E84BE5" w:rsidRDefault="003B4B18">
            <w:pPr>
              <w:autoSpaceDE w:val="0"/>
              <w:autoSpaceDN w:val="0"/>
              <w:spacing w:before="56" w:after="0" w:line="245" w:lineRule="auto"/>
              <w:ind w:left="72" w:right="144"/>
              <w:rPr>
                <w:lang w:val="ru-RU"/>
              </w:rPr>
            </w:pP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Мир вокруг меня. Моя комната (квартира, дом). Моя школа. Мои друзья. Моя малая родина (город, село). Дикие и домашние животные. Погода. Времена года (месяцы) </w:t>
            </w:r>
            <w:r w:rsidRPr="00E84BE5">
              <w:rPr>
                <w:lang w:val="ru-RU"/>
              </w:rPr>
              <w:br/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Повелительное наклонение: побудительные предложения в отрицательной форме (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Don</w:t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’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t</w:t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talk</w:t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please</w:t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.) </w:t>
            </w:r>
            <w:r w:rsidRPr="00E84BE5">
              <w:rPr>
                <w:lang w:val="ru-RU"/>
              </w:rPr>
              <w:br/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Понимание основного содержания учебных текстов, построенных на изученном языковом материале, с опорой на иллюстрации, а также с использованием языковой, в </w:t>
            </w:r>
            <w:proofErr w:type="spellStart"/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т.ч</w:t>
            </w:r>
            <w:proofErr w:type="spellEnd"/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. контекстуальной, догадки </w:t>
            </w:r>
            <w:r w:rsidRPr="00E84BE5">
              <w:rPr>
                <w:lang w:val="ru-RU"/>
              </w:rPr>
              <w:br/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Правила чтения сложных сочетаний букв в односложных, двусложных и </w:t>
            </w:r>
            <w:r w:rsidRPr="00E84BE5">
              <w:rPr>
                <w:lang w:val="ru-RU"/>
              </w:rPr>
              <w:br/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многосложных словах </w:t>
            </w:r>
            <w:r w:rsidRPr="00E84BE5">
              <w:rPr>
                <w:lang w:val="ru-RU"/>
              </w:rPr>
              <w:br/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Распознавание и образование в устной и письменной речи родственных слов с использованием основных способов словообразования: аффиксации (суффиксы числительных -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teen</w:t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, -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ty</w:t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, 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th</w:t>
            </w:r>
            <w:proofErr w:type="spellEnd"/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) и словосложения (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football</w:t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snowman</w:t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) </w:t>
            </w:r>
            <w:r w:rsidRPr="00E84BE5">
              <w:rPr>
                <w:lang w:val="ru-RU"/>
              </w:rPr>
              <w:br/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Создание подписей к картинкам, фотографиям с пояснением, что на них </w:t>
            </w:r>
            <w:r w:rsidRPr="00E84BE5">
              <w:rPr>
                <w:lang w:val="ru-RU"/>
              </w:rPr>
              <w:br/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изображено, в </w:t>
            </w:r>
            <w:proofErr w:type="spellStart"/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т.ч</w:t>
            </w:r>
            <w:proofErr w:type="spellEnd"/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. в проектных работах </w:t>
            </w:r>
            <w:r w:rsidRPr="00E84BE5">
              <w:rPr>
                <w:lang w:val="ru-RU"/>
              </w:rPr>
              <w:br/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Чтение про себя и понимание запрашиваемой информации фактического </w:t>
            </w:r>
            <w:r w:rsidRPr="00E84BE5">
              <w:rPr>
                <w:lang w:val="ru-RU"/>
              </w:rPr>
              <w:br/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характера в учебных текстах, содержащих отдельные незнакомые слова, с опорой и без опоры на иллюстрации и с использованием языковой, в </w:t>
            </w:r>
            <w:proofErr w:type="spellStart"/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т.ч</w:t>
            </w:r>
            <w:proofErr w:type="spellEnd"/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.</w:t>
            </w:r>
          </w:p>
          <w:p w:rsidR="00F6564F" w:rsidRDefault="003B4B18">
            <w:pPr>
              <w:autoSpaceDE w:val="0"/>
              <w:autoSpaceDN w:val="0"/>
              <w:spacing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контекстуальной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догадки</w:t>
            </w:r>
            <w:proofErr w:type="spellEnd"/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Default="003B4B18">
            <w:pPr>
              <w:autoSpaceDE w:val="0"/>
              <w:autoSpaceDN w:val="0"/>
              <w:spacing w:before="56" w:after="0" w:line="245" w:lineRule="auto"/>
              <w:ind w:right="14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Устный опрос ;</w:t>
            </w:r>
          </w:p>
        </w:tc>
      </w:tr>
      <w:tr w:rsidR="00F6564F">
        <w:trPr>
          <w:trHeight w:hRule="exact" w:val="3182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Default="003B4B18">
            <w:pPr>
              <w:autoSpaceDE w:val="0"/>
              <w:autoSpaceDN w:val="0"/>
              <w:spacing w:before="5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48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Default="003B4B18">
            <w:pPr>
              <w:autoSpaceDE w:val="0"/>
              <w:autoSpaceDN w:val="0"/>
              <w:spacing w:before="56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Мир вокруг меня. Время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Default="003B4B18">
            <w:pPr>
              <w:autoSpaceDE w:val="0"/>
              <w:autoSpaceDN w:val="0"/>
              <w:spacing w:before="5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1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Default="00F6564F"/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Default="00F6564F"/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Default="00F6564F"/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Default="00F6564F"/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Pr="00E84BE5" w:rsidRDefault="003B4B18">
            <w:pPr>
              <w:autoSpaceDE w:val="0"/>
              <w:autoSpaceDN w:val="0"/>
              <w:spacing w:before="56" w:after="0" w:line="245" w:lineRule="auto"/>
              <w:ind w:left="72"/>
              <w:rPr>
                <w:lang w:val="ru-RU"/>
              </w:rPr>
            </w:pP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Диалог этикетного характера с опорой на картинки, фотографии и/или ключевые слова в стандартных ситуациях неофициального общения с соблюдением норм речевого этикета, принятых в стране/странах изучаемого языка </w:t>
            </w:r>
            <w:r w:rsidRPr="00E84BE5">
              <w:rPr>
                <w:lang w:val="ru-RU"/>
              </w:rPr>
              <w:br/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Количественные числительные (13-100) </w:t>
            </w:r>
            <w:r w:rsidRPr="00E84BE5">
              <w:rPr>
                <w:lang w:val="ru-RU"/>
              </w:rPr>
              <w:br/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Мир вокруг меня. Моя комната (квартира, дом). Моя школа. Мои друзья. Моя малая родина (город, село). Дикие и домашние животные. Погода. Времена года (месяцы) </w:t>
            </w:r>
            <w:r w:rsidRPr="00E84BE5">
              <w:rPr>
                <w:lang w:val="ru-RU"/>
              </w:rPr>
              <w:br/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Правила чтения сложных сочетаний букв в односложных, двусложных и </w:t>
            </w:r>
            <w:r w:rsidRPr="00E84BE5">
              <w:rPr>
                <w:lang w:val="ru-RU"/>
              </w:rPr>
              <w:br/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многосложных словах </w:t>
            </w:r>
            <w:r w:rsidRPr="00E84BE5">
              <w:rPr>
                <w:lang w:val="ru-RU"/>
              </w:rPr>
              <w:br/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Предлоги времени: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at</w:t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in</w:t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on</w:t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в выражениях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at</w:t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4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o</w:t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’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clock</w:t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in</w:t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the</w:t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morning</w:t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on</w:t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Monday</w:t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Создание подписей к картинкам, фотографиям с пояснением, что на них </w:t>
            </w:r>
            <w:r w:rsidRPr="00E84BE5">
              <w:rPr>
                <w:lang w:val="ru-RU"/>
              </w:rPr>
              <w:br/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изображено, в </w:t>
            </w:r>
            <w:proofErr w:type="spellStart"/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т.ч</w:t>
            </w:r>
            <w:proofErr w:type="spellEnd"/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. в проектных работах </w:t>
            </w:r>
            <w:r w:rsidRPr="00E84BE5">
              <w:rPr>
                <w:lang w:val="ru-RU"/>
              </w:rPr>
              <w:br/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Социокультурные элементы речевого поведенческого этикета, принятые в англоязычной среде, в некоторых ситуациях общения (приветствие, прощание, знакомство, выражение благодарности, извинение, поздравление с днем </w:t>
            </w:r>
            <w:r w:rsidRPr="00E84BE5">
              <w:rPr>
                <w:lang w:val="ru-RU"/>
              </w:rPr>
              <w:br/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рождения, Новым годом, Рождеством) </w:t>
            </w:r>
            <w:r w:rsidRPr="00E84BE5">
              <w:rPr>
                <w:lang w:val="ru-RU"/>
              </w:rPr>
              <w:br/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Чтение вслух и понимание учебных текстов, построенных на изученном языковом материале, с соблюдением правил чтения и соответствующей интонацией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Default="003B4B18">
            <w:pPr>
              <w:autoSpaceDE w:val="0"/>
              <w:autoSpaceDN w:val="0"/>
              <w:spacing w:before="5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Диктант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>;</w:t>
            </w:r>
          </w:p>
        </w:tc>
      </w:tr>
      <w:tr w:rsidR="00F6564F">
        <w:trPr>
          <w:trHeight w:hRule="exact" w:val="2658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Default="003B4B18">
            <w:pPr>
              <w:autoSpaceDE w:val="0"/>
              <w:autoSpaceDN w:val="0"/>
              <w:spacing w:before="5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49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Pr="00E84BE5" w:rsidRDefault="003B4B18">
            <w:pPr>
              <w:autoSpaceDE w:val="0"/>
              <w:autoSpaceDN w:val="0"/>
              <w:spacing w:before="56" w:after="0" w:line="245" w:lineRule="auto"/>
              <w:ind w:left="72" w:right="432"/>
              <w:rPr>
                <w:lang w:val="ru-RU"/>
              </w:rPr>
            </w:pP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Мир вокруг меня. Время в разных </w:t>
            </w:r>
            <w:r w:rsidRPr="00E84BE5">
              <w:rPr>
                <w:lang w:val="ru-RU"/>
              </w:rPr>
              <w:br/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часовых поясах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Default="003B4B18">
            <w:pPr>
              <w:autoSpaceDE w:val="0"/>
              <w:autoSpaceDN w:val="0"/>
              <w:spacing w:before="5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1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Default="00F6564F"/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Default="00F6564F"/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Default="00F6564F"/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Default="00F6564F"/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Pr="00E84BE5" w:rsidRDefault="003B4B18">
            <w:pPr>
              <w:autoSpaceDE w:val="0"/>
              <w:autoSpaceDN w:val="0"/>
              <w:spacing w:before="56" w:after="0" w:line="245" w:lineRule="auto"/>
              <w:ind w:left="72" w:right="144"/>
              <w:rPr>
                <w:lang w:val="ru-RU"/>
              </w:rPr>
            </w:pP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Краткое представление своей страны и страны/стран изучаемого языка на английском языке (названия стран и их столиц, название родного города/села; цвета национальных флагов) </w:t>
            </w:r>
            <w:r w:rsidRPr="00E84BE5">
              <w:rPr>
                <w:lang w:val="ru-RU"/>
              </w:rPr>
              <w:br/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Мир вокруг меня. Моя комната (квартира, дом). Моя школа. Мои друзья. Моя малая родина (город, село). Дикие и домашние животные. Погода. Времена года (месяцы) </w:t>
            </w:r>
            <w:r w:rsidRPr="00E84BE5">
              <w:rPr>
                <w:lang w:val="ru-RU"/>
              </w:rPr>
              <w:br/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Правильная расстановка знаков препинания (точка, вопросительный и </w:t>
            </w:r>
            <w:r w:rsidRPr="00E84BE5">
              <w:rPr>
                <w:lang w:val="ru-RU"/>
              </w:rPr>
              <w:br/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восклицательный знаки в конце предложения, апостроф) </w:t>
            </w:r>
            <w:r w:rsidRPr="00E84BE5">
              <w:rPr>
                <w:lang w:val="ru-RU"/>
              </w:rPr>
              <w:br/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Предлоги времени: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at</w:t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in</w:t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on</w:t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в выражениях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at</w:t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4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o</w:t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’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clock</w:t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in</w:t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the</w:t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morning</w:t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on</w:t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Monday</w:t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Предлоги места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next</w:t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to</w:t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in</w:t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front</w:t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of</w:t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behind</w:t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 w:rsidRPr="00E84BE5">
              <w:rPr>
                <w:lang w:val="ru-RU"/>
              </w:rPr>
              <w:br/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Распознавание и образование в устной и письменной речи родственных слов с использованием основных способов словообразования: аффиксации (суффиксы числительных -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teen</w:t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, -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ty</w:t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, 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th</w:t>
            </w:r>
            <w:proofErr w:type="spellEnd"/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) и словосложения (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football</w:t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snowman</w:t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) </w:t>
            </w:r>
            <w:r w:rsidRPr="00E84BE5">
              <w:rPr>
                <w:lang w:val="ru-RU"/>
              </w:rPr>
              <w:br/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Устные связные монологические высказывания в с опорой на картинки, </w:t>
            </w:r>
            <w:r w:rsidRPr="00E84BE5">
              <w:rPr>
                <w:lang w:val="ru-RU"/>
              </w:rPr>
              <w:br/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фотографии и/или ключевые слова, план, вопросы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Default="003B4B18">
            <w:pPr>
              <w:autoSpaceDE w:val="0"/>
              <w:autoSpaceDN w:val="0"/>
              <w:spacing w:before="56" w:after="0" w:line="245" w:lineRule="auto"/>
              <w:ind w:right="144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;</w:t>
            </w:r>
          </w:p>
        </w:tc>
      </w:tr>
    </w:tbl>
    <w:p w:rsidR="00F6564F" w:rsidRDefault="00F6564F">
      <w:pPr>
        <w:autoSpaceDE w:val="0"/>
        <w:autoSpaceDN w:val="0"/>
        <w:spacing w:after="0" w:line="14" w:lineRule="exact"/>
      </w:pPr>
    </w:p>
    <w:p w:rsidR="00F6564F" w:rsidRDefault="00F6564F">
      <w:pPr>
        <w:sectPr w:rsidR="00F6564F">
          <w:pgSz w:w="16840" w:h="11900"/>
          <w:pgMar w:top="284" w:right="640" w:bottom="1054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F6564F" w:rsidRDefault="00F6564F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08"/>
        <w:gridCol w:w="2006"/>
        <w:gridCol w:w="588"/>
        <w:gridCol w:w="1248"/>
        <w:gridCol w:w="1298"/>
        <w:gridCol w:w="912"/>
        <w:gridCol w:w="1572"/>
        <w:gridCol w:w="6544"/>
        <w:gridCol w:w="926"/>
      </w:tblGrid>
      <w:tr w:rsidR="00F6564F">
        <w:trPr>
          <w:trHeight w:hRule="exact" w:val="2678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Default="003B4B18">
            <w:pPr>
              <w:autoSpaceDE w:val="0"/>
              <w:autoSpaceDN w:val="0"/>
              <w:spacing w:before="5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50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Pr="00E84BE5" w:rsidRDefault="003B4B18">
            <w:pPr>
              <w:autoSpaceDE w:val="0"/>
              <w:autoSpaceDN w:val="0"/>
              <w:spacing w:before="56" w:after="0" w:line="233" w:lineRule="auto"/>
              <w:ind w:left="72"/>
              <w:rPr>
                <w:lang w:val="ru-RU"/>
              </w:rPr>
            </w:pP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Мир вокруг меня.</w:t>
            </w:r>
          </w:p>
          <w:p w:rsidR="00F6564F" w:rsidRPr="00E84BE5" w:rsidRDefault="003B4B18">
            <w:pPr>
              <w:autoSpaceDE w:val="0"/>
              <w:autoSpaceDN w:val="0"/>
              <w:spacing w:after="0" w:line="233" w:lineRule="auto"/>
              <w:jc w:val="center"/>
              <w:rPr>
                <w:lang w:val="ru-RU"/>
              </w:rPr>
            </w:pP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Времена года (месяцы).</w:t>
            </w:r>
          </w:p>
          <w:p w:rsidR="00F6564F" w:rsidRDefault="003B4B18">
            <w:pPr>
              <w:autoSpaceDE w:val="0"/>
              <w:autoSpaceDN w:val="0"/>
              <w:spacing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Времена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года</w:t>
            </w:r>
            <w:proofErr w:type="spellEnd"/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Default="003B4B18">
            <w:pPr>
              <w:autoSpaceDE w:val="0"/>
              <w:autoSpaceDN w:val="0"/>
              <w:spacing w:before="5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1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Default="00F6564F"/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Default="00F6564F"/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Default="00F6564F"/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Default="00F6564F"/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Pr="00E84BE5" w:rsidRDefault="003B4B18">
            <w:pPr>
              <w:autoSpaceDE w:val="0"/>
              <w:autoSpaceDN w:val="0"/>
              <w:spacing w:before="56" w:after="0" w:line="245" w:lineRule="auto"/>
              <w:ind w:left="72" w:right="144"/>
              <w:rPr>
                <w:lang w:val="ru-RU"/>
              </w:rPr>
            </w:pP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Диалог этикетного характера с опорой на картинки, фотографии и/или ключевые слова в стандартных ситуациях неофициального общения с соблюдением норм речевого этикета, принятых в стране/странах изучаемого языка </w:t>
            </w:r>
            <w:r w:rsidRPr="00E84BE5">
              <w:rPr>
                <w:lang w:val="ru-RU"/>
              </w:rPr>
              <w:br/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Заполнение анкет и формуляров с указанием личной информации </w:t>
            </w:r>
            <w:r w:rsidRPr="00E84BE5">
              <w:rPr>
                <w:lang w:val="ru-RU"/>
              </w:rPr>
              <w:br/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Мир вокруг меня. Моя комната (квартира, дом). Моя школа. Мои друзья. Моя малая родина (город, село). Дикие и домашние животные. Погода. Времена года (месяцы) </w:t>
            </w:r>
            <w:r w:rsidRPr="00E84BE5">
              <w:rPr>
                <w:lang w:val="ru-RU"/>
              </w:rPr>
              <w:br/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Наречия частотности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usually</w:t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often</w:t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 w:rsidRPr="00E84BE5">
              <w:rPr>
                <w:lang w:val="ru-RU"/>
              </w:rPr>
              <w:br/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Порядковые числительные (1-30) </w:t>
            </w:r>
            <w:r w:rsidRPr="00E84BE5">
              <w:rPr>
                <w:lang w:val="ru-RU"/>
              </w:rPr>
              <w:br/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Чтение новых слов согласно основным правилам чтения, с использованием полной и частичной транскрипции </w:t>
            </w:r>
            <w:r w:rsidRPr="00E84BE5">
              <w:rPr>
                <w:lang w:val="ru-RU"/>
              </w:rPr>
              <w:br/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Чтение про себя и понимание запрашиваемой информации фактического </w:t>
            </w:r>
            <w:r w:rsidRPr="00E84BE5">
              <w:rPr>
                <w:lang w:val="ru-RU"/>
              </w:rPr>
              <w:br/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характера в учебных текстах, содержащих отдельные незнакомые слова, с опорой и без опоры на иллюстрации и с использованием языковой, в </w:t>
            </w:r>
            <w:proofErr w:type="spellStart"/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т.ч</w:t>
            </w:r>
            <w:proofErr w:type="spellEnd"/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.</w:t>
            </w:r>
          </w:p>
          <w:p w:rsidR="00F6564F" w:rsidRDefault="003B4B18">
            <w:pPr>
              <w:autoSpaceDE w:val="0"/>
              <w:autoSpaceDN w:val="0"/>
              <w:spacing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контекстуальной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догадки</w:t>
            </w:r>
            <w:proofErr w:type="spellEnd"/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Default="003B4B18">
            <w:pPr>
              <w:autoSpaceDE w:val="0"/>
              <w:autoSpaceDN w:val="0"/>
              <w:spacing w:before="56" w:after="0" w:line="245" w:lineRule="auto"/>
              <w:ind w:right="14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Устный опрос ;</w:t>
            </w:r>
          </w:p>
        </w:tc>
      </w:tr>
      <w:tr w:rsidR="00F6564F">
        <w:trPr>
          <w:trHeight w:hRule="exact" w:val="3014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Default="003B4B18">
            <w:pPr>
              <w:autoSpaceDE w:val="0"/>
              <w:autoSpaceDN w:val="0"/>
              <w:spacing w:before="5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51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Pr="00E84BE5" w:rsidRDefault="003B4B18">
            <w:pPr>
              <w:autoSpaceDE w:val="0"/>
              <w:autoSpaceDN w:val="0"/>
              <w:spacing w:before="56" w:after="0" w:line="230" w:lineRule="auto"/>
              <w:ind w:left="72"/>
              <w:rPr>
                <w:lang w:val="ru-RU"/>
              </w:rPr>
            </w:pP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Мир вокруг меня.</w:t>
            </w:r>
          </w:p>
          <w:p w:rsidR="00F6564F" w:rsidRPr="00E84BE5" w:rsidRDefault="003B4B18">
            <w:pPr>
              <w:autoSpaceDE w:val="0"/>
              <w:autoSpaceDN w:val="0"/>
              <w:spacing w:after="0" w:line="230" w:lineRule="auto"/>
              <w:jc w:val="center"/>
              <w:rPr>
                <w:lang w:val="ru-RU"/>
              </w:rPr>
            </w:pP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Времена года (месяцы).</w:t>
            </w:r>
          </w:p>
          <w:p w:rsidR="00F6564F" w:rsidRDefault="003B4B18">
            <w:pPr>
              <w:autoSpaceDE w:val="0"/>
              <w:autoSpaceDN w:val="0"/>
              <w:spacing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Мое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любимое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время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года</w:t>
            </w:r>
            <w:proofErr w:type="spellEnd"/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Default="003B4B18">
            <w:pPr>
              <w:autoSpaceDE w:val="0"/>
              <w:autoSpaceDN w:val="0"/>
              <w:spacing w:before="5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1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Pr="00255177" w:rsidRDefault="00F6564F">
            <w:pPr>
              <w:rPr>
                <w:lang w:val="ru-RU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Default="00F6564F"/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Default="00F6564F"/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Default="00F6564F"/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Pr="00E84BE5" w:rsidRDefault="003B4B18">
            <w:pPr>
              <w:autoSpaceDE w:val="0"/>
              <w:autoSpaceDN w:val="0"/>
              <w:spacing w:before="56" w:after="0" w:line="245" w:lineRule="auto"/>
              <w:ind w:left="72" w:right="144"/>
              <w:rPr>
                <w:lang w:val="ru-RU"/>
              </w:rPr>
            </w:pP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Диалог-расспрос с опорой на картинки, фотографии и/или ключевые слова в стандартных ситуациях неофициального общения с соблюдением норм речевого этикета, принятых в стране/странах изучаемого языка </w:t>
            </w:r>
            <w:r w:rsidRPr="00E84BE5">
              <w:rPr>
                <w:lang w:val="ru-RU"/>
              </w:rPr>
              <w:br/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Конструкции с глаголами на 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ing</w:t>
            </w:r>
            <w:proofErr w:type="spellEnd"/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: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to</w:t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like</w:t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enjoy</w:t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doing</w:t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something</w:t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: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It</w:t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’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s</w:t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spring</w:t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.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It</w:t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is</w:t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March</w:t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 w:rsidRPr="00E84BE5">
              <w:rPr>
                <w:lang w:val="ru-RU"/>
              </w:rPr>
              <w:br/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Мир вокруг меня. Моя комната (квартира, дом). Моя школа. Мои друзья. Моя малая родина (город, село). Дикие и домашние животные. Погода. Времена года (месяцы) </w:t>
            </w:r>
            <w:r w:rsidRPr="00E84BE5">
              <w:rPr>
                <w:lang w:val="ru-RU"/>
              </w:rPr>
              <w:br/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Понимание запрашиваемой информации фактического характера учебных текстов, построенных на изученном языковом материале, с опорой на </w:t>
            </w:r>
            <w:r w:rsidRPr="00E84BE5">
              <w:rPr>
                <w:lang w:val="ru-RU"/>
              </w:rPr>
              <w:br/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иллюстрации, а также с использованием языковой, в </w:t>
            </w:r>
            <w:proofErr w:type="spellStart"/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т.ч</w:t>
            </w:r>
            <w:proofErr w:type="spellEnd"/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. контекстуальной, догадки </w:t>
            </w:r>
            <w:r w:rsidRPr="00E84BE5">
              <w:rPr>
                <w:lang w:val="ru-RU"/>
              </w:rPr>
              <w:br/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Правильное написание изученных слов </w:t>
            </w:r>
            <w:r w:rsidRPr="00E84BE5">
              <w:rPr>
                <w:lang w:val="ru-RU"/>
              </w:rPr>
              <w:br/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Создание подписей к картинкам, фотографиям с пояснением, что на них </w:t>
            </w:r>
            <w:r w:rsidRPr="00E84BE5">
              <w:rPr>
                <w:lang w:val="ru-RU"/>
              </w:rPr>
              <w:br/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изображено, в </w:t>
            </w:r>
            <w:proofErr w:type="spellStart"/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т.ч</w:t>
            </w:r>
            <w:proofErr w:type="spellEnd"/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. в проектных работах </w:t>
            </w:r>
            <w:r w:rsidRPr="00E84BE5">
              <w:rPr>
                <w:lang w:val="ru-RU"/>
              </w:rPr>
              <w:br/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Устные связные монологические высказывания в с опорой на картинки, </w:t>
            </w:r>
            <w:r w:rsidRPr="00E84BE5">
              <w:rPr>
                <w:lang w:val="ru-RU"/>
              </w:rPr>
              <w:br/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фотографии и/или ключевые слова, план, вопросы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Pr="00ED68DA" w:rsidRDefault="00ED68DA">
            <w:pPr>
              <w:autoSpaceDE w:val="0"/>
              <w:autoSpaceDN w:val="0"/>
              <w:spacing w:before="56" w:after="0" w:line="230" w:lineRule="auto"/>
              <w:ind w:left="72"/>
              <w:rPr>
                <w:lang w:val="ru-RU"/>
              </w:rPr>
            </w:pPr>
            <w:r>
              <w:rPr>
                <w:lang w:val="ru-RU"/>
              </w:rPr>
              <w:t>диктант</w:t>
            </w:r>
          </w:p>
        </w:tc>
      </w:tr>
      <w:tr w:rsidR="00F6564F">
        <w:trPr>
          <w:trHeight w:hRule="exact" w:val="2340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Default="003B4B18">
            <w:pPr>
              <w:autoSpaceDE w:val="0"/>
              <w:autoSpaceDN w:val="0"/>
              <w:spacing w:before="54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52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Pr="006873B9" w:rsidRDefault="003B4B18">
            <w:pPr>
              <w:autoSpaceDE w:val="0"/>
              <w:autoSpaceDN w:val="0"/>
              <w:spacing w:before="54" w:after="0" w:line="245" w:lineRule="auto"/>
              <w:ind w:left="72" w:right="432"/>
              <w:rPr>
                <w:lang w:val="ru-RU"/>
              </w:rPr>
            </w:pPr>
            <w:r w:rsidRPr="006873B9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Мир вокруг меня. Погода</w:t>
            </w:r>
            <w:r w:rsidR="006873B9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. </w:t>
            </w:r>
            <w:r w:rsidR="006873B9" w:rsidRPr="006873B9">
              <w:rPr>
                <w:rFonts w:ascii="Times New Roman" w:eastAsia="Times New Roman" w:hAnsi="Times New Roman"/>
                <w:color w:val="C00000"/>
                <w:sz w:val="18"/>
                <w:lang w:val="ru-RU"/>
              </w:rPr>
              <w:t>Моя малая родина(город, село).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Pr="006873B9" w:rsidRDefault="003B4B18">
            <w:pPr>
              <w:autoSpaceDE w:val="0"/>
              <w:autoSpaceDN w:val="0"/>
              <w:spacing w:before="54" w:after="0" w:line="233" w:lineRule="auto"/>
              <w:ind w:left="72"/>
              <w:rPr>
                <w:lang w:val="ru-RU"/>
              </w:rPr>
            </w:pPr>
            <w:r w:rsidRPr="006873B9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1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Pr="006873B9" w:rsidRDefault="00F6564F">
            <w:pPr>
              <w:rPr>
                <w:lang w:val="ru-RU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Pr="006873B9" w:rsidRDefault="00F6564F">
            <w:pPr>
              <w:rPr>
                <w:lang w:val="ru-RU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Pr="006873B9" w:rsidRDefault="00F6564F">
            <w:pPr>
              <w:rPr>
                <w:lang w:val="ru-RU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Pr="006873B9" w:rsidRDefault="00F6564F">
            <w:pPr>
              <w:rPr>
                <w:lang w:val="ru-RU"/>
              </w:rPr>
            </w:pPr>
          </w:p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Pr="00E84BE5" w:rsidRDefault="003B4B18">
            <w:pPr>
              <w:autoSpaceDE w:val="0"/>
              <w:autoSpaceDN w:val="0"/>
              <w:spacing w:before="54" w:after="0" w:line="245" w:lineRule="auto"/>
              <w:ind w:left="72" w:right="144"/>
              <w:rPr>
                <w:lang w:val="ru-RU"/>
              </w:rPr>
            </w:pP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Диалог этикетного характера с опорой на картинки, фотографии и/или ключевые слова в стандартных ситуациях неофициального общения с соблюдением норм речевого этикета, принятых в стране/странах изучаемого языка </w:t>
            </w:r>
            <w:r w:rsidRPr="00E84BE5">
              <w:rPr>
                <w:lang w:val="ru-RU"/>
              </w:rPr>
              <w:br/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Мир вокруг меня. Моя комната (квартира, дом). Моя школа. Мои друзья. Моя малая родина (город, село). Дикие и домашние животные. Погода. Времена года (месяцы) </w:t>
            </w:r>
            <w:r w:rsidRPr="00E84BE5">
              <w:rPr>
                <w:lang w:val="ru-RU"/>
              </w:rPr>
              <w:br/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Пересказ основного содержания прочитанного текста с опорой на картинки, фотографии и/или ключевые слова, план, вопросы </w:t>
            </w:r>
            <w:r w:rsidRPr="00E84BE5">
              <w:rPr>
                <w:lang w:val="ru-RU"/>
              </w:rPr>
              <w:br/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Различение на слух и правильное произношение слова и фразы/предложения с соблюдением их ритмико-интонационных особенностей </w:t>
            </w:r>
            <w:r w:rsidRPr="00E84BE5">
              <w:rPr>
                <w:lang w:val="ru-RU"/>
              </w:rPr>
              <w:br/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Распознавание и употребление в устной и письменной речи не менее 350 </w:t>
            </w:r>
            <w:r w:rsidRPr="00E84BE5">
              <w:rPr>
                <w:lang w:val="ru-RU"/>
              </w:rPr>
              <w:br/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лексических единиц (слов, словосочетаний, речевых клише), включая 200 лексических единиц, освоенных на первом году обучения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Default="003B4B18">
            <w:pPr>
              <w:autoSpaceDE w:val="0"/>
              <w:autoSpaceDN w:val="0"/>
              <w:spacing w:before="54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Диктант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>;</w:t>
            </w:r>
          </w:p>
        </w:tc>
      </w:tr>
      <w:tr w:rsidR="00ED68DA">
        <w:trPr>
          <w:trHeight w:hRule="exact" w:val="2502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8DA" w:rsidRDefault="00ED68DA" w:rsidP="00ED68DA">
            <w:pPr>
              <w:autoSpaceDE w:val="0"/>
              <w:autoSpaceDN w:val="0"/>
              <w:spacing w:before="5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53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8DA" w:rsidRPr="00E84BE5" w:rsidRDefault="00ED68DA" w:rsidP="00ED68DA">
            <w:pPr>
              <w:autoSpaceDE w:val="0"/>
              <w:autoSpaceDN w:val="0"/>
              <w:spacing w:before="56" w:after="0" w:line="245" w:lineRule="auto"/>
              <w:ind w:left="72" w:right="144"/>
              <w:rPr>
                <w:lang w:val="ru-RU"/>
              </w:rPr>
            </w:pP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Мир вокруг меня. Дни недели</w:t>
            </w:r>
            <w:r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. </w:t>
            </w:r>
            <w:r w:rsidRPr="00752237">
              <w:rPr>
                <w:rFonts w:ascii="Times New Roman" w:eastAsia="Times New Roman" w:hAnsi="Times New Roman"/>
                <w:color w:val="C00000"/>
                <w:sz w:val="18"/>
                <w:lang w:val="ru-RU"/>
              </w:rPr>
              <w:t>Мои друзья</w:t>
            </w:r>
            <w:r w:rsidRPr="006873B9">
              <w:rPr>
                <w:rFonts w:ascii="Times New Roman" w:eastAsia="Times New Roman" w:hAnsi="Times New Roman"/>
                <w:color w:val="C00000"/>
                <w:sz w:val="18"/>
                <w:lang w:val="ru-RU"/>
              </w:rPr>
              <w:t>.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8DA" w:rsidRPr="006873B9" w:rsidRDefault="00ED68DA" w:rsidP="00ED68DA">
            <w:pPr>
              <w:autoSpaceDE w:val="0"/>
              <w:autoSpaceDN w:val="0"/>
              <w:spacing w:before="56" w:after="0" w:line="233" w:lineRule="auto"/>
              <w:ind w:left="72"/>
              <w:rPr>
                <w:lang w:val="ru-RU"/>
              </w:rPr>
            </w:pPr>
            <w:r w:rsidRPr="006873B9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1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8DA" w:rsidRPr="006873B9" w:rsidRDefault="00ED68DA" w:rsidP="00ED68DA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8DA" w:rsidRPr="006873B9" w:rsidRDefault="00ED68DA" w:rsidP="00ED68DA">
            <w:pPr>
              <w:rPr>
                <w:lang w:val="ru-RU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8DA" w:rsidRPr="006873B9" w:rsidRDefault="00ED68DA" w:rsidP="00ED68DA">
            <w:pPr>
              <w:rPr>
                <w:lang w:val="ru-RU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8DA" w:rsidRPr="006873B9" w:rsidRDefault="00ED68DA" w:rsidP="00ED68DA">
            <w:pPr>
              <w:rPr>
                <w:lang w:val="ru-RU"/>
              </w:rPr>
            </w:pPr>
          </w:p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8DA" w:rsidRPr="00E84BE5" w:rsidRDefault="00ED68DA" w:rsidP="00ED68DA">
            <w:pPr>
              <w:autoSpaceDE w:val="0"/>
              <w:autoSpaceDN w:val="0"/>
              <w:spacing w:before="56" w:after="0" w:line="245" w:lineRule="auto"/>
              <w:ind w:left="72" w:right="144"/>
              <w:rPr>
                <w:lang w:val="ru-RU"/>
              </w:rPr>
            </w:pP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Воспроизведение речевых образцов, списывание текста, выписывание из него слов, словосочетаний, предложений, заполнение пропущенных букв в слове или слов в предложении в соответствии с решаемой учебной задачей </w:t>
            </w:r>
            <w:r w:rsidRPr="00E84BE5">
              <w:rPr>
                <w:lang w:val="ru-RU"/>
              </w:rPr>
              <w:br/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Мир вокруг меня. Моя комната (квартира, дом). Моя школа. Мои друзья. Моя малая родина (город, село). Дикие и домашние животные. Погода. Времена года (месяцы) </w:t>
            </w:r>
            <w:r w:rsidRPr="00E84BE5">
              <w:rPr>
                <w:lang w:val="ru-RU"/>
              </w:rPr>
              <w:br/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Правильное написание изученных слов </w:t>
            </w:r>
            <w:r w:rsidRPr="00E84BE5">
              <w:rPr>
                <w:lang w:val="ru-RU"/>
              </w:rPr>
              <w:br/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Предлоги времени: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at</w:t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in</w:t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on</w:t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в выражениях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at</w:t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4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o</w:t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’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clock</w:t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in</w:t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the</w:t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morning</w:t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on</w:t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Monday</w:t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Распознавание и употребление в устной и письменной речи не менее 350 лексических единиц (слов, словосочетаний, речевых клише), включая 200 лексических единиц, освоенных на первом году обучения </w:t>
            </w:r>
            <w:r w:rsidRPr="00E84BE5">
              <w:rPr>
                <w:lang w:val="ru-RU"/>
              </w:rPr>
              <w:br/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Чтение новых слов согласно основным правилам чтения, с использованием полной и частичной транскрипции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68DA" w:rsidRDefault="00ED68DA" w:rsidP="00ED68DA">
            <w:pPr>
              <w:autoSpaceDE w:val="0"/>
              <w:autoSpaceDN w:val="0"/>
              <w:spacing w:before="5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Контрольная работа</w:t>
            </w:r>
          </w:p>
        </w:tc>
      </w:tr>
    </w:tbl>
    <w:p w:rsidR="00F6564F" w:rsidRDefault="00F6564F">
      <w:pPr>
        <w:autoSpaceDE w:val="0"/>
        <w:autoSpaceDN w:val="0"/>
        <w:spacing w:after="0" w:line="14" w:lineRule="exact"/>
      </w:pPr>
    </w:p>
    <w:p w:rsidR="00F6564F" w:rsidRDefault="00F6564F">
      <w:pPr>
        <w:sectPr w:rsidR="00F6564F">
          <w:pgSz w:w="16840" w:h="11900"/>
          <w:pgMar w:top="284" w:right="640" w:bottom="382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F6564F" w:rsidRDefault="00F6564F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08"/>
        <w:gridCol w:w="2006"/>
        <w:gridCol w:w="588"/>
        <w:gridCol w:w="1248"/>
        <w:gridCol w:w="1298"/>
        <w:gridCol w:w="912"/>
        <w:gridCol w:w="1572"/>
        <w:gridCol w:w="6544"/>
        <w:gridCol w:w="926"/>
      </w:tblGrid>
      <w:tr w:rsidR="00F6564F">
        <w:trPr>
          <w:trHeight w:hRule="exact" w:val="2174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Default="003B4B18">
            <w:pPr>
              <w:autoSpaceDE w:val="0"/>
              <w:autoSpaceDN w:val="0"/>
              <w:spacing w:before="5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54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Default="003B4B18">
            <w:pPr>
              <w:autoSpaceDE w:val="0"/>
              <w:autoSpaceDN w:val="0"/>
              <w:spacing w:before="56" w:after="0" w:line="245" w:lineRule="auto"/>
              <w:ind w:left="72" w:right="144"/>
            </w:pP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Мир вокруг меня. Моя школа.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Школьные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предметы</w:t>
            </w:r>
            <w:proofErr w:type="spellEnd"/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Default="003B4B18">
            <w:pPr>
              <w:autoSpaceDE w:val="0"/>
              <w:autoSpaceDN w:val="0"/>
              <w:spacing w:before="5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1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Default="00F6564F"/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Default="00F6564F"/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Default="00F6564F"/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Default="00F6564F"/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Pr="00E84BE5" w:rsidRDefault="003B4B18">
            <w:pPr>
              <w:autoSpaceDE w:val="0"/>
              <w:autoSpaceDN w:val="0"/>
              <w:spacing w:before="56" w:after="0" w:line="245" w:lineRule="auto"/>
              <w:ind w:left="72" w:right="144"/>
              <w:rPr>
                <w:lang w:val="ru-RU"/>
              </w:rPr>
            </w:pP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Диалог-расспрос с опорой на картинки, фотографии и/или ключевые слова в стандартных ситуациях неофициального общения с соблюдением норм речевого этикета, принятых в стране/странах изучаемого языка </w:t>
            </w:r>
            <w:r w:rsidRPr="00E84BE5">
              <w:rPr>
                <w:lang w:val="ru-RU"/>
              </w:rPr>
              <w:br/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Заполнение анкет и формуляров с указанием личной информации </w:t>
            </w:r>
            <w:r w:rsidRPr="00E84BE5">
              <w:rPr>
                <w:lang w:val="ru-RU"/>
              </w:rPr>
              <w:br/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Порядковые числительные (1-30): …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is</w:t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the</w:t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first</w:t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(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second</w:t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third</w:t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, …)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month</w:t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of</w:t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the</w:t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year</w:t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Распознавание и образование в устной и письменной речи родственных слов с использованием основных способов словообразования: аффиксации (суффиксы числительных -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teen</w:t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, -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ty</w:t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, 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th</w:t>
            </w:r>
            <w:proofErr w:type="spellEnd"/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) и словосложения (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football</w:t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snowman</w:t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) </w:t>
            </w:r>
            <w:r w:rsidRPr="00E84BE5">
              <w:rPr>
                <w:lang w:val="ru-RU"/>
              </w:rPr>
              <w:br/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Устные связные монологические высказывания в с опорой на картинки, </w:t>
            </w:r>
            <w:r w:rsidRPr="00E84BE5">
              <w:rPr>
                <w:lang w:val="ru-RU"/>
              </w:rPr>
              <w:br/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фотографии и/или ключевые слова, план, вопросы </w:t>
            </w:r>
            <w:r w:rsidRPr="00E84BE5">
              <w:rPr>
                <w:lang w:val="ru-RU"/>
              </w:rPr>
              <w:br/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Чтение новых слов согласно основным правилам чтения, с использованием полной и частичной транскрипции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Default="003B4B18">
            <w:pPr>
              <w:autoSpaceDE w:val="0"/>
              <w:autoSpaceDN w:val="0"/>
              <w:spacing w:before="5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Диктант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>;</w:t>
            </w:r>
          </w:p>
        </w:tc>
      </w:tr>
      <w:tr w:rsidR="00F6564F">
        <w:trPr>
          <w:trHeight w:hRule="exact" w:val="2676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Default="003B4B18">
            <w:pPr>
              <w:autoSpaceDE w:val="0"/>
              <w:autoSpaceDN w:val="0"/>
              <w:spacing w:before="54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55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Pr="00E84BE5" w:rsidRDefault="003B4B18">
            <w:pPr>
              <w:autoSpaceDE w:val="0"/>
              <w:autoSpaceDN w:val="0"/>
              <w:spacing w:before="54" w:after="0" w:line="245" w:lineRule="auto"/>
              <w:ind w:left="72"/>
              <w:rPr>
                <w:lang w:val="ru-RU"/>
              </w:rPr>
            </w:pP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Родная страна и страны изучаемого языка.</w:t>
            </w:r>
            <w:r w:rsidR="006873B9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 w:rsidR="006873B9" w:rsidRPr="006873B9">
              <w:rPr>
                <w:rFonts w:ascii="Times New Roman" w:eastAsia="Times New Roman" w:hAnsi="Times New Roman"/>
                <w:color w:val="C00000"/>
                <w:sz w:val="18"/>
                <w:lang w:val="ru-RU"/>
              </w:rPr>
              <w:t>Россия и страна/страны изучаемого языка.</w:t>
            </w:r>
          </w:p>
          <w:p w:rsidR="00F6564F" w:rsidRPr="006873B9" w:rsidRDefault="003B4B18">
            <w:pPr>
              <w:autoSpaceDE w:val="0"/>
              <w:autoSpaceDN w:val="0"/>
              <w:spacing w:after="0" w:line="245" w:lineRule="auto"/>
              <w:ind w:left="72" w:right="576"/>
              <w:rPr>
                <w:lang w:val="ru-RU"/>
              </w:rPr>
            </w:pPr>
            <w:r w:rsidRPr="006873B9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Школа в </w:t>
            </w:r>
            <w:r w:rsidRPr="006873B9">
              <w:rPr>
                <w:lang w:val="ru-RU"/>
              </w:rPr>
              <w:br/>
            </w:r>
            <w:r w:rsidRPr="006873B9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Великобритании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Pr="006873B9" w:rsidRDefault="003B4B18">
            <w:pPr>
              <w:autoSpaceDE w:val="0"/>
              <w:autoSpaceDN w:val="0"/>
              <w:spacing w:before="54" w:after="0" w:line="233" w:lineRule="auto"/>
              <w:ind w:left="72"/>
              <w:rPr>
                <w:lang w:val="ru-RU"/>
              </w:rPr>
            </w:pPr>
            <w:r w:rsidRPr="006873B9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1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Pr="006873B9" w:rsidRDefault="00F6564F">
            <w:pPr>
              <w:rPr>
                <w:lang w:val="ru-RU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Pr="006873B9" w:rsidRDefault="00F6564F">
            <w:pPr>
              <w:rPr>
                <w:lang w:val="ru-RU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Pr="006873B9" w:rsidRDefault="00F6564F">
            <w:pPr>
              <w:rPr>
                <w:lang w:val="ru-RU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Pr="006873B9" w:rsidRDefault="00F6564F">
            <w:pPr>
              <w:rPr>
                <w:lang w:val="ru-RU"/>
              </w:rPr>
            </w:pPr>
          </w:p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Pr="00E84BE5" w:rsidRDefault="003B4B18">
            <w:pPr>
              <w:autoSpaceDE w:val="0"/>
              <w:autoSpaceDN w:val="0"/>
              <w:spacing w:before="54" w:after="0" w:line="245" w:lineRule="auto"/>
              <w:ind w:left="72" w:right="144"/>
              <w:rPr>
                <w:lang w:val="ru-RU"/>
              </w:rPr>
            </w:pP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Воспроизведение речевых образцов, списывание текста, выписывание из него слов, словосочетаний, предложений, заполнение пропущенных букв в слове или слов в предложении в соответствии с решаемой учебной задачей </w:t>
            </w:r>
            <w:r w:rsidRPr="00E84BE5">
              <w:rPr>
                <w:lang w:val="ru-RU"/>
              </w:rPr>
              <w:br/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Наречия частотности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usually</w:t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often</w:t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 w:rsidRPr="00E84BE5">
              <w:rPr>
                <w:lang w:val="ru-RU"/>
              </w:rPr>
              <w:br/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Порядковые числительные (1-30) </w:t>
            </w:r>
            <w:r w:rsidRPr="00E84BE5">
              <w:rPr>
                <w:lang w:val="ru-RU"/>
              </w:rPr>
              <w:br/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Произведения детского фольклора. Литературные персонажи детских книг.</w:t>
            </w:r>
          </w:p>
          <w:p w:rsidR="00F6564F" w:rsidRPr="00E84BE5" w:rsidRDefault="003B4B18">
            <w:pPr>
              <w:autoSpaceDE w:val="0"/>
              <w:autoSpaceDN w:val="0"/>
              <w:spacing w:after="0" w:line="245" w:lineRule="auto"/>
              <w:ind w:left="72" w:right="144"/>
              <w:rPr>
                <w:lang w:val="ru-RU"/>
              </w:rPr>
            </w:pP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Праздники родной страны и страны/стран изучаемого языка </w:t>
            </w:r>
            <w:r w:rsidRPr="00E84BE5">
              <w:rPr>
                <w:lang w:val="ru-RU"/>
              </w:rPr>
              <w:br/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Распознавание и употребление в устной и письменной речи не менее 350 </w:t>
            </w:r>
            <w:r w:rsidRPr="00E84BE5">
              <w:rPr>
                <w:lang w:val="ru-RU"/>
              </w:rPr>
              <w:br/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лексических единиц (слов, словосочетаний, речевых клише), включая 200 лексических единиц, освоенных на первом году обучения </w:t>
            </w:r>
            <w:r w:rsidRPr="00E84BE5">
              <w:rPr>
                <w:lang w:val="ru-RU"/>
              </w:rPr>
              <w:br/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Родная страна и страны изучаемого языка. Россия и страна/страны изучаемого языка. Их столицы, достопримечательности и интересные факты </w:t>
            </w:r>
            <w:r w:rsidRPr="00E84BE5">
              <w:rPr>
                <w:lang w:val="ru-RU"/>
              </w:rPr>
              <w:br/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Чтение про себя и понимание основного содержания учебных текстов, </w:t>
            </w:r>
            <w:r w:rsidRPr="00E84BE5">
              <w:rPr>
                <w:lang w:val="ru-RU"/>
              </w:rPr>
              <w:br/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содержащих отдельные незнакомые слова, с опорой и без опоры на иллюстрации и с использованием языковой, в </w:t>
            </w:r>
            <w:proofErr w:type="spellStart"/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т.ч.контекстуальной</w:t>
            </w:r>
            <w:proofErr w:type="spellEnd"/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, догадки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Default="003B4B18">
            <w:pPr>
              <w:autoSpaceDE w:val="0"/>
              <w:autoSpaceDN w:val="0"/>
              <w:spacing w:before="54" w:after="0" w:line="245" w:lineRule="auto"/>
              <w:ind w:right="144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;</w:t>
            </w:r>
          </w:p>
        </w:tc>
      </w:tr>
      <w:tr w:rsidR="00F6564F">
        <w:trPr>
          <w:trHeight w:hRule="exact" w:val="2678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Default="003B4B18">
            <w:pPr>
              <w:autoSpaceDE w:val="0"/>
              <w:autoSpaceDN w:val="0"/>
              <w:spacing w:before="5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56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Pr="00E84BE5" w:rsidRDefault="003B4B18">
            <w:pPr>
              <w:autoSpaceDE w:val="0"/>
              <w:autoSpaceDN w:val="0"/>
              <w:spacing w:before="56" w:after="0" w:line="245" w:lineRule="auto"/>
              <w:ind w:left="72"/>
              <w:rPr>
                <w:lang w:val="ru-RU"/>
              </w:rPr>
            </w:pP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Родная страна и страны изучаемого языка.</w:t>
            </w:r>
            <w:r w:rsidR="006873B9" w:rsidRPr="006873B9">
              <w:rPr>
                <w:rFonts w:ascii="Times New Roman" w:eastAsia="Times New Roman" w:hAnsi="Times New Roman"/>
                <w:color w:val="C00000"/>
                <w:sz w:val="18"/>
                <w:lang w:val="ru-RU"/>
              </w:rPr>
              <w:t xml:space="preserve"> Россия и страна/страны изучаемого языка.</w:t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Как живут семьи в </w:t>
            </w:r>
            <w:r w:rsidRPr="00E84BE5">
              <w:rPr>
                <w:lang w:val="ru-RU"/>
              </w:rPr>
              <w:br/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англоговорящих </w:t>
            </w:r>
            <w:r w:rsidRPr="00E84BE5">
              <w:rPr>
                <w:lang w:val="ru-RU"/>
              </w:rPr>
              <w:br/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странах</w:t>
            </w:r>
            <w:r w:rsidR="002122C0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. </w:t>
            </w:r>
            <w:r w:rsidR="002122C0" w:rsidRPr="002122C0">
              <w:rPr>
                <w:rFonts w:ascii="Times New Roman" w:eastAsia="Times New Roman" w:hAnsi="Times New Roman"/>
                <w:color w:val="C00000"/>
                <w:sz w:val="18"/>
                <w:lang w:val="ru-RU"/>
              </w:rPr>
              <w:t>Литературные персонажи детских книг.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Pr="002122C0" w:rsidRDefault="003B4B18">
            <w:pPr>
              <w:autoSpaceDE w:val="0"/>
              <w:autoSpaceDN w:val="0"/>
              <w:spacing w:before="56" w:after="0" w:line="233" w:lineRule="auto"/>
              <w:ind w:left="72"/>
              <w:rPr>
                <w:lang w:val="ru-RU"/>
              </w:rPr>
            </w:pPr>
            <w:r w:rsidRPr="002122C0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1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Pr="002122C0" w:rsidRDefault="00F6564F">
            <w:pPr>
              <w:rPr>
                <w:lang w:val="ru-RU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Pr="002122C0" w:rsidRDefault="00F6564F">
            <w:pPr>
              <w:rPr>
                <w:lang w:val="ru-RU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Pr="002122C0" w:rsidRDefault="00F6564F">
            <w:pPr>
              <w:rPr>
                <w:lang w:val="ru-RU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Pr="002122C0" w:rsidRDefault="00F6564F">
            <w:pPr>
              <w:rPr>
                <w:lang w:val="ru-RU"/>
              </w:rPr>
            </w:pPr>
          </w:p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Pr="00E84BE5" w:rsidRDefault="003B4B18">
            <w:pPr>
              <w:autoSpaceDE w:val="0"/>
              <w:autoSpaceDN w:val="0"/>
              <w:spacing w:before="56" w:after="0" w:line="245" w:lineRule="auto"/>
              <w:ind w:left="72" w:right="576"/>
              <w:rPr>
                <w:lang w:val="ru-RU"/>
              </w:rPr>
            </w:pP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Вопросительные слова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when</w:t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whose</w:t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why</w:t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 w:rsidRPr="00E84BE5">
              <w:rPr>
                <w:lang w:val="ru-RU"/>
              </w:rPr>
              <w:br/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Правила чтения сложных сочетаний букв в односложных, двусложных и многосложных словах </w:t>
            </w:r>
            <w:r w:rsidRPr="00E84BE5">
              <w:rPr>
                <w:lang w:val="ru-RU"/>
              </w:rPr>
              <w:br/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Произведения детского фольклора. Литературные персонажи детских книг.</w:t>
            </w:r>
          </w:p>
          <w:p w:rsidR="00F6564F" w:rsidRPr="00E84BE5" w:rsidRDefault="003B4B18">
            <w:pPr>
              <w:autoSpaceDE w:val="0"/>
              <w:autoSpaceDN w:val="0"/>
              <w:spacing w:after="0" w:line="245" w:lineRule="auto"/>
              <w:ind w:left="72" w:right="144"/>
              <w:rPr>
                <w:lang w:val="ru-RU"/>
              </w:rPr>
            </w:pP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Праздники родной страны и страны/стран изучаемого языка </w:t>
            </w:r>
            <w:r w:rsidRPr="00E84BE5">
              <w:rPr>
                <w:lang w:val="ru-RU"/>
              </w:rPr>
              <w:br/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Различение на слух и правильное произношение слова и фразы/предложения с соблюдением их ритмико-интонационных особенностей </w:t>
            </w:r>
            <w:r w:rsidRPr="00E84BE5">
              <w:rPr>
                <w:lang w:val="ru-RU"/>
              </w:rPr>
              <w:br/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Родная страна и страны изучаемого языка. Россия и страна/страны изучаемого языка. Их столицы, достопримечательности и интересные факты </w:t>
            </w:r>
            <w:r w:rsidRPr="00E84BE5">
              <w:rPr>
                <w:lang w:val="ru-RU"/>
              </w:rPr>
              <w:br/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Создание подписей к картинкам, фотографиям с пояснением, что на них </w:t>
            </w:r>
            <w:r w:rsidRPr="00E84BE5">
              <w:rPr>
                <w:lang w:val="ru-RU"/>
              </w:rPr>
              <w:br/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изображено, в </w:t>
            </w:r>
            <w:proofErr w:type="spellStart"/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т.ч</w:t>
            </w:r>
            <w:proofErr w:type="spellEnd"/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. в проектных работах </w:t>
            </w:r>
            <w:r w:rsidRPr="00E84BE5">
              <w:rPr>
                <w:lang w:val="ru-RU"/>
              </w:rPr>
              <w:br/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Чтение про себя и понимание запрашиваемой информации фактического </w:t>
            </w:r>
            <w:r w:rsidRPr="00E84BE5">
              <w:rPr>
                <w:lang w:val="ru-RU"/>
              </w:rPr>
              <w:br/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характера в учебных текстах, содержащих отдельные незнакомые слова, с опорой и без опоры на иллюстрации и с использованием языковой, в </w:t>
            </w:r>
            <w:proofErr w:type="spellStart"/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т.ч</w:t>
            </w:r>
            <w:proofErr w:type="spellEnd"/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.</w:t>
            </w:r>
          </w:p>
          <w:p w:rsidR="00F6564F" w:rsidRDefault="003B4B18">
            <w:pPr>
              <w:autoSpaceDE w:val="0"/>
              <w:autoSpaceDN w:val="0"/>
              <w:spacing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контекстуальной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догадки</w:t>
            </w:r>
            <w:proofErr w:type="spellEnd"/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Default="003B4B18">
            <w:pPr>
              <w:autoSpaceDE w:val="0"/>
              <w:autoSpaceDN w:val="0"/>
              <w:spacing w:before="56" w:after="0" w:line="245" w:lineRule="auto"/>
              <w:ind w:right="14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Устный опрос ;</w:t>
            </w:r>
          </w:p>
        </w:tc>
      </w:tr>
      <w:tr w:rsidR="00F6564F">
        <w:trPr>
          <w:trHeight w:hRule="exact" w:val="2658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Default="003B4B18">
            <w:pPr>
              <w:autoSpaceDE w:val="0"/>
              <w:autoSpaceDN w:val="0"/>
              <w:spacing w:before="5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57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Pr="006873B9" w:rsidRDefault="003B4B18">
            <w:pPr>
              <w:autoSpaceDE w:val="0"/>
              <w:autoSpaceDN w:val="0"/>
              <w:spacing w:before="56" w:after="0" w:line="245" w:lineRule="auto"/>
              <w:ind w:left="72"/>
              <w:rPr>
                <w:lang w:val="ru-RU"/>
              </w:rPr>
            </w:pP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Родная страна и страны изучаемого языка. </w:t>
            </w:r>
            <w:r w:rsidR="006873B9" w:rsidRPr="006873B9">
              <w:rPr>
                <w:rFonts w:ascii="Times New Roman" w:eastAsia="Times New Roman" w:hAnsi="Times New Roman"/>
                <w:color w:val="C00000"/>
                <w:sz w:val="18"/>
                <w:lang w:val="ru-RU"/>
              </w:rPr>
              <w:t>Россия и страна/страны изучаемого языка.</w:t>
            </w:r>
            <w:r w:rsidRPr="00E84BE5">
              <w:rPr>
                <w:lang w:val="ru-RU"/>
              </w:rPr>
              <w:br/>
            </w:r>
            <w:r w:rsidRPr="006873B9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Школа в России</w:t>
            </w:r>
            <w:r w:rsidR="002122C0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.</w:t>
            </w:r>
            <w:r w:rsidR="002122C0"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 w:rsidR="002122C0" w:rsidRPr="002122C0">
              <w:rPr>
                <w:rFonts w:ascii="Times New Roman" w:eastAsia="Times New Roman" w:hAnsi="Times New Roman"/>
                <w:color w:val="C00000"/>
                <w:sz w:val="18"/>
                <w:lang w:val="ru-RU"/>
              </w:rPr>
              <w:t>Праздники родной страны и страны/стран изучаемого языка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Default="003B4B18">
            <w:pPr>
              <w:autoSpaceDE w:val="0"/>
              <w:autoSpaceDN w:val="0"/>
              <w:spacing w:before="5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1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Default="00F6564F"/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Default="00F6564F"/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Default="00F6564F"/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Default="00F6564F"/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Pr="00E84BE5" w:rsidRDefault="003B4B18">
            <w:pPr>
              <w:autoSpaceDE w:val="0"/>
              <w:autoSpaceDN w:val="0"/>
              <w:spacing w:before="56" w:after="0" w:line="245" w:lineRule="auto"/>
              <w:ind w:left="72" w:right="144"/>
              <w:rPr>
                <w:lang w:val="ru-RU"/>
              </w:rPr>
            </w:pP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Воспроизведение речевых образцов, списывание текста, выписывание из него слов, словосочетаний, предложений, заполнение пропущенных букв в слове или слов в предложении в соответствии с решаемой учебной задачей </w:t>
            </w:r>
            <w:r w:rsidRPr="00E84BE5">
              <w:rPr>
                <w:lang w:val="ru-RU"/>
              </w:rPr>
              <w:br/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Наречия частотности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usually</w:t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often</w:t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 w:rsidRPr="00E84BE5">
              <w:rPr>
                <w:lang w:val="ru-RU"/>
              </w:rPr>
              <w:br/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Порядковые числительные (1-30) </w:t>
            </w:r>
            <w:r w:rsidRPr="00E84BE5">
              <w:rPr>
                <w:lang w:val="ru-RU"/>
              </w:rPr>
              <w:br/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Произведения детского фольклора. Литературные персонажи детских книг.</w:t>
            </w:r>
          </w:p>
          <w:p w:rsidR="00F6564F" w:rsidRPr="00E84BE5" w:rsidRDefault="003B4B18">
            <w:pPr>
              <w:autoSpaceDE w:val="0"/>
              <w:autoSpaceDN w:val="0"/>
              <w:spacing w:after="0" w:line="245" w:lineRule="auto"/>
              <w:ind w:left="72" w:right="144"/>
              <w:rPr>
                <w:lang w:val="ru-RU"/>
              </w:rPr>
            </w:pP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Праздники родной страны и страны/стран изучаемого языка </w:t>
            </w:r>
            <w:r w:rsidRPr="00E84BE5">
              <w:rPr>
                <w:lang w:val="ru-RU"/>
              </w:rPr>
              <w:br/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Распознавание и употребление в устной и письменной речи не менее 350 </w:t>
            </w:r>
            <w:r w:rsidRPr="00E84BE5">
              <w:rPr>
                <w:lang w:val="ru-RU"/>
              </w:rPr>
              <w:br/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лексических единиц (слов, словосочетаний, речевых клише), включая 200 лексических единиц, освоенных на первом году обучения </w:t>
            </w:r>
            <w:r w:rsidRPr="00E84BE5">
              <w:rPr>
                <w:lang w:val="ru-RU"/>
              </w:rPr>
              <w:br/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Родная страна и страны изучаемого языка. Россия и страна/страны изучаемого языка. Их столицы, достопримечательности и интересные факты </w:t>
            </w:r>
            <w:r w:rsidRPr="00E84BE5">
              <w:rPr>
                <w:lang w:val="ru-RU"/>
              </w:rPr>
              <w:br/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Чтение про себя и понимание основного содержания учебных текстов, </w:t>
            </w:r>
            <w:r w:rsidRPr="00E84BE5">
              <w:rPr>
                <w:lang w:val="ru-RU"/>
              </w:rPr>
              <w:br/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содержащих отдельные незнакомые слова, с опорой и без опоры на иллюстрации и с использованием языковой, в </w:t>
            </w:r>
            <w:proofErr w:type="spellStart"/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т.ч.контекстуальной</w:t>
            </w:r>
            <w:proofErr w:type="spellEnd"/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, догадки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Default="003B4B18">
            <w:pPr>
              <w:autoSpaceDE w:val="0"/>
              <w:autoSpaceDN w:val="0"/>
              <w:spacing w:before="56" w:after="0" w:line="245" w:lineRule="auto"/>
              <w:ind w:right="144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;</w:t>
            </w:r>
          </w:p>
        </w:tc>
      </w:tr>
    </w:tbl>
    <w:p w:rsidR="00F6564F" w:rsidRDefault="00F6564F">
      <w:pPr>
        <w:autoSpaceDE w:val="0"/>
        <w:autoSpaceDN w:val="0"/>
        <w:spacing w:after="0" w:line="14" w:lineRule="exact"/>
      </w:pPr>
    </w:p>
    <w:p w:rsidR="00F6564F" w:rsidRDefault="00F6564F">
      <w:pPr>
        <w:sectPr w:rsidR="00F6564F">
          <w:pgSz w:w="16840" w:h="11900"/>
          <w:pgMar w:top="284" w:right="640" w:bottom="556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F6564F" w:rsidRDefault="00F6564F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08"/>
        <w:gridCol w:w="2006"/>
        <w:gridCol w:w="588"/>
        <w:gridCol w:w="1248"/>
        <w:gridCol w:w="1298"/>
        <w:gridCol w:w="912"/>
        <w:gridCol w:w="1572"/>
        <w:gridCol w:w="6544"/>
        <w:gridCol w:w="926"/>
      </w:tblGrid>
      <w:tr w:rsidR="00F6564F">
        <w:trPr>
          <w:trHeight w:hRule="exact" w:val="2510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Default="003B4B18">
            <w:pPr>
              <w:autoSpaceDE w:val="0"/>
              <w:autoSpaceDN w:val="0"/>
              <w:spacing w:before="5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58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Pr="00E84BE5" w:rsidRDefault="003B4B18">
            <w:pPr>
              <w:autoSpaceDE w:val="0"/>
              <w:autoSpaceDN w:val="0"/>
              <w:spacing w:before="56" w:after="0" w:line="245" w:lineRule="auto"/>
              <w:ind w:left="72"/>
              <w:rPr>
                <w:lang w:val="ru-RU"/>
              </w:rPr>
            </w:pP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Родная страна и страны изучаемого языка.</w:t>
            </w:r>
            <w:r w:rsidR="002122C0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Как живут семьи в России</w:t>
            </w:r>
            <w:r w:rsidR="002122C0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.</w:t>
            </w:r>
            <w:r w:rsidR="002122C0"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 w:rsidR="002122C0" w:rsidRPr="002122C0">
              <w:rPr>
                <w:rFonts w:ascii="Times New Roman" w:eastAsia="Times New Roman" w:hAnsi="Times New Roman"/>
                <w:color w:val="C00000"/>
                <w:sz w:val="18"/>
                <w:lang w:val="ru-RU"/>
              </w:rPr>
              <w:t>Произведения детского фольклора.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Default="003B4B18">
            <w:pPr>
              <w:autoSpaceDE w:val="0"/>
              <w:autoSpaceDN w:val="0"/>
              <w:spacing w:before="5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1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Default="00F6564F"/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Default="00F6564F"/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Default="00F6564F"/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Default="00F6564F"/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Pr="00E84BE5" w:rsidRDefault="003B4B18">
            <w:pPr>
              <w:autoSpaceDE w:val="0"/>
              <w:autoSpaceDN w:val="0"/>
              <w:spacing w:before="56" w:after="0" w:line="245" w:lineRule="auto"/>
              <w:ind w:left="72" w:right="144"/>
              <w:rPr>
                <w:lang w:val="ru-RU"/>
              </w:rPr>
            </w:pP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Воспроизведение речевых образцов, списывание текста, выписывание из него слов, словосочетаний, предложений, заполнение пропущенных букв в слове или слов в предложении в соответствии с решаемой учебной задачей </w:t>
            </w:r>
            <w:r w:rsidRPr="00E84BE5">
              <w:rPr>
                <w:lang w:val="ru-RU"/>
              </w:rPr>
              <w:br/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Предлоги времени: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at</w:t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in</w:t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on</w:t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в выражениях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at</w:t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4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o</w:t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’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clock</w:t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in</w:t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the</w:t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morning</w:t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on</w:t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Monday</w:t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Произведения детского фольклора. Литературные персонажи детских книг.</w:t>
            </w:r>
          </w:p>
          <w:p w:rsidR="00F6564F" w:rsidRPr="00E84BE5" w:rsidRDefault="003B4B18">
            <w:pPr>
              <w:autoSpaceDE w:val="0"/>
              <w:autoSpaceDN w:val="0"/>
              <w:spacing w:after="0" w:line="245" w:lineRule="auto"/>
              <w:ind w:left="72" w:right="144"/>
              <w:rPr>
                <w:lang w:val="ru-RU"/>
              </w:rPr>
            </w:pP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Праздники родной страны и страны/стран изучаемого языка </w:t>
            </w:r>
            <w:r w:rsidRPr="00E84BE5">
              <w:rPr>
                <w:lang w:val="ru-RU"/>
              </w:rPr>
              <w:br/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Распознавание и употребление в устной и письменной речи не менее 350 </w:t>
            </w:r>
            <w:r w:rsidRPr="00E84BE5">
              <w:rPr>
                <w:lang w:val="ru-RU"/>
              </w:rPr>
              <w:br/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лексических единиц (слов, словосочетаний, речевых клише), включая 200 лексических единиц, освоенных на первом году обучения </w:t>
            </w:r>
            <w:r w:rsidRPr="00E84BE5">
              <w:rPr>
                <w:lang w:val="ru-RU"/>
              </w:rPr>
              <w:br/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Родная страна и страны изучаемого языка. Россия и страна/страны изучаемого языка. Их столицы, достопримечательности и интересные факты </w:t>
            </w:r>
            <w:r w:rsidRPr="00E84BE5">
              <w:rPr>
                <w:lang w:val="ru-RU"/>
              </w:rPr>
              <w:br/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Чтение про себя и понимание основного содержания учебных текстов, </w:t>
            </w:r>
            <w:r w:rsidRPr="00E84BE5">
              <w:rPr>
                <w:lang w:val="ru-RU"/>
              </w:rPr>
              <w:br/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содержащих отдельные незнакомые слова, с опорой и без опоры на иллюстрации и с использованием языковой, в </w:t>
            </w:r>
            <w:proofErr w:type="spellStart"/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т.ч.контекстуальной</w:t>
            </w:r>
            <w:proofErr w:type="spellEnd"/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, догадки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Default="003B4B18">
            <w:pPr>
              <w:autoSpaceDE w:val="0"/>
              <w:autoSpaceDN w:val="0"/>
              <w:spacing w:before="56" w:after="0" w:line="245" w:lineRule="auto"/>
              <w:ind w:right="144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;</w:t>
            </w:r>
          </w:p>
        </w:tc>
      </w:tr>
      <w:tr w:rsidR="00F6564F">
        <w:trPr>
          <w:trHeight w:hRule="exact" w:val="3014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Default="003B4B18">
            <w:pPr>
              <w:autoSpaceDE w:val="0"/>
              <w:autoSpaceDN w:val="0"/>
              <w:spacing w:before="5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59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Pr="00E84BE5" w:rsidRDefault="003B4B18">
            <w:pPr>
              <w:autoSpaceDE w:val="0"/>
              <w:autoSpaceDN w:val="0"/>
              <w:spacing w:before="56" w:after="0" w:line="245" w:lineRule="auto"/>
              <w:ind w:left="72"/>
              <w:rPr>
                <w:lang w:val="ru-RU"/>
              </w:rPr>
            </w:pP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Родная страна и страны изучаемого языка.</w:t>
            </w:r>
          </w:p>
          <w:p w:rsidR="00F6564F" w:rsidRPr="00E84BE5" w:rsidRDefault="003B4B18">
            <w:pPr>
              <w:autoSpaceDE w:val="0"/>
              <w:autoSpaceDN w:val="0"/>
              <w:spacing w:after="0" w:line="245" w:lineRule="auto"/>
              <w:ind w:left="72" w:right="288"/>
              <w:rPr>
                <w:lang w:val="ru-RU"/>
              </w:rPr>
            </w:pP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Любимые лакомства детей в </w:t>
            </w:r>
            <w:r w:rsidRPr="00E84BE5">
              <w:rPr>
                <w:lang w:val="ru-RU"/>
              </w:rPr>
              <w:br/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Великобритании и </w:t>
            </w:r>
            <w:r w:rsidRPr="00E84BE5">
              <w:rPr>
                <w:lang w:val="ru-RU"/>
              </w:rPr>
              <w:br/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США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Default="003B4B18">
            <w:pPr>
              <w:autoSpaceDE w:val="0"/>
              <w:autoSpaceDN w:val="0"/>
              <w:spacing w:before="5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1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Default="00F6564F"/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Default="00F6564F"/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Default="00F6564F"/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Default="00F6564F"/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Pr="00E84BE5" w:rsidRDefault="003B4B18">
            <w:pPr>
              <w:autoSpaceDE w:val="0"/>
              <w:autoSpaceDN w:val="0"/>
              <w:spacing w:before="56" w:after="0" w:line="245" w:lineRule="auto"/>
              <w:ind w:left="72" w:right="144"/>
              <w:rPr>
                <w:lang w:val="ru-RU"/>
              </w:rPr>
            </w:pP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Воспроизведение речевых образцов, списывание текста, выписывание из него слов, словосочетаний, предложений, заполнение пропущенных букв в слове или слов в предложении в соответствии с решаемой учебной задачей </w:t>
            </w:r>
            <w:r w:rsidRPr="00E84BE5">
              <w:rPr>
                <w:lang w:val="ru-RU"/>
              </w:rPr>
              <w:br/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Произведения детского фольклора. Литературные персонажи детских книг.</w:t>
            </w:r>
          </w:p>
          <w:p w:rsidR="00F6564F" w:rsidRPr="00E84BE5" w:rsidRDefault="003B4B18">
            <w:pPr>
              <w:autoSpaceDE w:val="0"/>
              <w:autoSpaceDN w:val="0"/>
              <w:spacing w:after="0" w:line="245" w:lineRule="auto"/>
              <w:ind w:left="72" w:right="144"/>
              <w:rPr>
                <w:lang w:val="ru-RU"/>
              </w:rPr>
            </w:pP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Праздники родной страны и страны/стран изучаемого языка </w:t>
            </w:r>
            <w:r w:rsidRPr="00E84BE5">
              <w:rPr>
                <w:lang w:val="ru-RU"/>
              </w:rPr>
              <w:br/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Родная страна и страны изучаемого языка. Россия и страна/страны изучаемого языка. Их столицы, достопримечательности и интересные факты </w:t>
            </w:r>
            <w:r w:rsidRPr="00E84BE5">
              <w:rPr>
                <w:lang w:val="ru-RU"/>
              </w:rPr>
              <w:br/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Слова, выражающие количество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c</w:t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исчисляемыми и неисчисляемыми </w:t>
            </w:r>
            <w:r w:rsidRPr="00E84BE5">
              <w:rPr>
                <w:lang w:val="ru-RU"/>
              </w:rPr>
              <w:br/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существительными (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much</w:t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/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many</w:t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/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a</w:t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lot</w:t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of</w:t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) </w:t>
            </w:r>
            <w:r w:rsidRPr="00E84BE5">
              <w:rPr>
                <w:lang w:val="ru-RU"/>
              </w:rPr>
              <w:br/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Создание подписей к картинкам, фотографиям с пояснением, что на них </w:t>
            </w:r>
            <w:r w:rsidRPr="00E84BE5">
              <w:rPr>
                <w:lang w:val="ru-RU"/>
              </w:rPr>
              <w:br/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изображено, в </w:t>
            </w:r>
            <w:proofErr w:type="spellStart"/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т.ч</w:t>
            </w:r>
            <w:proofErr w:type="spellEnd"/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. в проектных работах </w:t>
            </w:r>
            <w:r w:rsidRPr="00E84BE5">
              <w:rPr>
                <w:lang w:val="ru-RU"/>
              </w:rPr>
              <w:br/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Чтение новых слов согласно основным правилам чтения, с использованием полной и частичной транскрипции </w:t>
            </w:r>
            <w:r w:rsidRPr="00E84BE5">
              <w:rPr>
                <w:lang w:val="ru-RU"/>
              </w:rPr>
              <w:br/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Чтение про себя и понимание запрашиваемой информации фактического </w:t>
            </w:r>
            <w:r w:rsidRPr="00E84BE5">
              <w:rPr>
                <w:lang w:val="ru-RU"/>
              </w:rPr>
              <w:br/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характера в учебных текстах, содержащих отдельные незнакомые слова, с опорой и без опоры на иллюстрации и с использованием языковой, в </w:t>
            </w:r>
            <w:proofErr w:type="spellStart"/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т.ч</w:t>
            </w:r>
            <w:proofErr w:type="spellEnd"/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.</w:t>
            </w:r>
          </w:p>
          <w:p w:rsidR="00F6564F" w:rsidRDefault="003B4B18">
            <w:pPr>
              <w:autoSpaceDE w:val="0"/>
              <w:autoSpaceDN w:val="0"/>
              <w:spacing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контекстуальной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догадки</w:t>
            </w:r>
            <w:proofErr w:type="spellEnd"/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Default="003B4B18">
            <w:pPr>
              <w:autoSpaceDE w:val="0"/>
              <w:autoSpaceDN w:val="0"/>
              <w:spacing w:before="56" w:after="0" w:line="245" w:lineRule="auto"/>
              <w:ind w:right="14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Устный опрос ;</w:t>
            </w:r>
          </w:p>
        </w:tc>
      </w:tr>
      <w:tr w:rsidR="00F6564F">
        <w:trPr>
          <w:trHeight w:hRule="exact" w:val="2824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Default="003B4B18">
            <w:pPr>
              <w:autoSpaceDE w:val="0"/>
              <w:autoSpaceDN w:val="0"/>
              <w:spacing w:before="54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60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Pr="00E84BE5" w:rsidRDefault="003B4B18">
            <w:pPr>
              <w:autoSpaceDE w:val="0"/>
              <w:autoSpaceDN w:val="0"/>
              <w:spacing w:before="54" w:after="0" w:line="245" w:lineRule="auto"/>
              <w:ind w:left="72"/>
              <w:rPr>
                <w:lang w:val="ru-RU"/>
              </w:rPr>
            </w:pP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Россия и страна/страны изучаемого языка. Их столицы, </w:t>
            </w:r>
            <w:r w:rsidRPr="00E84BE5">
              <w:rPr>
                <w:lang w:val="ru-RU"/>
              </w:rPr>
              <w:br/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достопримечательности и интересные факты.</w:t>
            </w:r>
          </w:p>
          <w:p w:rsidR="00F6564F" w:rsidRPr="00E84BE5" w:rsidRDefault="003B4B18">
            <w:pPr>
              <w:autoSpaceDE w:val="0"/>
              <w:autoSpaceDN w:val="0"/>
              <w:spacing w:after="0" w:line="245" w:lineRule="auto"/>
              <w:ind w:left="72" w:right="288"/>
              <w:rPr>
                <w:lang w:val="ru-RU"/>
              </w:rPr>
            </w:pP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Где делают покупки жители </w:t>
            </w:r>
            <w:r w:rsidRPr="00E84BE5">
              <w:rPr>
                <w:lang w:val="ru-RU"/>
              </w:rPr>
              <w:br/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Великобритании и США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Default="003B4B18">
            <w:pPr>
              <w:autoSpaceDE w:val="0"/>
              <w:autoSpaceDN w:val="0"/>
              <w:spacing w:before="54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1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Default="00F6564F"/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Default="00F6564F"/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Default="00F6564F"/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Default="00F6564F"/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Pr="00E84BE5" w:rsidRDefault="003B4B18">
            <w:pPr>
              <w:autoSpaceDE w:val="0"/>
              <w:autoSpaceDN w:val="0"/>
              <w:spacing w:before="54" w:after="0" w:line="245" w:lineRule="auto"/>
              <w:ind w:left="72" w:right="144"/>
              <w:rPr>
                <w:lang w:val="ru-RU"/>
              </w:rPr>
            </w:pP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Воспроизведение речевых образцов, списывание текста, выписывание из него слов, словосочетаний, предложений, заполнение пропущенных букв в слове или слов в предложении в соответствии с решаемой учебной задачей </w:t>
            </w:r>
            <w:r w:rsidRPr="00E84BE5">
              <w:rPr>
                <w:lang w:val="ru-RU"/>
              </w:rPr>
              <w:br/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Правила чтения сложных сочетаний букв в односложных, двусложных и многосложных словах </w:t>
            </w:r>
            <w:r w:rsidRPr="00E84BE5">
              <w:rPr>
                <w:lang w:val="ru-RU"/>
              </w:rPr>
              <w:br/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Произведения детского фольклора. Литературные персонажи детских книг.</w:t>
            </w:r>
          </w:p>
          <w:p w:rsidR="00F6564F" w:rsidRPr="00E84BE5" w:rsidRDefault="003B4B18">
            <w:pPr>
              <w:autoSpaceDE w:val="0"/>
              <w:autoSpaceDN w:val="0"/>
              <w:spacing w:after="0" w:line="245" w:lineRule="auto"/>
              <w:ind w:left="72" w:right="144"/>
              <w:rPr>
                <w:lang w:val="ru-RU"/>
              </w:rPr>
            </w:pP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Праздники родной страны и страны/стран изучаемого языка </w:t>
            </w:r>
            <w:r w:rsidRPr="00E84BE5">
              <w:rPr>
                <w:lang w:val="ru-RU"/>
              </w:rPr>
              <w:br/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Родная страна и страны изучаемого языка. Россия и страна/страны изучаемого языка. Их столицы, достопримечательности и интересные факты </w:t>
            </w:r>
            <w:r w:rsidRPr="00E84BE5">
              <w:rPr>
                <w:lang w:val="ru-RU"/>
              </w:rPr>
              <w:br/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Указательные местоимения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that</w:t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–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those</w:t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 w:rsidRPr="00E84BE5">
              <w:rPr>
                <w:lang w:val="ru-RU"/>
              </w:rPr>
              <w:br/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Чтение новых слов согласно основным правилам чтения, с использованием полной и частичной транскрипции </w:t>
            </w:r>
            <w:r w:rsidRPr="00E84BE5">
              <w:rPr>
                <w:lang w:val="ru-RU"/>
              </w:rPr>
              <w:br/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Чтение про себя и понимание запрашиваемой информации фактического </w:t>
            </w:r>
            <w:r w:rsidRPr="00E84BE5">
              <w:rPr>
                <w:lang w:val="ru-RU"/>
              </w:rPr>
              <w:br/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характера в учебных текстах, содержащих отдельные незнакомые слова, с опорой и без опоры на иллюстрации и с использованием языковой, в </w:t>
            </w:r>
            <w:proofErr w:type="spellStart"/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т.ч</w:t>
            </w:r>
            <w:proofErr w:type="spellEnd"/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.</w:t>
            </w:r>
          </w:p>
          <w:p w:rsidR="00F6564F" w:rsidRDefault="003B4B18">
            <w:pPr>
              <w:autoSpaceDE w:val="0"/>
              <w:autoSpaceDN w:val="0"/>
              <w:spacing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контекстуальной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догадки</w:t>
            </w:r>
            <w:proofErr w:type="spellEnd"/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Default="003B4B18">
            <w:pPr>
              <w:autoSpaceDE w:val="0"/>
              <w:autoSpaceDN w:val="0"/>
              <w:spacing w:before="54" w:after="0" w:line="245" w:lineRule="auto"/>
              <w:ind w:right="14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Устный опрос ;</w:t>
            </w:r>
          </w:p>
        </w:tc>
      </w:tr>
    </w:tbl>
    <w:p w:rsidR="00F6564F" w:rsidRDefault="00F6564F">
      <w:pPr>
        <w:autoSpaceDE w:val="0"/>
        <w:autoSpaceDN w:val="0"/>
        <w:spacing w:after="0" w:line="14" w:lineRule="exact"/>
      </w:pPr>
    </w:p>
    <w:p w:rsidR="00F6564F" w:rsidRDefault="00F6564F">
      <w:pPr>
        <w:sectPr w:rsidR="00F6564F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F6564F" w:rsidRDefault="00F6564F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08"/>
        <w:gridCol w:w="2006"/>
        <w:gridCol w:w="588"/>
        <w:gridCol w:w="1248"/>
        <w:gridCol w:w="1298"/>
        <w:gridCol w:w="912"/>
        <w:gridCol w:w="1572"/>
        <w:gridCol w:w="6544"/>
        <w:gridCol w:w="926"/>
      </w:tblGrid>
      <w:tr w:rsidR="00F6564F">
        <w:trPr>
          <w:trHeight w:hRule="exact" w:val="2678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Default="003B4B18">
            <w:pPr>
              <w:autoSpaceDE w:val="0"/>
              <w:autoSpaceDN w:val="0"/>
              <w:spacing w:before="5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61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Pr="00E84BE5" w:rsidRDefault="003B4B18">
            <w:pPr>
              <w:autoSpaceDE w:val="0"/>
              <w:autoSpaceDN w:val="0"/>
              <w:spacing w:before="56" w:after="0" w:line="245" w:lineRule="auto"/>
              <w:ind w:left="72"/>
              <w:rPr>
                <w:lang w:val="ru-RU"/>
              </w:rPr>
            </w:pP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Родная страна и страны изучаемого языка.</w:t>
            </w:r>
          </w:p>
          <w:p w:rsidR="00F6564F" w:rsidRPr="00E84BE5" w:rsidRDefault="003B4B18">
            <w:pPr>
              <w:autoSpaceDE w:val="0"/>
              <w:autoSpaceDN w:val="0"/>
              <w:spacing w:after="0" w:line="245" w:lineRule="auto"/>
              <w:ind w:left="72" w:right="288"/>
              <w:rPr>
                <w:lang w:val="ru-RU"/>
              </w:rPr>
            </w:pP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Любимые лакомства детей в России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Default="003B4B18">
            <w:pPr>
              <w:autoSpaceDE w:val="0"/>
              <w:autoSpaceDN w:val="0"/>
              <w:spacing w:before="5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1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Default="00F6564F"/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Default="00F6564F"/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Default="00F6564F"/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Default="00F6564F"/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Pr="00E84BE5" w:rsidRDefault="003B4B18">
            <w:pPr>
              <w:autoSpaceDE w:val="0"/>
              <w:autoSpaceDN w:val="0"/>
              <w:spacing w:before="56" w:after="0" w:line="245" w:lineRule="auto"/>
              <w:ind w:left="72" w:right="144"/>
              <w:rPr>
                <w:lang w:val="ru-RU"/>
              </w:rPr>
            </w:pP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Диалог-расспрос с опорой на картинки, фотографии и/или ключевые слова в стандартных ситуациях неофициального общения с соблюдением норм речевого этикета, принятых в стране/странах изучаемого языка </w:t>
            </w:r>
            <w:r w:rsidRPr="00E84BE5">
              <w:rPr>
                <w:lang w:val="ru-RU"/>
              </w:rPr>
              <w:br/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Заполнение анкет и формуляров с указанием личной информации </w:t>
            </w:r>
            <w:r w:rsidRPr="00E84BE5">
              <w:rPr>
                <w:lang w:val="ru-RU"/>
              </w:rPr>
              <w:br/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Повелительное наклонение: побудительные предложения в отрицательной форме (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Don</w:t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’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t</w:t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talk</w:t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please</w:t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.)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Help</w:t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yourself</w:t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!</w:t>
            </w:r>
          </w:p>
          <w:p w:rsidR="00F6564F" w:rsidRPr="00E84BE5" w:rsidRDefault="003B4B18">
            <w:pPr>
              <w:autoSpaceDE w:val="0"/>
              <w:autoSpaceDN w:val="0"/>
              <w:spacing w:after="0" w:line="233" w:lineRule="auto"/>
              <w:ind w:left="72"/>
              <w:rPr>
                <w:lang w:val="ru-RU"/>
              </w:rPr>
            </w:pP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Произведения детского фольклора. Литературные персонажи детских книг.</w:t>
            </w:r>
          </w:p>
          <w:p w:rsidR="00F6564F" w:rsidRPr="00E84BE5" w:rsidRDefault="003B4B18">
            <w:pPr>
              <w:autoSpaceDE w:val="0"/>
              <w:autoSpaceDN w:val="0"/>
              <w:spacing w:after="0" w:line="245" w:lineRule="auto"/>
              <w:ind w:left="72" w:right="288"/>
              <w:rPr>
                <w:lang w:val="ru-RU"/>
              </w:rPr>
            </w:pP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Праздники родной страны и страны/стран изучаемого языка </w:t>
            </w:r>
            <w:r w:rsidRPr="00E84BE5">
              <w:rPr>
                <w:lang w:val="ru-RU"/>
              </w:rPr>
              <w:br/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Распознавание и употребление в устной и письменной речи не менее 350 лексических единиц (слов, словосочетаний, речевых клише), включая 200 лексических единиц, освоенных на первом гожу обучения </w:t>
            </w:r>
            <w:r w:rsidRPr="00E84BE5">
              <w:rPr>
                <w:lang w:val="ru-RU"/>
              </w:rPr>
              <w:br/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Родная страна и страны изучаемого языка. Россия и страна/страны изучаемого языка. Их столицы, достопримечательности и интересные факты </w:t>
            </w:r>
            <w:r w:rsidRPr="00E84BE5">
              <w:rPr>
                <w:lang w:val="ru-RU"/>
              </w:rPr>
              <w:br/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Создание подписей к картинкам, фотографиям с пояснением, что на них изображено, в </w:t>
            </w:r>
            <w:proofErr w:type="spellStart"/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т.ч</w:t>
            </w:r>
            <w:proofErr w:type="spellEnd"/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. в проектных работах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Default="003B4B18">
            <w:pPr>
              <w:autoSpaceDE w:val="0"/>
              <w:autoSpaceDN w:val="0"/>
              <w:spacing w:before="56" w:after="0" w:line="245" w:lineRule="auto"/>
              <w:ind w:right="144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;</w:t>
            </w:r>
          </w:p>
        </w:tc>
      </w:tr>
      <w:tr w:rsidR="00F6564F">
        <w:trPr>
          <w:trHeight w:hRule="exact" w:val="2340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Default="003B4B18">
            <w:pPr>
              <w:autoSpaceDE w:val="0"/>
              <w:autoSpaceDN w:val="0"/>
              <w:spacing w:before="5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62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Pr="00E84BE5" w:rsidRDefault="003B4B18">
            <w:pPr>
              <w:autoSpaceDE w:val="0"/>
              <w:autoSpaceDN w:val="0"/>
              <w:spacing w:before="56" w:after="0" w:line="245" w:lineRule="auto"/>
              <w:ind w:left="72"/>
              <w:rPr>
                <w:lang w:val="ru-RU"/>
              </w:rPr>
            </w:pP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Россия и страна/страны изучаемого языка. Их столицы, </w:t>
            </w:r>
            <w:r w:rsidRPr="00E84BE5">
              <w:rPr>
                <w:lang w:val="ru-RU"/>
              </w:rPr>
              <w:br/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достопримечательности и интересные факты.</w:t>
            </w:r>
          </w:p>
          <w:p w:rsidR="00F6564F" w:rsidRDefault="003B4B18">
            <w:pPr>
              <w:autoSpaceDE w:val="0"/>
              <w:autoSpaceDN w:val="0"/>
              <w:spacing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Известные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дома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России</w:t>
            </w:r>
            <w:proofErr w:type="spellEnd"/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Default="003B4B18">
            <w:pPr>
              <w:autoSpaceDE w:val="0"/>
              <w:autoSpaceDN w:val="0"/>
              <w:spacing w:before="5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1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Default="00F6564F"/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Default="00F6564F"/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Default="00F6564F"/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Default="00F6564F"/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Pr="00E84BE5" w:rsidRDefault="003B4B18">
            <w:pPr>
              <w:autoSpaceDE w:val="0"/>
              <w:autoSpaceDN w:val="0"/>
              <w:spacing w:before="56" w:after="0" w:line="245" w:lineRule="auto"/>
              <w:ind w:left="72" w:right="576"/>
              <w:rPr>
                <w:lang w:val="ru-RU"/>
              </w:rPr>
            </w:pP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Конструкции с глаголами на 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ing</w:t>
            </w:r>
            <w:proofErr w:type="spellEnd"/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: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to</w:t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like</w:t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enjoy</w:t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doing</w:t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something</w:t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 w:rsidRPr="00E84BE5">
              <w:rPr>
                <w:lang w:val="ru-RU"/>
              </w:rPr>
              <w:br/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Правила чтения сложных сочетаний букв в односложных, двусложных и многосложных словах </w:t>
            </w:r>
            <w:r w:rsidRPr="00E84BE5">
              <w:rPr>
                <w:lang w:val="ru-RU"/>
              </w:rPr>
              <w:br/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Произведения детского фольклора. Литературные персонажи детских книг.</w:t>
            </w:r>
          </w:p>
          <w:p w:rsidR="00F6564F" w:rsidRPr="00E84BE5" w:rsidRDefault="003B4B18">
            <w:pPr>
              <w:autoSpaceDE w:val="0"/>
              <w:autoSpaceDN w:val="0"/>
              <w:spacing w:after="0" w:line="245" w:lineRule="auto"/>
              <w:ind w:left="72" w:right="144"/>
              <w:rPr>
                <w:lang w:val="ru-RU"/>
              </w:rPr>
            </w:pP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Праздники родной страны и страны/стран изучаемого языка </w:t>
            </w:r>
            <w:r w:rsidRPr="00E84BE5">
              <w:rPr>
                <w:lang w:val="ru-RU"/>
              </w:rPr>
              <w:br/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Родная страна и страны изучаемого языка. Россия и страна/страны изучаемого языка. Их столицы, достопримечательности и интересные факты </w:t>
            </w:r>
            <w:r w:rsidRPr="00E84BE5">
              <w:rPr>
                <w:lang w:val="ru-RU"/>
              </w:rPr>
              <w:br/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Создание подписей к картинкам, фотографиям с пояснением, что на них </w:t>
            </w:r>
            <w:r w:rsidRPr="00E84BE5">
              <w:rPr>
                <w:lang w:val="ru-RU"/>
              </w:rPr>
              <w:br/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изображено, в </w:t>
            </w:r>
            <w:proofErr w:type="spellStart"/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т.ч</w:t>
            </w:r>
            <w:proofErr w:type="spellEnd"/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. в проектных работах </w:t>
            </w:r>
            <w:r w:rsidRPr="00E84BE5">
              <w:rPr>
                <w:lang w:val="ru-RU"/>
              </w:rPr>
              <w:br/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Чтение про себя и понимание запрашиваемой информации фактического </w:t>
            </w:r>
            <w:r w:rsidRPr="00E84BE5">
              <w:rPr>
                <w:lang w:val="ru-RU"/>
              </w:rPr>
              <w:br/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характера в учебных текстах, содержащих отдельные незнакомые слова, с опорой и без опоры на иллюстрации и с использованием языковой, в </w:t>
            </w:r>
            <w:proofErr w:type="spellStart"/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т.ч</w:t>
            </w:r>
            <w:proofErr w:type="spellEnd"/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.</w:t>
            </w:r>
          </w:p>
          <w:p w:rsidR="00F6564F" w:rsidRDefault="003B4B18">
            <w:pPr>
              <w:autoSpaceDE w:val="0"/>
              <w:autoSpaceDN w:val="0"/>
              <w:spacing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контекстуальной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догадки</w:t>
            </w:r>
            <w:proofErr w:type="spellEnd"/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Default="003B4B18">
            <w:pPr>
              <w:autoSpaceDE w:val="0"/>
              <w:autoSpaceDN w:val="0"/>
              <w:spacing w:before="56" w:after="0" w:line="245" w:lineRule="auto"/>
              <w:ind w:right="14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Устный опрос ;</w:t>
            </w:r>
          </w:p>
        </w:tc>
      </w:tr>
      <w:tr w:rsidR="00F6564F">
        <w:trPr>
          <w:trHeight w:hRule="exact" w:val="2658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Default="003B4B18">
            <w:pPr>
              <w:autoSpaceDE w:val="0"/>
              <w:autoSpaceDN w:val="0"/>
              <w:spacing w:before="5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63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Default="003B4B18">
            <w:pPr>
              <w:autoSpaceDE w:val="0"/>
              <w:autoSpaceDN w:val="0"/>
              <w:spacing w:before="56" w:after="0" w:line="245" w:lineRule="auto"/>
              <w:ind w:left="72"/>
            </w:pP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Родная страна и страны изучаемого языка. </w:t>
            </w:r>
            <w:r w:rsidRPr="00E84BE5">
              <w:rPr>
                <w:lang w:val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Дикие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животные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Австралии</w:t>
            </w:r>
            <w:proofErr w:type="spellEnd"/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Default="003B4B18">
            <w:pPr>
              <w:autoSpaceDE w:val="0"/>
              <w:autoSpaceDN w:val="0"/>
              <w:spacing w:before="5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1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Pr="00255177" w:rsidRDefault="00F6564F">
            <w:pPr>
              <w:rPr>
                <w:lang w:val="ru-RU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Default="00F6564F"/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Default="00F6564F"/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Default="00F6564F"/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Pr="00E84BE5" w:rsidRDefault="003B4B18">
            <w:pPr>
              <w:autoSpaceDE w:val="0"/>
              <w:autoSpaceDN w:val="0"/>
              <w:spacing w:before="56" w:after="0" w:line="245" w:lineRule="auto"/>
              <w:ind w:left="72" w:right="576"/>
              <w:rPr>
                <w:lang w:val="ru-RU"/>
              </w:rPr>
            </w:pP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Правила чтения сложных сочетаний букв в односложных, двусложных и многосложных словах </w:t>
            </w:r>
            <w:r w:rsidRPr="00E84BE5">
              <w:rPr>
                <w:lang w:val="ru-RU"/>
              </w:rPr>
              <w:br/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Правильное написание изученных слов </w:t>
            </w:r>
            <w:r w:rsidRPr="00E84BE5">
              <w:rPr>
                <w:lang w:val="ru-RU"/>
              </w:rPr>
              <w:br/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Произведения детского фольклора. Литературные персонажи детских книг.</w:t>
            </w:r>
          </w:p>
          <w:p w:rsidR="00F6564F" w:rsidRPr="00E84BE5" w:rsidRDefault="003B4B18">
            <w:pPr>
              <w:autoSpaceDE w:val="0"/>
              <w:autoSpaceDN w:val="0"/>
              <w:spacing w:after="0" w:line="245" w:lineRule="auto"/>
              <w:ind w:left="72" w:right="144"/>
              <w:rPr>
                <w:lang w:val="ru-RU"/>
              </w:rPr>
            </w:pP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Праздники родной страны и страны/стран изучаемого языка </w:t>
            </w:r>
            <w:r w:rsidRPr="00E84BE5">
              <w:rPr>
                <w:lang w:val="ru-RU"/>
              </w:rPr>
              <w:br/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Различение на слух и правильное произношение слова и фразы/предложения с соблюдением их ритмико-интонационных особенностей </w:t>
            </w:r>
            <w:r w:rsidRPr="00E84BE5">
              <w:rPr>
                <w:lang w:val="ru-RU"/>
              </w:rPr>
              <w:br/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Родная страна и страны изучаемого языка. Россия и страна/страны изучаемого языка. Их столицы, достопримечательности и интересные факты </w:t>
            </w:r>
            <w:r w:rsidRPr="00E84BE5">
              <w:rPr>
                <w:lang w:val="ru-RU"/>
              </w:rPr>
              <w:br/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Чтение новых слов согласно основным правилам чтения, с использованием полной и частичной транскрипции </w:t>
            </w:r>
            <w:r w:rsidRPr="00E84BE5">
              <w:rPr>
                <w:lang w:val="ru-RU"/>
              </w:rPr>
              <w:br/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Чтение про себя и понимание запрашиваемой информации фактического </w:t>
            </w:r>
            <w:r w:rsidRPr="00E84BE5">
              <w:rPr>
                <w:lang w:val="ru-RU"/>
              </w:rPr>
              <w:br/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характера в учебных текстах, содержащих отдельные незнакомые слова, с опорой и без опоры на иллюстрации и с использованием языковой, в </w:t>
            </w:r>
            <w:proofErr w:type="spellStart"/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т.ч</w:t>
            </w:r>
            <w:proofErr w:type="spellEnd"/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.</w:t>
            </w:r>
          </w:p>
          <w:p w:rsidR="00F6564F" w:rsidRDefault="003B4B18">
            <w:pPr>
              <w:autoSpaceDE w:val="0"/>
              <w:autoSpaceDN w:val="0"/>
              <w:spacing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контекстуальной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догадки</w:t>
            </w:r>
            <w:proofErr w:type="spellEnd"/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Pr="00ED68DA" w:rsidRDefault="00ED68DA">
            <w:pPr>
              <w:autoSpaceDE w:val="0"/>
              <w:autoSpaceDN w:val="0"/>
              <w:spacing w:before="56" w:after="0" w:line="245" w:lineRule="auto"/>
              <w:ind w:right="144"/>
              <w:jc w:val="center"/>
              <w:rPr>
                <w:lang w:val="ru-RU"/>
              </w:rPr>
            </w:pPr>
            <w:r>
              <w:rPr>
                <w:lang w:val="ru-RU"/>
              </w:rPr>
              <w:t>диктант</w:t>
            </w:r>
          </w:p>
        </w:tc>
      </w:tr>
    </w:tbl>
    <w:p w:rsidR="00F6564F" w:rsidRDefault="00F6564F">
      <w:pPr>
        <w:autoSpaceDE w:val="0"/>
        <w:autoSpaceDN w:val="0"/>
        <w:spacing w:after="0" w:line="14" w:lineRule="exact"/>
      </w:pPr>
    </w:p>
    <w:p w:rsidR="00F6564F" w:rsidRDefault="00F6564F">
      <w:pPr>
        <w:sectPr w:rsidR="00F6564F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F6564F" w:rsidRDefault="00F6564F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08"/>
        <w:gridCol w:w="2006"/>
        <w:gridCol w:w="588"/>
        <w:gridCol w:w="1248"/>
        <w:gridCol w:w="1298"/>
        <w:gridCol w:w="912"/>
        <w:gridCol w:w="1572"/>
        <w:gridCol w:w="6544"/>
        <w:gridCol w:w="926"/>
      </w:tblGrid>
      <w:tr w:rsidR="00F6564F">
        <w:trPr>
          <w:trHeight w:hRule="exact" w:val="3854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Default="003B4B18">
            <w:pPr>
              <w:autoSpaceDE w:val="0"/>
              <w:autoSpaceDN w:val="0"/>
              <w:spacing w:before="5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64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Pr="00E84BE5" w:rsidRDefault="003B4B18">
            <w:pPr>
              <w:autoSpaceDE w:val="0"/>
              <w:autoSpaceDN w:val="0"/>
              <w:spacing w:before="56" w:after="0" w:line="245" w:lineRule="auto"/>
              <w:ind w:left="72"/>
              <w:rPr>
                <w:lang w:val="ru-RU"/>
              </w:rPr>
            </w:pP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Россия и страна/страны изучаемого языка. Их столицы, </w:t>
            </w:r>
            <w:r w:rsidRPr="00E84BE5">
              <w:rPr>
                <w:lang w:val="ru-RU"/>
              </w:rPr>
              <w:br/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достопримечательности и интересные факты.</w:t>
            </w:r>
          </w:p>
          <w:p w:rsidR="00F6564F" w:rsidRDefault="003B4B18">
            <w:pPr>
              <w:autoSpaceDE w:val="0"/>
              <w:autoSpaceDN w:val="0"/>
              <w:spacing w:after="0" w:line="245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Виды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домов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в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Великобритании</w:t>
            </w:r>
            <w:proofErr w:type="spellEnd"/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Default="003B4B18">
            <w:pPr>
              <w:autoSpaceDE w:val="0"/>
              <w:autoSpaceDN w:val="0"/>
              <w:spacing w:before="5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1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Default="00F6564F"/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Default="00F6564F"/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Default="00F6564F"/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Default="00F6564F"/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Pr="00E84BE5" w:rsidRDefault="003B4B18">
            <w:pPr>
              <w:autoSpaceDE w:val="0"/>
              <w:autoSpaceDN w:val="0"/>
              <w:spacing w:before="56" w:after="0" w:line="245" w:lineRule="auto"/>
              <w:ind w:left="72" w:right="144"/>
              <w:rPr>
                <w:lang w:val="ru-RU"/>
              </w:rPr>
            </w:pP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Воспроизведение речевых образцов, списывание текста, выписывание из него слов, словосочетаний, предложений, заполнение пропущенных букв в слове или слов в предложении в соответствии с решаемой учебной задачей </w:t>
            </w:r>
            <w:r w:rsidRPr="00E84BE5">
              <w:rPr>
                <w:lang w:val="ru-RU"/>
              </w:rPr>
              <w:br/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Диалог-расспрос с опорой на картинки, фотографии и/или ключевые слова в стандартных ситуациях неофициального общения с соблюдением норм речевого этикета, принятых в стране/странах изучаемого языка </w:t>
            </w:r>
            <w:r w:rsidRPr="00E84BE5">
              <w:rPr>
                <w:lang w:val="ru-RU"/>
              </w:rPr>
              <w:br/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Наречия частотности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usually</w:t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often</w:t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 w:rsidRPr="00E84BE5">
              <w:rPr>
                <w:lang w:val="ru-RU"/>
              </w:rPr>
              <w:br/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Правила чтения сложных сочетаний букв в односложных, двусложных и многосложных словах </w:t>
            </w:r>
            <w:r w:rsidRPr="00E84BE5">
              <w:rPr>
                <w:lang w:val="ru-RU"/>
              </w:rPr>
              <w:br/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Произведения детского фольклора. Литературные персонажи детских книг.</w:t>
            </w:r>
          </w:p>
          <w:p w:rsidR="00F6564F" w:rsidRPr="00E84BE5" w:rsidRDefault="003B4B18">
            <w:pPr>
              <w:autoSpaceDE w:val="0"/>
              <w:autoSpaceDN w:val="0"/>
              <w:spacing w:after="0" w:line="245" w:lineRule="auto"/>
              <w:ind w:left="72" w:right="144"/>
              <w:rPr>
                <w:lang w:val="ru-RU"/>
              </w:rPr>
            </w:pP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Праздники родной страны и страны/стран изучаемого языка </w:t>
            </w:r>
            <w:r w:rsidRPr="00E84BE5">
              <w:rPr>
                <w:lang w:val="ru-RU"/>
              </w:rPr>
              <w:br/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Распознавание и употребление в устной и письменной речи не менее 350 </w:t>
            </w:r>
            <w:r w:rsidRPr="00E84BE5">
              <w:rPr>
                <w:lang w:val="ru-RU"/>
              </w:rPr>
              <w:br/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лексических единиц (слов, словосочетаний, речевых клише), включая 200 лексических единиц, освоенных на первом гожу обучения </w:t>
            </w:r>
            <w:r w:rsidRPr="00E84BE5">
              <w:rPr>
                <w:lang w:val="ru-RU"/>
              </w:rPr>
              <w:br/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Родная страна и страны изучаемого языка. Россия и страна/страны изучаемого языка. Их столицы, достопримечательности и интересные факты </w:t>
            </w:r>
            <w:r w:rsidRPr="00E84BE5">
              <w:rPr>
                <w:lang w:val="ru-RU"/>
              </w:rPr>
              <w:br/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Создание подписей к картинкам, фотографиям с пояснением, что на них </w:t>
            </w:r>
            <w:r w:rsidRPr="00E84BE5">
              <w:rPr>
                <w:lang w:val="ru-RU"/>
              </w:rPr>
              <w:br/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изображено, в </w:t>
            </w:r>
            <w:proofErr w:type="spellStart"/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т.ч</w:t>
            </w:r>
            <w:proofErr w:type="spellEnd"/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. в проектных работах </w:t>
            </w:r>
            <w:r w:rsidRPr="00E84BE5">
              <w:rPr>
                <w:lang w:val="ru-RU"/>
              </w:rPr>
              <w:br/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Чтение про себя и понимание запрашиваемой информации фактического </w:t>
            </w:r>
            <w:r w:rsidRPr="00E84BE5">
              <w:rPr>
                <w:lang w:val="ru-RU"/>
              </w:rPr>
              <w:br/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характера в учебных текстах, содержащих отдельные незнакомые слова, с опорой и без опоры на иллюстрации и с использованием языковой, в </w:t>
            </w:r>
            <w:proofErr w:type="spellStart"/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т.ч</w:t>
            </w:r>
            <w:proofErr w:type="spellEnd"/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.</w:t>
            </w:r>
          </w:p>
          <w:p w:rsidR="00F6564F" w:rsidRDefault="003B4B18">
            <w:pPr>
              <w:autoSpaceDE w:val="0"/>
              <w:autoSpaceDN w:val="0"/>
              <w:spacing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контекстуальной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догадки</w:t>
            </w:r>
            <w:proofErr w:type="spellEnd"/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Default="003B4B18">
            <w:pPr>
              <w:autoSpaceDE w:val="0"/>
              <w:autoSpaceDN w:val="0"/>
              <w:spacing w:before="56" w:after="0" w:line="245" w:lineRule="auto"/>
              <w:ind w:right="14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Устный опрос ;</w:t>
            </w:r>
          </w:p>
        </w:tc>
      </w:tr>
      <w:tr w:rsidR="00F6564F">
        <w:trPr>
          <w:trHeight w:hRule="exact" w:val="4338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Default="003B4B18">
            <w:pPr>
              <w:autoSpaceDE w:val="0"/>
              <w:autoSpaceDN w:val="0"/>
              <w:spacing w:before="5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65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Pr="00E84BE5" w:rsidRDefault="003B4B18">
            <w:pPr>
              <w:autoSpaceDE w:val="0"/>
              <w:autoSpaceDN w:val="0"/>
              <w:spacing w:before="56" w:after="0" w:line="245" w:lineRule="auto"/>
              <w:ind w:left="72"/>
              <w:rPr>
                <w:lang w:val="ru-RU"/>
              </w:rPr>
            </w:pP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Россия и страна/страны изучаемого языка. Их столицы, </w:t>
            </w:r>
            <w:r w:rsidRPr="00E84BE5">
              <w:rPr>
                <w:lang w:val="ru-RU"/>
              </w:rPr>
              <w:br/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достопримечательности и интересные факты.</w:t>
            </w:r>
          </w:p>
          <w:p w:rsidR="00F6564F" w:rsidRPr="00E84BE5" w:rsidRDefault="003B4B18">
            <w:pPr>
              <w:autoSpaceDE w:val="0"/>
              <w:autoSpaceDN w:val="0"/>
              <w:spacing w:after="0" w:line="245" w:lineRule="auto"/>
              <w:ind w:left="72" w:right="144"/>
              <w:rPr>
                <w:lang w:val="ru-RU"/>
              </w:rPr>
            </w:pP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Любимые игры детей Великобритании и </w:t>
            </w:r>
            <w:r w:rsidRPr="00E84BE5">
              <w:rPr>
                <w:lang w:val="ru-RU"/>
              </w:rPr>
              <w:br/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США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Default="003B4B18">
            <w:pPr>
              <w:autoSpaceDE w:val="0"/>
              <w:autoSpaceDN w:val="0"/>
              <w:spacing w:before="5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1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Default="00F6564F"/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Default="00F6564F"/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Default="00F6564F"/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Default="00F6564F"/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Pr="00E84BE5" w:rsidRDefault="003B4B18">
            <w:pPr>
              <w:autoSpaceDE w:val="0"/>
              <w:autoSpaceDN w:val="0"/>
              <w:spacing w:before="56" w:after="0" w:line="245" w:lineRule="auto"/>
              <w:ind w:left="72" w:right="144"/>
              <w:rPr>
                <w:lang w:val="ru-RU"/>
              </w:rPr>
            </w:pP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Диалог этикетного характера с опорой на картинки, фотографии и/или ключевые слова в стандартных ситуациях неофициального общения с соблюдением норм речевого этикета, принятых в стране/странах изучаемого языка </w:t>
            </w:r>
            <w:r w:rsidRPr="00E84BE5">
              <w:rPr>
                <w:lang w:val="ru-RU"/>
              </w:rPr>
              <w:br/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Количественные числительные (13-100) </w:t>
            </w:r>
            <w:r w:rsidRPr="00E84BE5">
              <w:rPr>
                <w:lang w:val="ru-RU"/>
              </w:rPr>
              <w:br/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Конструкция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I</w:t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’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d</w:t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like</w:t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to</w:t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…</w:t>
            </w:r>
            <w:r w:rsidRPr="00E84BE5">
              <w:rPr>
                <w:lang w:val="ru-RU"/>
              </w:rPr>
              <w:br/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Понимание запрашиваемой информации фактического характера учебных текстов, построенных на изученном языковом материале, с опорой на </w:t>
            </w:r>
            <w:r w:rsidRPr="00E84BE5">
              <w:rPr>
                <w:lang w:val="ru-RU"/>
              </w:rPr>
              <w:br/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иллюстрации, а также с использованием языковой, в </w:t>
            </w:r>
            <w:proofErr w:type="spellStart"/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т.ч</w:t>
            </w:r>
            <w:proofErr w:type="spellEnd"/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. контекстуальной, догадки </w:t>
            </w:r>
            <w:r w:rsidRPr="00E84BE5">
              <w:rPr>
                <w:lang w:val="ru-RU"/>
              </w:rPr>
              <w:br/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Правила чтения сложных сочетаний букв в односложных, двусложных и </w:t>
            </w:r>
            <w:r w:rsidRPr="00E84BE5">
              <w:rPr>
                <w:lang w:val="ru-RU"/>
              </w:rPr>
              <w:br/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многосложных словах </w:t>
            </w:r>
            <w:r w:rsidRPr="00E84BE5">
              <w:rPr>
                <w:lang w:val="ru-RU"/>
              </w:rPr>
              <w:br/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Предлоги времени: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at</w:t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in</w:t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on</w:t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в выражениях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at</w:t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4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o</w:t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’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clock</w:t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in</w:t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the</w:t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morning</w:t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on</w:t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Monday</w:t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Произведения детского фольклора. Литературные персонажи детских книг.</w:t>
            </w:r>
          </w:p>
          <w:p w:rsidR="00F6564F" w:rsidRPr="00E84BE5" w:rsidRDefault="003B4B18">
            <w:pPr>
              <w:autoSpaceDE w:val="0"/>
              <w:autoSpaceDN w:val="0"/>
              <w:spacing w:after="0" w:line="245" w:lineRule="auto"/>
              <w:ind w:left="72"/>
              <w:rPr>
                <w:lang w:val="ru-RU"/>
              </w:rPr>
            </w:pP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Праздники родной страны и страны/стран изучаемого языка </w:t>
            </w:r>
            <w:r w:rsidRPr="00E84BE5">
              <w:rPr>
                <w:lang w:val="ru-RU"/>
              </w:rPr>
              <w:br/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Распознавание и употребление в устной и письменной речи не менее 350 </w:t>
            </w:r>
            <w:r w:rsidRPr="00E84BE5">
              <w:rPr>
                <w:lang w:val="ru-RU"/>
              </w:rPr>
              <w:br/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лексических единиц (слов, словосочетаний, речевых клише), включая 200 </w:t>
            </w:r>
            <w:r w:rsidRPr="00E84BE5">
              <w:rPr>
                <w:lang w:val="ru-RU"/>
              </w:rPr>
              <w:br/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лексических единиц, освоенных на первом году обучения </w:t>
            </w:r>
            <w:r w:rsidRPr="00E84BE5">
              <w:rPr>
                <w:lang w:val="ru-RU"/>
              </w:rPr>
              <w:br/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Родная страна и страны изучаемого языка. Россия и страна/страны изучаемого языка. Их столицы, достопримечательности и интересные факты </w:t>
            </w:r>
            <w:r w:rsidRPr="00E84BE5">
              <w:rPr>
                <w:lang w:val="ru-RU"/>
              </w:rPr>
              <w:br/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Социокультурные элементы речевого поведенческого этикета, принятые в англоязычной среде, в некоторых ситуациях общения (приветствие, прощание, знакомство, выражение благодарности, извинение, поздравление с днем </w:t>
            </w:r>
            <w:r w:rsidRPr="00E84BE5">
              <w:rPr>
                <w:lang w:val="ru-RU"/>
              </w:rPr>
              <w:br/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рождения, Новым годом, Рождеством) </w:t>
            </w:r>
            <w:r w:rsidRPr="00E84BE5">
              <w:rPr>
                <w:lang w:val="ru-RU"/>
              </w:rPr>
              <w:br/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Чтение вслух и понимание учебных текстов, построенных на изученном языковом материале, с соблюдением правил чтения и соответствующей интонацией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Default="00ED68DA">
            <w:pPr>
              <w:autoSpaceDE w:val="0"/>
              <w:autoSpaceDN w:val="0"/>
              <w:spacing w:before="56" w:after="0" w:line="245" w:lineRule="auto"/>
              <w:ind w:right="14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Контрольная работа</w:t>
            </w:r>
          </w:p>
        </w:tc>
      </w:tr>
    </w:tbl>
    <w:p w:rsidR="00F6564F" w:rsidRDefault="00F6564F">
      <w:pPr>
        <w:autoSpaceDE w:val="0"/>
        <w:autoSpaceDN w:val="0"/>
        <w:spacing w:after="0" w:line="14" w:lineRule="exact"/>
      </w:pPr>
    </w:p>
    <w:p w:rsidR="00F6564F" w:rsidRDefault="00F6564F">
      <w:pPr>
        <w:sectPr w:rsidR="00F6564F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F6564F" w:rsidRDefault="00F6564F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08"/>
        <w:gridCol w:w="2006"/>
        <w:gridCol w:w="588"/>
        <w:gridCol w:w="1248"/>
        <w:gridCol w:w="1298"/>
        <w:gridCol w:w="912"/>
        <w:gridCol w:w="1572"/>
        <w:gridCol w:w="6544"/>
        <w:gridCol w:w="926"/>
      </w:tblGrid>
      <w:tr w:rsidR="00F6564F">
        <w:trPr>
          <w:trHeight w:hRule="exact" w:val="3014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Default="003B4B18">
            <w:pPr>
              <w:autoSpaceDE w:val="0"/>
              <w:autoSpaceDN w:val="0"/>
              <w:spacing w:before="5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66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Pr="00E84BE5" w:rsidRDefault="003B4B18">
            <w:pPr>
              <w:autoSpaceDE w:val="0"/>
              <w:autoSpaceDN w:val="0"/>
              <w:spacing w:before="56" w:after="0" w:line="245" w:lineRule="auto"/>
              <w:ind w:left="72"/>
              <w:rPr>
                <w:lang w:val="ru-RU"/>
              </w:rPr>
            </w:pP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Россия и страна/страны изучаемого языка.</w:t>
            </w:r>
          </w:p>
          <w:p w:rsidR="00F6564F" w:rsidRPr="00E84BE5" w:rsidRDefault="003B4B18">
            <w:pPr>
              <w:autoSpaceDE w:val="0"/>
              <w:autoSpaceDN w:val="0"/>
              <w:spacing w:after="0" w:line="245" w:lineRule="auto"/>
              <w:ind w:left="72"/>
              <w:rPr>
                <w:lang w:val="ru-RU"/>
              </w:rPr>
            </w:pP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Произведения детского фольклора. Персонажи детских книг. Любимые мультипликационные герои детей в США и </w:t>
            </w:r>
            <w:r w:rsidRPr="00E84BE5">
              <w:rPr>
                <w:lang w:val="ru-RU"/>
              </w:rPr>
              <w:br/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России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Default="003B4B18">
            <w:pPr>
              <w:autoSpaceDE w:val="0"/>
              <w:autoSpaceDN w:val="0"/>
              <w:spacing w:before="5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1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Default="00F6564F"/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Default="00F6564F"/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Default="00F6564F"/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Default="00F6564F"/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Pr="00E84BE5" w:rsidRDefault="003B4B18">
            <w:pPr>
              <w:autoSpaceDE w:val="0"/>
              <w:autoSpaceDN w:val="0"/>
              <w:spacing w:before="56" w:after="0" w:line="245" w:lineRule="auto"/>
              <w:ind w:left="72" w:right="144"/>
              <w:rPr>
                <w:lang w:val="ru-RU"/>
              </w:rPr>
            </w:pP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Диалог-расспрос с опорой на картинки, фотографии и/или ключевые слова в стандартных ситуациях неофициального общения с соблюдением норм речевого этикета, принятых в стране/странах изучаемого языка </w:t>
            </w:r>
            <w:r w:rsidRPr="00E84BE5">
              <w:rPr>
                <w:lang w:val="ru-RU"/>
              </w:rPr>
              <w:br/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Произведения детского фольклора. Литературные персонажи детских книг.</w:t>
            </w:r>
          </w:p>
          <w:p w:rsidR="00F6564F" w:rsidRPr="00E84BE5" w:rsidRDefault="003B4B18">
            <w:pPr>
              <w:autoSpaceDE w:val="0"/>
              <w:autoSpaceDN w:val="0"/>
              <w:spacing w:after="0" w:line="245" w:lineRule="auto"/>
              <w:ind w:left="72" w:right="144"/>
              <w:rPr>
                <w:lang w:val="ru-RU"/>
              </w:rPr>
            </w:pP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Праздники родной страны и страны/стран изучаемого языка </w:t>
            </w:r>
            <w:r w:rsidRPr="00E84BE5">
              <w:rPr>
                <w:lang w:val="ru-RU"/>
              </w:rPr>
              <w:br/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Распознавание и употребление в устной и письменной речи не менее 350 </w:t>
            </w:r>
            <w:r w:rsidRPr="00E84BE5">
              <w:rPr>
                <w:lang w:val="ru-RU"/>
              </w:rPr>
              <w:br/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лексических единиц (слов, словосочетаний, речевых клише), включая 200 лексических единиц, освоенных на первом году обучения </w:t>
            </w:r>
            <w:r w:rsidRPr="00E84BE5">
              <w:rPr>
                <w:lang w:val="ru-RU"/>
              </w:rPr>
              <w:br/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Родная страна и страны изучаемого языка. Россия и страна/страны изучаемого языка. Их столицы, достопримечательности и интересные факты </w:t>
            </w:r>
            <w:r w:rsidRPr="00E84BE5">
              <w:rPr>
                <w:lang w:val="ru-RU"/>
              </w:rPr>
              <w:br/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Создание подписей к картинкам, фотографиям с пояснением, что на них </w:t>
            </w:r>
            <w:r w:rsidRPr="00E84BE5">
              <w:rPr>
                <w:lang w:val="ru-RU"/>
              </w:rPr>
              <w:br/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изображено, в </w:t>
            </w:r>
            <w:proofErr w:type="spellStart"/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т.ч</w:t>
            </w:r>
            <w:proofErr w:type="spellEnd"/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. в проектных работах </w:t>
            </w:r>
            <w:r w:rsidRPr="00E84BE5">
              <w:rPr>
                <w:lang w:val="ru-RU"/>
              </w:rPr>
              <w:br/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Существительные в притяжательном падеже (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Possessive</w:t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Case</w:t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) </w:t>
            </w:r>
            <w:r w:rsidRPr="00E84BE5">
              <w:rPr>
                <w:lang w:val="ru-RU"/>
              </w:rPr>
              <w:br/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Чтение про себя и понимание запрашиваемой информации фактического </w:t>
            </w:r>
            <w:r w:rsidRPr="00E84BE5">
              <w:rPr>
                <w:lang w:val="ru-RU"/>
              </w:rPr>
              <w:br/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характера в учебных текстах, содержащих отдельные незнакомые слова, с опорой и без опоры на иллюстрации и с использованием языковой, в </w:t>
            </w:r>
            <w:proofErr w:type="spellStart"/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т.ч</w:t>
            </w:r>
            <w:proofErr w:type="spellEnd"/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.</w:t>
            </w:r>
          </w:p>
          <w:p w:rsidR="00F6564F" w:rsidRDefault="003B4B18">
            <w:pPr>
              <w:autoSpaceDE w:val="0"/>
              <w:autoSpaceDN w:val="0"/>
              <w:spacing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контекстуальной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догадки</w:t>
            </w:r>
            <w:proofErr w:type="spellEnd"/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Default="003B4B18">
            <w:pPr>
              <w:autoSpaceDE w:val="0"/>
              <w:autoSpaceDN w:val="0"/>
              <w:spacing w:before="5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Диктант;</w:t>
            </w:r>
          </w:p>
        </w:tc>
      </w:tr>
      <w:tr w:rsidR="00F6564F">
        <w:trPr>
          <w:trHeight w:hRule="exact" w:val="4338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Default="003B4B18">
            <w:pPr>
              <w:autoSpaceDE w:val="0"/>
              <w:autoSpaceDN w:val="0"/>
              <w:spacing w:before="5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67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Pr="00E84BE5" w:rsidRDefault="003B4B18">
            <w:pPr>
              <w:autoSpaceDE w:val="0"/>
              <w:autoSpaceDN w:val="0"/>
              <w:spacing w:before="56" w:after="0" w:line="245" w:lineRule="auto"/>
              <w:ind w:left="72"/>
              <w:rPr>
                <w:lang w:val="ru-RU"/>
              </w:rPr>
            </w:pP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Россия и страна/страны изучаемого языка. Их столицы, </w:t>
            </w:r>
            <w:r w:rsidRPr="00E84BE5">
              <w:rPr>
                <w:lang w:val="ru-RU"/>
              </w:rPr>
              <w:br/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достопримечательности и интересные факты.</w:t>
            </w:r>
          </w:p>
          <w:p w:rsidR="00F6564F" w:rsidRDefault="003B4B18">
            <w:pPr>
              <w:autoSpaceDE w:val="0"/>
              <w:autoSpaceDN w:val="0"/>
              <w:spacing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Парки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развлечений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в США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Default="003B4B18">
            <w:pPr>
              <w:autoSpaceDE w:val="0"/>
              <w:autoSpaceDN w:val="0"/>
              <w:spacing w:before="5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1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Default="00F6564F"/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Default="00F6564F"/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Default="00F6564F"/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Default="00F6564F"/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Pr="00E84BE5" w:rsidRDefault="003B4B18">
            <w:pPr>
              <w:autoSpaceDE w:val="0"/>
              <w:autoSpaceDN w:val="0"/>
              <w:spacing w:before="56" w:after="0" w:line="245" w:lineRule="auto"/>
              <w:ind w:left="72" w:right="144"/>
              <w:rPr>
                <w:lang w:val="ru-RU"/>
              </w:rPr>
            </w:pP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Диалог этикетного характера с опорой на картинки, фотографии и/или ключевые слова в стандартных ситуациях неофициального общения с соблюдением норм речевого этикета, принятых в стране/странах изучаемого языка </w:t>
            </w:r>
            <w:r w:rsidRPr="00E84BE5">
              <w:rPr>
                <w:lang w:val="ru-RU"/>
              </w:rPr>
              <w:br/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Количественные числительные (13-100) </w:t>
            </w:r>
            <w:r w:rsidRPr="00E84BE5">
              <w:rPr>
                <w:lang w:val="ru-RU"/>
              </w:rPr>
              <w:br/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Конструкция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I</w:t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’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d</w:t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like</w:t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to</w:t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…</w:t>
            </w:r>
            <w:r w:rsidRPr="00E84BE5">
              <w:rPr>
                <w:lang w:val="ru-RU"/>
              </w:rPr>
              <w:br/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Понимание запрашиваемой информации фактического характера учебных текстов, построенных на изученном языковом материале, с опорой на </w:t>
            </w:r>
            <w:r w:rsidRPr="00E84BE5">
              <w:rPr>
                <w:lang w:val="ru-RU"/>
              </w:rPr>
              <w:br/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иллюстрации, а также с использованием языковой, в </w:t>
            </w:r>
            <w:proofErr w:type="spellStart"/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т.ч</w:t>
            </w:r>
            <w:proofErr w:type="spellEnd"/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. контекстуальной, догадки </w:t>
            </w:r>
            <w:r w:rsidRPr="00E84BE5">
              <w:rPr>
                <w:lang w:val="ru-RU"/>
              </w:rPr>
              <w:br/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Правила чтения сложных сочетаний букв в односложных, двусложных и </w:t>
            </w:r>
            <w:r w:rsidRPr="00E84BE5">
              <w:rPr>
                <w:lang w:val="ru-RU"/>
              </w:rPr>
              <w:br/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многосложных словах </w:t>
            </w:r>
            <w:r w:rsidRPr="00E84BE5">
              <w:rPr>
                <w:lang w:val="ru-RU"/>
              </w:rPr>
              <w:br/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Предлоги времени: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at</w:t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in</w:t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on</w:t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в выражениях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at</w:t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4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o</w:t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’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clock</w:t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in</w:t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the</w:t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morning</w:t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on</w:t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Monday</w:t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Произведения детского фольклора. Литературные персонажи детских книг.</w:t>
            </w:r>
          </w:p>
          <w:p w:rsidR="00F6564F" w:rsidRPr="00E84BE5" w:rsidRDefault="003B4B18">
            <w:pPr>
              <w:autoSpaceDE w:val="0"/>
              <w:autoSpaceDN w:val="0"/>
              <w:spacing w:after="0" w:line="245" w:lineRule="auto"/>
              <w:ind w:left="72"/>
              <w:rPr>
                <w:lang w:val="ru-RU"/>
              </w:rPr>
            </w:pP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Праздники родной страны и страны/стран изучаемого языка </w:t>
            </w:r>
            <w:r w:rsidRPr="00E84BE5">
              <w:rPr>
                <w:lang w:val="ru-RU"/>
              </w:rPr>
              <w:br/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Распознавание и употребление в устной и письменной речи не менее 350 </w:t>
            </w:r>
            <w:r w:rsidRPr="00E84BE5">
              <w:rPr>
                <w:lang w:val="ru-RU"/>
              </w:rPr>
              <w:br/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лексических единиц (слов, словосочетаний, речевых клише), включая 200 </w:t>
            </w:r>
            <w:r w:rsidRPr="00E84BE5">
              <w:rPr>
                <w:lang w:val="ru-RU"/>
              </w:rPr>
              <w:br/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лексических единиц, освоенных на первом году обучения </w:t>
            </w:r>
            <w:r w:rsidRPr="00E84BE5">
              <w:rPr>
                <w:lang w:val="ru-RU"/>
              </w:rPr>
              <w:br/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Родная страна и страны изучаемого языка. Россия и страна/страны изучаемого языка. Их столицы, достопримечательности и интересные факты </w:t>
            </w:r>
            <w:r w:rsidRPr="00E84BE5">
              <w:rPr>
                <w:lang w:val="ru-RU"/>
              </w:rPr>
              <w:br/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Социокультурные элементы речевого поведенческого этикета, принятые в англоязычной среде, в некоторых ситуациях общения (приветствие, прощание, знакомство, выражение благодарности, извинение, поздравление с днем </w:t>
            </w:r>
            <w:r w:rsidRPr="00E84BE5">
              <w:rPr>
                <w:lang w:val="ru-RU"/>
              </w:rPr>
              <w:br/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рождения, Новым годом, Рождеством) </w:t>
            </w:r>
            <w:r w:rsidRPr="00E84BE5">
              <w:rPr>
                <w:lang w:val="ru-RU"/>
              </w:rPr>
              <w:br/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Чтение вслух и понимание учебных текстов, построенных на изученном языковом материале, с соблюдением правил чтения и соответствующей интонацией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Default="003B4B18">
            <w:pPr>
              <w:autoSpaceDE w:val="0"/>
              <w:autoSpaceDN w:val="0"/>
              <w:spacing w:before="56" w:after="0" w:line="245" w:lineRule="auto"/>
              <w:ind w:right="144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;</w:t>
            </w:r>
          </w:p>
        </w:tc>
      </w:tr>
    </w:tbl>
    <w:p w:rsidR="00F6564F" w:rsidRDefault="00F6564F">
      <w:pPr>
        <w:autoSpaceDE w:val="0"/>
        <w:autoSpaceDN w:val="0"/>
        <w:spacing w:after="0" w:line="14" w:lineRule="exact"/>
      </w:pPr>
    </w:p>
    <w:p w:rsidR="00F6564F" w:rsidRDefault="00F6564F">
      <w:pPr>
        <w:sectPr w:rsidR="00F6564F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F6564F" w:rsidRDefault="00F6564F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08"/>
        <w:gridCol w:w="2006"/>
        <w:gridCol w:w="588"/>
        <w:gridCol w:w="1248"/>
        <w:gridCol w:w="1298"/>
        <w:gridCol w:w="912"/>
        <w:gridCol w:w="1572"/>
        <w:gridCol w:w="6544"/>
        <w:gridCol w:w="926"/>
      </w:tblGrid>
      <w:tr w:rsidR="00F6564F">
        <w:trPr>
          <w:trHeight w:hRule="exact" w:val="3854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Default="003B4B18">
            <w:pPr>
              <w:autoSpaceDE w:val="0"/>
              <w:autoSpaceDN w:val="0"/>
              <w:spacing w:before="5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68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Pr="00E84BE5" w:rsidRDefault="003B4B18">
            <w:pPr>
              <w:autoSpaceDE w:val="0"/>
              <w:autoSpaceDN w:val="0"/>
              <w:spacing w:before="56" w:after="0" w:line="245" w:lineRule="auto"/>
              <w:ind w:left="72"/>
              <w:rPr>
                <w:lang w:val="ru-RU"/>
              </w:rPr>
            </w:pP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Родная страна и страны изучаемого языка.</w:t>
            </w:r>
          </w:p>
          <w:p w:rsidR="00F6564F" w:rsidRPr="00E84BE5" w:rsidRDefault="003B4B18">
            <w:pPr>
              <w:autoSpaceDE w:val="0"/>
              <w:autoSpaceDN w:val="0"/>
              <w:spacing w:after="0" w:line="245" w:lineRule="auto"/>
              <w:ind w:left="72" w:right="144"/>
              <w:rPr>
                <w:lang w:val="ru-RU"/>
              </w:rPr>
            </w:pP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Праздники родной </w:t>
            </w:r>
            <w:r w:rsidRPr="00E84BE5">
              <w:rPr>
                <w:lang w:val="ru-RU"/>
              </w:rPr>
              <w:br/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страны и страны/стран изучаемого языка.</w:t>
            </w:r>
          </w:p>
          <w:p w:rsidR="00F6564F" w:rsidRDefault="003B4B18">
            <w:pPr>
              <w:autoSpaceDE w:val="0"/>
              <w:autoSpaceDN w:val="0"/>
              <w:spacing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Рождество</w:t>
            </w:r>
            <w:proofErr w:type="spellEnd"/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Default="003B4B18">
            <w:pPr>
              <w:autoSpaceDE w:val="0"/>
              <w:autoSpaceDN w:val="0"/>
              <w:spacing w:before="5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1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Default="00F6564F"/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Default="00F6564F"/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Default="00F6564F"/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Default="00F6564F"/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Pr="00E84BE5" w:rsidRDefault="003B4B18">
            <w:pPr>
              <w:autoSpaceDE w:val="0"/>
              <w:autoSpaceDN w:val="0"/>
              <w:spacing w:before="56" w:after="0" w:line="245" w:lineRule="auto"/>
              <w:ind w:left="72"/>
              <w:rPr>
                <w:lang w:val="ru-RU"/>
              </w:rPr>
            </w:pP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Родная страна и страны изучаемого языка. Россия и страна/страны изучаемого языка. Их столицы, достопримечательности и интересные факты. Произведения детского фольклора. Литературные персонажи детских книг. Праздники родной страны и страны/стран изучаемого языка.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They</w:t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usually</w:t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get</w:t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up</w:t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at</w:t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7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o</w:t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’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clock</w:t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.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He</w:t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often</w:t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visits</w:t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his</w:t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grandparents</w:t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. Социокультурные элементы речевого поведенческого этикета, принятые в англоязычной среде, в некоторых ситуациях общения (приветствие, прощание, знакомство, выражение благодарности, извинение, поздравление с днем рождения, Новым годом, Рождеством) Предлоги времени: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at</w:t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in</w:t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on</w:t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в выражениях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at</w:t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4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o</w:t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’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clock</w:t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in</w:t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the</w:t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morning</w:t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on</w:t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Monday</w:t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Количественные числительные (13-100) Распознавание и употребление в устной и письменной речи не менее 350 лексических единиц (слов, словосочетаний, речевых клише), включая 200 лексических единиц, освоенных на первом году обучения Правила чтения сложных сочетаний букв в односложных, двусложных и многосложных словах Конструкция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I</w:t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’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d</w:t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like</w:t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</w:rPr>
              <w:t>to</w:t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 … Чтение вслух и понимание учебных текстов, построенных на изученном языковом материале, с соблюдением правил чтения и соответствующей интонацией Понимание запрашиваемой информации </w:t>
            </w:r>
            <w:r w:rsidRPr="00E84BE5">
              <w:rPr>
                <w:lang w:val="ru-RU"/>
              </w:rPr>
              <w:br/>
            </w: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 xml:space="preserve">фактического характера учебных текстов, построенных на изученном языковом материале, с опорой на иллюстрации, а также с использованием языковой, в </w:t>
            </w:r>
            <w:proofErr w:type="spellStart"/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т.ч</w:t>
            </w:r>
            <w:proofErr w:type="spellEnd"/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.</w:t>
            </w:r>
          </w:p>
          <w:p w:rsidR="00F6564F" w:rsidRPr="00E84BE5" w:rsidRDefault="003B4B18">
            <w:pPr>
              <w:autoSpaceDE w:val="0"/>
              <w:autoSpaceDN w:val="0"/>
              <w:spacing w:after="0" w:line="245" w:lineRule="auto"/>
              <w:ind w:left="72" w:right="288"/>
              <w:rPr>
                <w:lang w:val="ru-RU"/>
              </w:rPr>
            </w:pP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контекстуальной, догадки Диалог этикетного характера с опорой на картинки, фотографии и/или ключевые слова в стандартных ситуациях неофициального общения с соблюдением норм речевого этикета, принятых в стране/странах изучаемого языка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Default="003B4B18">
            <w:pPr>
              <w:autoSpaceDE w:val="0"/>
              <w:autoSpaceDN w:val="0"/>
              <w:spacing w:before="56" w:after="0" w:line="245" w:lineRule="auto"/>
              <w:ind w:right="144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 ;</w:t>
            </w:r>
          </w:p>
        </w:tc>
      </w:tr>
      <w:tr w:rsidR="00F6564F">
        <w:trPr>
          <w:trHeight w:hRule="exact" w:val="472"/>
        </w:trPr>
        <w:tc>
          <w:tcPr>
            <w:tcW w:w="2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Pr="00E84BE5" w:rsidRDefault="003B4B18">
            <w:pPr>
              <w:autoSpaceDE w:val="0"/>
              <w:autoSpaceDN w:val="0"/>
              <w:spacing w:before="56" w:after="0" w:line="245" w:lineRule="auto"/>
              <w:ind w:left="72" w:right="144"/>
              <w:rPr>
                <w:lang w:val="ru-RU"/>
              </w:rPr>
            </w:pPr>
            <w:r w:rsidRPr="00E84BE5">
              <w:rPr>
                <w:rFonts w:ascii="Times New Roman" w:eastAsia="Times New Roman" w:hAnsi="Times New Roman"/>
                <w:color w:val="000000"/>
                <w:sz w:val="18"/>
                <w:lang w:val="ru-RU"/>
              </w:rPr>
              <w:t>ОБЩЕЕ КОЛИЧЕСТВО ЧАСОВ ПО ПРОГРАММЕ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Default="003B4B18">
            <w:pPr>
              <w:autoSpaceDE w:val="0"/>
              <w:autoSpaceDN w:val="0"/>
              <w:spacing w:before="5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>68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Default="00F6564F"/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Default="00F6564F"/>
        </w:tc>
        <w:tc>
          <w:tcPr>
            <w:tcW w:w="99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564F" w:rsidRDefault="00F6564F"/>
        </w:tc>
      </w:tr>
    </w:tbl>
    <w:p w:rsidR="00F6564F" w:rsidRDefault="00F6564F">
      <w:pPr>
        <w:autoSpaceDE w:val="0"/>
        <w:autoSpaceDN w:val="0"/>
        <w:spacing w:after="0" w:line="14" w:lineRule="exact"/>
      </w:pPr>
    </w:p>
    <w:p w:rsidR="00F6564F" w:rsidRDefault="00F6564F">
      <w:pPr>
        <w:sectPr w:rsidR="00F6564F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F6564F" w:rsidRDefault="00F6564F">
      <w:pPr>
        <w:autoSpaceDE w:val="0"/>
        <w:autoSpaceDN w:val="0"/>
        <w:spacing w:after="64" w:line="220" w:lineRule="exact"/>
      </w:pPr>
    </w:p>
    <w:p w:rsidR="00F6564F" w:rsidRPr="00E84BE5" w:rsidRDefault="003B4B18">
      <w:pPr>
        <w:autoSpaceDE w:val="0"/>
        <w:autoSpaceDN w:val="0"/>
        <w:spacing w:after="0" w:line="401" w:lineRule="auto"/>
        <w:ind w:right="3024"/>
        <w:rPr>
          <w:lang w:val="ru-RU"/>
        </w:rPr>
      </w:pPr>
      <w:r w:rsidRPr="00E84BE5">
        <w:rPr>
          <w:rFonts w:ascii="Times New Roman" w:eastAsia="Times New Roman" w:hAnsi="Times New Roman"/>
          <w:b/>
          <w:color w:val="000000"/>
          <w:w w:val="101"/>
          <w:sz w:val="19"/>
          <w:lang w:val="ru-RU"/>
        </w:rPr>
        <w:t xml:space="preserve">УЧЕБНО-МЕТОДИЧЕСКОЕ ОБЕСПЕЧЕНИЕ ОБРАЗОВАТЕЛЬНОГО ПРОЦЕССА </w:t>
      </w:r>
      <w:r w:rsidRPr="00E84BE5">
        <w:rPr>
          <w:rFonts w:ascii="Times New Roman" w:eastAsia="Times New Roman" w:hAnsi="Times New Roman"/>
          <w:b/>
          <w:color w:val="000000"/>
          <w:sz w:val="18"/>
          <w:lang w:val="ru-RU"/>
        </w:rPr>
        <w:t xml:space="preserve">ОБЯЗАТЕЛЬНЫЕ УЧЕБНЫЕ МАТЕРИАЛЫ ДЛЯ УЧЕНИКА </w:t>
      </w:r>
      <w:r w:rsidRPr="00E84BE5">
        <w:rPr>
          <w:lang w:val="ru-RU"/>
        </w:rPr>
        <w:br/>
      </w:r>
      <w:r w:rsidRPr="00E84BE5">
        <w:rPr>
          <w:rFonts w:ascii="Times New Roman" w:eastAsia="Times New Roman" w:hAnsi="Times New Roman"/>
          <w:color w:val="000000"/>
          <w:sz w:val="24"/>
          <w:lang w:val="ru-RU"/>
        </w:rPr>
        <w:t xml:space="preserve">Введите свой вариант: </w:t>
      </w:r>
      <w:r w:rsidRPr="00E84BE5">
        <w:rPr>
          <w:lang w:val="ru-RU"/>
        </w:rPr>
        <w:br/>
      </w:r>
      <w:r w:rsidRPr="00E84BE5">
        <w:rPr>
          <w:rFonts w:ascii="Times New Roman" w:eastAsia="Times New Roman" w:hAnsi="Times New Roman"/>
          <w:b/>
          <w:color w:val="000000"/>
          <w:sz w:val="18"/>
          <w:lang w:val="ru-RU"/>
        </w:rPr>
        <w:t xml:space="preserve">МЕТОДИЧЕСКИЕ МАТЕРИАЛЫ ДЛЯ УЧИТЕЛЯ </w:t>
      </w:r>
      <w:r w:rsidRPr="00E84BE5">
        <w:rPr>
          <w:lang w:val="ru-RU"/>
        </w:rPr>
        <w:br/>
      </w:r>
      <w:r w:rsidRPr="00E84BE5">
        <w:rPr>
          <w:rFonts w:ascii="Times New Roman" w:eastAsia="Times New Roman" w:hAnsi="Times New Roman"/>
          <w:b/>
          <w:color w:val="000000"/>
          <w:sz w:val="18"/>
          <w:lang w:val="ru-RU"/>
        </w:rPr>
        <w:t>ЦИФРОВЫЕ ОБРАЗОВАТЕЛЬНЫЕ РЕСУРСЫ И РЕСУРСЫ СЕТИ ИНТЕРНЕТ</w:t>
      </w:r>
    </w:p>
    <w:p w:rsidR="00F6564F" w:rsidRPr="00E84BE5" w:rsidRDefault="00F6564F">
      <w:pPr>
        <w:rPr>
          <w:lang w:val="ru-RU"/>
        </w:rPr>
        <w:sectPr w:rsidR="00F6564F" w:rsidRPr="00E84BE5">
          <w:pgSz w:w="11900" w:h="16840"/>
          <w:pgMar w:top="282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F6564F" w:rsidRPr="00E84BE5" w:rsidRDefault="00F6564F">
      <w:pPr>
        <w:autoSpaceDE w:val="0"/>
        <w:autoSpaceDN w:val="0"/>
        <w:spacing w:after="64" w:line="220" w:lineRule="exact"/>
        <w:rPr>
          <w:lang w:val="ru-RU"/>
        </w:rPr>
      </w:pPr>
    </w:p>
    <w:p w:rsidR="00F6564F" w:rsidRPr="00E84BE5" w:rsidRDefault="003B4B18">
      <w:pPr>
        <w:autoSpaceDE w:val="0"/>
        <w:autoSpaceDN w:val="0"/>
        <w:spacing w:after="0" w:line="398" w:lineRule="auto"/>
        <w:ind w:right="1584"/>
        <w:rPr>
          <w:lang w:val="ru-RU"/>
        </w:rPr>
      </w:pPr>
      <w:r w:rsidRPr="00E84BE5">
        <w:rPr>
          <w:rFonts w:ascii="Times New Roman" w:eastAsia="Times New Roman" w:hAnsi="Times New Roman"/>
          <w:b/>
          <w:color w:val="000000"/>
          <w:w w:val="101"/>
          <w:sz w:val="19"/>
          <w:lang w:val="ru-RU"/>
        </w:rPr>
        <w:t xml:space="preserve">МАТЕРИАЛЬНО-ТЕХНИЧЕСКОЕ ОБЕСПЕЧЕНИЕ ОБРАЗОВАТЕЛЬНОГО ПРОЦЕССА </w:t>
      </w:r>
      <w:r w:rsidRPr="00E84BE5">
        <w:rPr>
          <w:rFonts w:ascii="Times New Roman" w:eastAsia="Times New Roman" w:hAnsi="Times New Roman"/>
          <w:b/>
          <w:color w:val="000000"/>
          <w:sz w:val="18"/>
          <w:lang w:val="ru-RU"/>
        </w:rPr>
        <w:t xml:space="preserve">УЧЕБНОЕ ОБОРУДОВАНИЕ </w:t>
      </w:r>
      <w:r w:rsidRPr="00E84BE5">
        <w:rPr>
          <w:lang w:val="ru-RU"/>
        </w:rPr>
        <w:br/>
      </w:r>
      <w:proofErr w:type="spellStart"/>
      <w:r w:rsidRPr="00E84BE5">
        <w:rPr>
          <w:rFonts w:ascii="Times New Roman" w:eastAsia="Times New Roman" w:hAnsi="Times New Roman"/>
          <w:b/>
          <w:color w:val="000000"/>
          <w:sz w:val="18"/>
          <w:lang w:val="ru-RU"/>
        </w:rPr>
        <w:t>ОБОРУДОВАНИЕ</w:t>
      </w:r>
      <w:proofErr w:type="spellEnd"/>
      <w:r w:rsidRPr="00E84BE5">
        <w:rPr>
          <w:rFonts w:ascii="Times New Roman" w:eastAsia="Times New Roman" w:hAnsi="Times New Roman"/>
          <w:b/>
          <w:color w:val="000000"/>
          <w:sz w:val="18"/>
          <w:lang w:val="ru-RU"/>
        </w:rPr>
        <w:t xml:space="preserve"> ДЛЯ ПРОВЕДЕНИЯ ЛАБОРАТОРНЫХ, ПРАКТИЧЕСКИХ РАБОТ, ДЕМОНСТРАЦИЙ</w:t>
      </w:r>
    </w:p>
    <w:p w:rsidR="00F6564F" w:rsidRPr="00E84BE5" w:rsidRDefault="00F6564F">
      <w:pPr>
        <w:rPr>
          <w:lang w:val="ru-RU"/>
        </w:rPr>
        <w:sectPr w:rsidR="00F6564F" w:rsidRPr="00E84BE5">
          <w:pgSz w:w="11900" w:h="16840"/>
          <w:pgMar w:top="282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3B4B18" w:rsidRPr="00E84BE5" w:rsidRDefault="003B4B18">
      <w:pPr>
        <w:rPr>
          <w:lang w:val="ru-RU"/>
        </w:rPr>
      </w:pPr>
    </w:p>
    <w:sectPr w:rsidR="003B4B18" w:rsidRPr="00E84BE5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22E46"/>
    <w:rsid w:val="00034616"/>
    <w:rsid w:val="0006063C"/>
    <w:rsid w:val="00106B1E"/>
    <w:rsid w:val="0015074B"/>
    <w:rsid w:val="00182DEF"/>
    <w:rsid w:val="002122C0"/>
    <w:rsid w:val="00255177"/>
    <w:rsid w:val="0029639D"/>
    <w:rsid w:val="00326F90"/>
    <w:rsid w:val="003B4B18"/>
    <w:rsid w:val="004E33CD"/>
    <w:rsid w:val="00676ACE"/>
    <w:rsid w:val="006873B9"/>
    <w:rsid w:val="006C15D2"/>
    <w:rsid w:val="00732C8F"/>
    <w:rsid w:val="00752237"/>
    <w:rsid w:val="00A83807"/>
    <w:rsid w:val="00AA1D8D"/>
    <w:rsid w:val="00B47730"/>
    <w:rsid w:val="00CB0664"/>
    <w:rsid w:val="00CF7AD8"/>
    <w:rsid w:val="00E84BE5"/>
    <w:rsid w:val="00ED68DA"/>
    <w:rsid w:val="00F6564F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38219C76-F72A-4497-A432-D2427B287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aff8">
    <w:name w:val="Hyperlink"/>
    <w:basedOn w:val="a2"/>
    <w:uiPriority w:val="99"/>
    <w:unhideWhenUsed/>
    <w:rsid w:val="00E84BE5"/>
    <w:rPr>
      <w:color w:val="0000FF" w:themeColor="hyperlink"/>
      <w:u w:val="single"/>
    </w:rPr>
  </w:style>
  <w:style w:type="paragraph" w:styleId="aff9">
    <w:name w:val="Balloon Text"/>
    <w:basedOn w:val="a1"/>
    <w:link w:val="affa"/>
    <w:uiPriority w:val="99"/>
    <w:semiHidden/>
    <w:unhideWhenUsed/>
    <w:rsid w:val="00ED68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a">
    <w:name w:val="Текст выноски Знак"/>
    <w:basedOn w:val="a2"/>
    <w:link w:val="aff9"/>
    <w:uiPriority w:val="99"/>
    <w:semiHidden/>
    <w:rsid w:val="00ED68DA"/>
    <w:rPr>
      <w:rFonts w:ascii="Segoe UI" w:hAnsi="Segoe UI" w:cs="Segoe UI"/>
      <w:sz w:val="18"/>
      <w:szCs w:val="18"/>
    </w:rPr>
  </w:style>
  <w:style w:type="character" w:customStyle="1" w:styleId="widgetinline">
    <w:name w:val="_widgetinline"/>
    <w:basedOn w:val="a2"/>
    <w:rsid w:val="00182D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5109/" TargetMode="External"/><Relationship Id="rId13" Type="http://schemas.openxmlformats.org/officeDocument/2006/relationships/hyperlink" Target="https://resh.edu.ru/subject/lesson/4406/" TargetMode="External"/><Relationship Id="rId18" Type="http://schemas.openxmlformats.org/officeDocument/2006/relationships/hyperlink" Target="https://resh.edu.ru/subject/lesson/3546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edu.skysmart.ru/homework/new/584" TargetMode="External"/><Relationship Id="rId7" Type="http://schemas.openxmlformats.org/officeDocument/2006/relationships/hyperlink" Target="https://edu.skysmart.ru/homework/new/584" TargetMode="External"/><Relationship Id="rId12" Type="http://schemas.openxmlformats.org/officeDocument/2006/relationships/hyperlink" Target="https://resh.edu.ru/subject/lesson/4404/" TargetMode="External"/><Relationship Id="rId17" Type="http://schemas.openxmlformats.org/officeDocument/2006/relationships/hyperlink" Target="https://resh.edu.ru/subject/lesson/3576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resh.edu.ru/subject/lesson/3597/" TargetMode="External"/><Relationship Id="rId20" Type="http://schemas.openxmlformats.org/officeDocument/2006/relationships/hyperlink" Target="https://resh.edu.ru/subject/lesson/5664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resh.edu.ru/subject/lesson/3546/" TargetMode="External"/><Relationship Id="rId11" Type="http://schemas.openxmlformats.org/officeDocument/2006/relationships/hyperlink" Target="https://resh.edu.ru/subject/lesson/5107/" TargetMode="External"/><Relationship Id="rId24" Type="http://schemas.openxmlformats.org/officeDocument/2006/relationships/hyperlink" Target="https://resh.edu.ru/subject/lesson/3587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esh.edu.ru/subject/lesson/3587/" TargetMode="External"/><Relationship Id="rId23" Type="http://schemas.openxmlformats.org/officeDocument/2006/relationships/hyperlink" Target="https://resh.edu.ru/subject/lesson/5111/" TargetMode="External"/><Relationship Id="rId10" Type="http://schemas.openxmlformats.org/officeDocument/2006/relationships/hyperlink" Target="https://resh.edu.ru/subject/lesson/5988/" TargetMode="External"/><Relationship Id="rId19" Type="http://schemas.openxmlformats.org/officeDocument/2006/relationships/hyperlink" Target="https://edu.skysmart.ru/homework/new/58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du.skysmart.ru/homework/new/584" TargetMode="External"/><Relationship Id="rId14" Type="http://schemas.openxmlformats.org/officeDocument/2006/relationships/hyperlink" Target="https://resh.edu.ru/subject/lesson/4406/" TargetMode="External"/><Relationship Id="rId22" Type="http://schemas.openxmlformats.org/officeDocument/2006/relationships/hyperlink" Target="https://resh.edu.ru/subject/lesson/3618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A431F5B-594C-484B-858F-56EC9F542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14448</Words>
  <Characters>82355</Characters>
  <Application>Microsoft Office Word</Application>
  <DocSecurity>0</DocSecurity>
  <Lines>686</Lines>
  <Paragraphs>193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96610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Пользователь</cp:lastModifiedBy>
  <cp:revision>17</cp:revision>
  <cp:lastPrinted>2022-03-26T05:01:00Z</cp:lastPrinted>
  <dcterms:created xsi:type="dcterms:W3CDTF">2022-03-24T06:44:00Z</dcterms:created>
  <dcterms:modified xsi:type="dcterms:W3CDTF">2023-04-19T05:45:00Z</dcterms:modified>
  <cp:category/>
</cp:coreProperties>
</file>