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FF" w:rsidRDefault="00F938FF">
      <w:pPr>
        <w:autoSpaceDE w:val="0"/>
        <w:autoSpaceDN w:val="0"/>
        <w:spacing w:after="78" w:line="220" w:lineRule="exact"/>
      </w:pPr>
    </w:p>
    <w:p w:rsidR="00F938FF" w:rsidRPr="007C5556" w:rsidRDefault="00D93B0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938FF" w:rsidRPr="007C5556" w:rsidRDefault="00D93B00">
      <w:pPr>
        <w:autoSpaceDE w:val="0"/>
        <w:autoSpaceDN w:val="0"/>
        <w:spacing w:before="670" w:after="0" w:line="230" w:lineRule="auto"/>
        <w:ind w:right="2382"/>
        <w:jc w:val="right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F938FF" w:rsidRPr="007C5556" w:rsidRDefault="00D93B00">
      <w:pPr>
        <w:autoSpaceDE w:val="0"/>
        <w:autoSpaceDN w:val="0"/>
        <w:spacing w:before="670" w:after="0" w:line="230" w:lineRule="auto"/>
        <w:ind w:left="2226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администрации города Оренбурга</w:t>
      </w:r>
    </w:p>
    <w:p w:rsidR="00F938FF" w:rsidRPr="007C5556" w:rsidRDefault="00D93B00">
      <w:pPr>
        <w:autoSpaceDE w:val="0"/>
        <w:autoSpaceDN w:val="0"/>
        <w:spacing w:before="670" w:after="1376" w:line="230" w:lineRule="auto"/>
        <w:ind w:right="3932"/>
        <w:jc w:val="right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МОАУ "Лицей № 7"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140"/>
        <w:gridCol w:w="2980"/>
      </w:tblGrid>
      <w:tr w:rsidR="00F938FF">
        <w:trPr>
          <w:trHeight w:hRule="exact" w:val="274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48" w:after="0" w:line="230" w:lineRule="auto"/>
              <w:ind w:left="7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F938FF">
        <w:trPr>
          <w:trHeight w:hRule="exact" w:val="276"/>
        </w:trPr>
        <w:tc>
          <w:tcPr>
            <w:tcW w:w="3182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МО учителей начальных классов</w:t>
            </w:r>
          </w:p>
        </w:tc>
        <w:tc>
          <w:tcPr>
            <w:tcW w:w="314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директрора</w:t>
            </w:r>
          </w:p>
        </w:tc>
        <w:tc>
          <w:tcPr>
            <w:tcW w:w="298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after="0" w:line="230" w:lineRule="auto"/>
              <w:ind w:left="7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F938FF" w:rsidRDefault="00F938FF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380"/>
      </w:tblGrid>
      <w:tr w:rsidR="00F938FF">
        <w:trPr>
          <w:trHeight w:hRule="exact" w:val="36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60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Э.Н. Алексеева )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60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Н.Г. Пушкарева )</w:t>
            </w:r>
          </w:p>
        </w:tc>
      </w:tr>
      <w:tr w:rsidR="00F938FF">
        <w:trPr>
          <w:trHeight w:hRule="exact" w:val="42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106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10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F938FF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9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94" w:after="0" w:line="230" w:lineRule="auto"/>
              <w:ind w:left="2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</w:tbl>
    <w:p w:rsidR="00F938FF" w:rsidRDefault="00D93B00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Н.В. Тимашева )</w:t>
      </w:r>
    </w:p>
    <w:p w:rsidR="00F938FF" w:rsidRDefault="00D93B00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:rsidR="00F938FF" w:rsidRDefault="00D93B00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:rsidR="00F938FF" w:rsidRDefault="00D93B00">
      <w:pPr>
        <w:autoSpaceDE w:val="0"/>
        <w:autoSpaceDN w:val="0"/>
        <w:spacing w:before="103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F938FF" w:rsidRDefault="00D93B00">
      <w:pPr>
        <w:autoSpaceDE w:val="0"/>
        <w:autoSpaceDN w:val="0"/>
        <w:spacing w:before="70" w:after="0" w:line="230" w:lineRule="auto"/>
        <w:ind w:right="447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249446)</w:t>
      </w:r>
    </w:p>
    <w:p w:rsidR="00F938FF" w:rsidRDefault="00D93B00">
      <w:pPr>
        <w:autoSpaceDE w:val="0"/>
        <w:autoSpaceDN w:val="0"/>
        <w:spacing w:before="166" w:after="0" w:line="230" w:lineRule="auto"/>
        <w:ind w:right="401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F938FF" w:rsidRDefault="00D93B00">
      <w:pPr>
        <w:autoSpaceDE w:val="0"/>
        <w:autoSpaceDN w:val="0"/>
        <w:spacing w:before="70" w:after="0" w:line="230" w:lineRule="auto"/>
        <w:ind w:right="4242"/>
        <w:jc w:val="right"/>
      </w:pPr>
      <w:r>
        <w:rPr>
          <w:rFonts w:ascii="Times New Roman" w:eastAsia="Times New Roman" w:hAnsi="Times New Roman"/>
          <w:color w:val="000000"/>
          <w:sz w:val="24"/>
        </w:rPr>
        <w:t>«Математика»</w:t>
      </w:r>
    </w:p>
    <w:p w:rsidR="00F938FF" w:rsidRDefault="00D93B00">
      <w:pPr>
        <w:autoSpaceDE w:val="0"/>
        <w:autoSpaceDN w:val="0"/>
        <w:spacing w:before="672" w:after="0" w:line="230" w:lineRule="auto"/>
        <w:ind w:right="2674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3 класса начального общего образования</w:t>
      </w:r>
    </w:p>
    <w:p w:rsidR="00F938FF" w:rsidRDefault="00D93B00">
      <w:pPr>
        <w:autoSpaceDE w:val="0"/>
        <w:autoSpaceDN w:val="0"/>
        <w:spacing w:before="72" w:after="0" w:line="230" w:lineRule="auto"/>
        <w:ind w:right="361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F938FF" w:rsidRDefault="00D93B00">
      <w:pPr>
        <w:autoSpaceDE w:val="0"/>
        <w:autoSpaceDN w:val="0"/>
        <w:spacing w:before="211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Божинская Ирина Михайловна</w:t>
      </w:r>
    </w:p>
    <w:p w:rsidR="00F938FF" w:rsidRDefault="00D93B00">
      <w:pPr>
        <w:autoSpaceDE w:val="0"/>
        <w:autoSpaceDN w:val="0"/>
        <w:spacing w:before="70" w:after="0" w:line="230" w:lineRule="auto"/>
        <w:ind w:right="2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F938FF" w:rsidRDefault="00F938FF">
      <w:pPr>
        <w:sectPr w:rsidR="00F938FF">
          <w:pgSz w:w="11900" w:h="16840"/>
          <w:pgMar w:top="298" w:right="878" w:bottom="1232" w:left="738" w:header="720" w:footer="720" w:gutter="0"/>
          <w:cols w:space="720" w:equalWidth="0">
            <w:col w:w="1028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438" w:line="220" w:lineRule="exact"/>
      </w:pPr>
    </w:p>
    <w:p w:rsidR="00F938FF" w:rsidRDefault="00D93B00">
      <w:pPr>
        <w:autoSpaceDE w:val="0"/>
        <w:autoSpaceDN w:val="0"/>
        <w:spacing w:after="0" w:line="230" w:lineRule="auto"/>
        <w:ind w:right="3690"/>
        <w:jc w:val="right"/>
      </w:pPr>
      <w:r>
        <w:rPr>
          <w:rFonts w:ascii="Times New Roman" w:eastAsia="Times New Roman" w:hAnsi="Times New Roman"/>
          <w:color w:val="000000"/>
          <w:sz w:val="24"/>
        </w:rPr>
        <w:t>Оренбург 2022</w:t>
      </w:r>
    </w:p>
    <w:p w:rsidR="00F938FF" w:rsidRDefault="00F938FF">
      <w:pPr>
        <w:sectPr w:rsidR="00F938FF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78" w:line="220" w:lineRule="exact"/>
      </w:pPr>
    </w:p>
    <w:p w:rsidR="00F938FF" w:rsidRDefault="00D93B00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F938FF" w:rsidRPr="007C5556" w:rsidRDefault="00D93B00">
      <w:pPr>
        <w:autoSpaceDE w:val="0"/>
        <w:autoSpaceDN w:val="0"/>
        <w:spacing w:before="346" w:after="0"/>
        <w:ind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F938FF" w:rsidRPr="007C5556" w:rsidRDefault="00D93B00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F938FF" w:rsidRPr="007C5556" w:rsidRDefault="00D93B00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F938FF" w:rsidRPr="007C5556" w:rsidRDefault="00D93B00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F938FF" w:rsidRPr="007C5556" w:rsidRDefault="00D93B00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F938FF" w:rsidRPr="007C5556" w:rsidRDefault="00D93B00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F938FF" w:rsidRPr="007C5556" w:rsidRDefault="00D93B00">
      <w:pPr>
        <w:autoSpaceDE w:val="0"/>
        <w:autoSpaceDN w:val="0"/>
        <w:spacing w:before="178" w:after="0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66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F938FF" w:rsidRPr="007C5556" w:rsidRDefault="00D93B00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F938FF" w:rsidRPr="007C5556" w:rsidRDefault="00D93B00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78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938FF" w:rsidRPr="007C5556" w:rsidRDefault="00D93B00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F938FF" w:rsidRPr="007C5556" w:rsidRDefault="00D93B00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Масса (единица массы — грамм); соотношение между килограммом и граммом; отношение«тяжелее/легче на/в».</w:t>
      </w:r>
    </w:p>
    <w:p w:rsidR="00F938FF" w:rsidRPr="007C5556" w:rsidRDefault="00D93B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F938FF" w:rsidRPr="007C5556" w:rsidRDefault="00D93B00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F938FF" w:rsidRPr="007C5556" w:rsidRDefault="00D93B00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F938FF" w:rsidRPr="007C5556" w:rsidRDefault="00D93B00">
      <w:pPr>
        <w:autoSpaceDE w:val="0"/>
        <w:autoSpaceDN w:val="0"/>
        <w:spacing w:before="264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7C5556">
        <w:rPr>
          <w:lang w:val="ru-RU"/>
        </w:rPr>
        <w:br/>
      </w: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F938FF" w:rsidRPr="007C5556" w:rsidRDefault="00D93B00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72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/>
        <w:ind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F938FF" w:rsidRPr="007C5556" w:rsidRDefault="00D93B00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938FF" w:rsidRPr="007C5556" w:rsidRDefault="00D93B00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938FF" w:rsidRPr="007C5556" w:rsidRDefault="00D93B00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F938FF" w:rsidRPr="007C5556" w:rsidRDefault="00D93B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F938FF" w:rsidRPr="007C5556" w:rsidRDefault="00D93B0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108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F938FF" w:rsidRPr="007C5556" w:rsidRDefault="00D93B00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F938FF" w:rsidRPr="007C5556" w:rsidRDefault="00D93B00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78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938FF" w:rsidRPr="007C5556" w:rsidRDefault="00D93B00">
      <w:pPr>
        <w:autoSpaceDE w:val="0"/>
        <w:autoSpaceDN w:val="0"/>
        <w:spacing w:before="26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РЕЗУЛЬТАТЫ.</w:t>
      </w:r>
    </w:p>
    <w:p w:rsidR="00F938FF" w:rsidRPr="007C5556" w:rsidRDefault="00D93B00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C5556">
        <w:rPr>
          <w:lang w:val="ru-RU"/>
        </w:rPr>
        <w:tab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F938FF" w:rsidRPr="007C5556" w:rsidRDefault="00D93B00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F938FF" w:rsidRPr="007C5556" w:rsidRDefault="00D93B00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F938FF" w:rsidRPr="007C5556" w:rsidRDefault="00D93B00">
      <w:pPr>
        <w:autoSpaceDE w:val="0"/>
        <w:autoSpaceDN w:val="0"/>
        <w:spacing w:before="324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938FF" w:rsidRPr="007C5556" w:rsidRDefault="00D93B00">
      <w:pPr>
        <w:autoSpaceDE w:val="0"/>
        <w:autoSpaceDN w:val="0"/>
        <w:spacing w:before="168" w:after="0" w:line="271" w:lineRule="auto"/>
        <w:ind w:left="180" w:right="432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у обучающегося формируются следующие универсальные учебные действия. </w:t>
      </w: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Универсальныепознавательные учебные действия: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F938FF" w:rsidRPr="007C5556" w:rsidRDefault="00D93B00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проявлять способность ориентироваться в учебном материале разных разделов курса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98" w:right="650" w:bottom="2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0" w:line="166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F938FF" w:rsidRPr="007C5556" w:rsidRDefault="00D93B00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F938FF" w:rsidRPr="007C5556" w:rsidRDefault="00D93B00">
      <w:pPr>
        <w:autoSpaceDE w:val="0"/>
        <w:autoSpaceDN w:val="0"/>
        <w:spacing w:before="192" w:after="0" w:line="262" w:lineRule="auto"/>
        <w:ind w:left="240" w:right="432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утверждения, проверять их истинность; строить логическое рассуждение;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текст задания для объяснения способа и хода решения математической задачи;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процесс вычисления, построения, решения; объяснять полученный ответ с использованием изученной терминологии;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алгоритмах: воспроизводить, дополнять, исправлять деформированные; </w:t>
      </w:r>
    </w:p>
    <w:p w:rsidR="00F938FF" w:rsidRPr="007C5556" w:rsidRDefault="00D93B0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по аналогии; </w:t>
      </w:r>
    </w:p>
    <w:p w:rsidR="00F938FF" w:rsidRPr="007C5556" w:rsidRDefault="00D93B00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F938FF" w:rsidRPr="007C5556" w:rsidRDefault="00D93B00">
      <w:pPr>
        <w:autoSpaceDE w:val="0"/>
        <w:autoSpaceDN w:val="0"/>
        <w:spacing w:before="178" w:after="0" w:line="262" w:lineRule="auto"/>
        <w:ind w:right="4752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учебные действия: </w:t>
      </w: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166" w:right="722" w:bottom="34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78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F938FF" w:rsidRPr="007C5556" w:rsidRDefault="00D93B00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F938FF" w:rsidRPr="007C5556" w:rsidRDefault="00D93B00">
      <w:pPr>
        <w:autoSpaceDE w:val="0"/>
        <w:autoSpaceDN w:val="0"/>
        <w:spacing w:before="178" w:after="0" w:line="271" w:lineRule="auto"/>
        <w:ind w:left="420" w:right="7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F938FF" w:rsidRPr="007C5556" w:rsidRDefault="00D93B00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938FF" w:rsidRPr="007C5556" w:rsidRDefault="00D93B00">
      <w:pPr>
        <w:autoSpaceDE w:val="0"/>
        <w:autoSpaceDN w:val="0"/>
        <w:spacing w:before="322" w:after="0" w:line="230" w:lineRule="auto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938FF" w:rsidRPr="007C5556" w:rsidRDefault="00D93B0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3</w:t>
      </w: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классе </w:t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F938FF" w:rsidRPr="007C5556" w:rsidRDefault="00D93B00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F938FF" w:rsidRPr="007C5556" w:rsidRDefault="00D93B00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F938FF" w:rsidRPr="007C5556" w:rsidRDefault="00D93B00">
      <w:pPr>
        <w:autoSpaceDE w:val="0"/>
        <w:autoSpaceDN w:val="0"/>
        <w:spacing w:before="190" w:after="0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F938FF" w:rsidRPr="007C5556" w:rsidRDefault="00D93B00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F938FF" w:rsidRPr="007C5556" w:rsidRDefault="00D93B00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F938FF" w:rsidRPr="007C5556" w:rsidRDefault="00D93B00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</w:p>
    <w:p w:rsidR="00F938FF" w:rsidRPr="007C5556" w:rsidRDefault="00D93B0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298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108" w:line="220" w:lineRule="exact"/>
        <w:rPr>
          <w:lang w:val="ru-RU"/>
        </w:rPr>
      </w:pPr>
    </w:p>
    <w:p w:rsidR="00F938FF" w:rsidRPr="007C5556" w:rsidRDefault="00D93B00">
      <w:pPr>
        <w:autoSpaceDE w:val="0"/>
        <w:autoSpaceDN w:val="0"/>
        <w:spacing w:after="0" w:line="343" w:lineRule="auto"/>
        <w:rPr>
          <w:lang w:val="ru-RU"/>
        </w:rPr>
      </w:pP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логические рассуждения (одно/двухшаговые), в том числе с использованием изученных связок;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7C5556">
        <w:rPr>
          <w:lang w:val="ru-RU"/>
        </w:rPr>
        <w:br/>
      </w:r>
      <w:r w:rsidRPr="007C555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F938FF" w:rsidRPr="007C5556" w:rsidRDefault="00F938FF">
      <w:pPr>
        <w:rPr>
          <w:lang w:val="ru-RU"/>
        </w:rPr>
        <w:sectPr w:rsidR="00F938FF" w:rsidRPr="007C5556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64" w:line="220" w:lineRule="exact"/>
        <w:rPr>
          <w:lang w:val="ru-RU"/>
        </w:rPr>
      </w:pPr>
    </w:p>
    <w:p w:rsidR="00F938FF" w:rsidRDefault="00D93B00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F938FF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F938FF" w:rsidRDefault="00F938FF"/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F938FF" w:rsidRDefault="00F938FF"/>
        </w:tc>
      </w:tr>
      <w:tr w:rsidR="00F938FF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F938F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 w:rsidRPr="00ED56A7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F938FF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F938FF">
            <w:pPr>
              <w:rPr>
                <w:lang w:val="ru-RU"/>
              </w:rPr>
            </w:pPr>
          </w:p>
        </w:tc>
      </w:tr>
      <w:tr w:rsidR="00F938F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Кратное сравнение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F938F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2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1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«цена, количество, стоимость» в  практической ситуации</w:t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(единица времени  — секунда); установление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отношения «быстрее/ медленнее на/в».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Соотношение «начало, окончание, 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определять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7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практических ситуаций.</w:t>
            </w:r>
          </w:p>
          <w:p w:rsidR="00F938FF" w:rsidRDefault="00D93B00">
            <w:pPr>
              <w:autoSpaceDE w:val="0"/>
              <w:autoSpaceDN w:val="0"/>
              <w:spacing w:before="20" w:after="0" w:line="252" w:lineRule="auto"/>
              <w:ind w:left="7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величины,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представленными в разных единицах. Применение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 значения величины на глаз, проверка измерением, расчётами.;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практических ситуаций.</w:t>
            </w:r>
          </w:p>
          <w:p w:rsidR="00F938FF" w:rsidRDefault="00D93B00">
            <w:pPr>
              <w:autoSpaceDE w:val="0"/>
              <w:autoSpaceDN w:val="0"/>
              <w:spacing w:before="20" w:after="0" w:line="254" w:lineRule="auto"/>
              <w:ind w:left="7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величины,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представленными в разных единицах. Применение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 значения величины на глаз, проверка измерением, расчётами.;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обсуждение практических ситуаций.</w:t>
            </w:r>
          </w:p>
          <w:p w:rsidR="00F938FF" w:rsidRDefault="00D93B00">
            <w:pPr>
              <w:autoSpaceDE w:val="0"/>
              <w:autoSpaceDN w:val="0"/>
              <w:spacing w:before="20" w:after="0" w:line="252" w:lineRule="auto"/>
              <w:ind w:left="7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Ситуации необходимого перехода от одних единиц измерения величины к другим. Установление отношения (больше,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меньше, равно) между значениями величины,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представленными в разных единицах. Применение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соотношений между величинами в ситуациях купли-продажи, движения, работы.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Прикидка значения величины на глаз, проверка измерением, расчётами.;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10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Устные вычисления, сводимые к действиям в  пределах 100 (табличное и  внетабличное умножение, деление, действия с круглыми числами).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1.;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математической терминологии.;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при конструировании числового выражения с заданным порядком выполнения действий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864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сложение, вычитание чисел в пределах 1000.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 с  числами 0 и 1.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математической терминологии;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конструировании числового выражения с заданным порядком выполнения действий.</w:t>
            </w:r>
          </w:p>
          <w:p w:rsidR="00F938FF" w:rsidRPr="007C5556" w:rsidRDefault="00D93B00">
            <w:pPr>
              <w:autoSpaceDE w:val="0"/>
              <w:autoSpaceDN w:val="0"/>
              <w:spacing w:before="20" w:after="0" w:line="23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числовых выражений без вычислений.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Контрольная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Взаимосвязь умножения и  деления.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математической терминологии. 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Устные вычисления;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сводимые к действиям в пределах 100 (табличное и внетабличное умножение;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деление;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действия с круглыми числами).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иллюстрирующих смысл деления с остатком, интерпретацию результата деления в практической ситуации.;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опрос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2" w:lineRule="auto"/>
              <w:ind w:left="74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 рациональности вычисления. Проверка хода и результата выполнения действия;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Комментирование хода вычислений с использованием математической терминологии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опрос;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0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вычислений.; Порядок действий в числовом выражении;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значение числового выражения;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содержащего несколько действий (со скобками/без скобок); с вычислениями в пределах 1000.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59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действий в  числовом выражении, значение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опрос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F938FF" w:rsidRPr="007C5556" w:rsidRDefault="00D93B00">
            <w:pPr>
              <w:autoSpaceDE w:val="0"/>
              <w:autoSpaceDN w:val="0"/>
              <w:spacing w:before="18" w:after="0" w:line="233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числовых выражений без вычислений.;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Умножение суммы на  число. Деление трёхзначного числа на однозначное уголком.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Деление суммы на число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5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F938FF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(рисунок, схема, таблица, диаграмма, краткая запись) на разных этапах решения задачи.;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Описание хода рассуждения для решения задачи: по вопросам;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комментированием;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составлением выражения.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(рисунок, схема, таблица, диаграмма, краткая запись) на разных этапах решения задачи.;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трех взаимосвязанных величин при решении задач ( "на движение;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работу и пр.");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Упражнение на контроль и самоконтроль при решении задач.</w:t>
            </w:r>
          </w:p>
          <w:p w:rsidR="00F938FF" w:rsidRPr="007C5556" w:rsidRDefault="00D93B00">
            <w:pPr>
              <w:autoSpaceDE w:val="0"/>
              <w:autoSpaceDN w:val="0"/>
              <w:spacing w:before="20" w:after="0" w:line="245" w:lineRule="auto"/>
              <w:ind w:left="74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образцов записи решения задач по действиям и с помощью числового выражения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7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Запись решения задачи по действиям и с  помощью числового выражения.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Проверка решения и оценка полученного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результата.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6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 w:rsidRPr="00ED56A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F938FF">
        <w:trPr>
          <w:trHeight w:hRule="exact" w:val="123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6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Исследование объектов окружающего мира: сопоставление их с изученными геометрическими формами.;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прямоугольника (квадрата).;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формами.;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площади и способах ее нахождения. Формирование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проверка истинности утверждений о значениях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величин;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фигур по площади;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периметру;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сравнение однородных величин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прямоугольника с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заданным значением площади.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 площадей фигур с помощью наложения.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F938FF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целесообразно формулировать на языке математики,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и доказывать математическими средствами.;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Логические рассуждения со связками «если …, то …», «поэтому», «значит».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контроль;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636"/>
        <w:gridCol w:w="528"/>
        <w:gridCol w:w="1104"/>
        <w:gridCol w:w="1140"/>
        <w:gridCol w:w="804"/>
        <w:gridCol w:w="4324"/>
        <w:gridCol w:w="1116"/>
        <w:gridCol w:w="1382"/>
      </w:tblGrid>
      <w:tr w:rsidR="00F938FF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информацией: извлечение и использование для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F938FF" w:rsidRPr="007C5556" w:rsidRDefault="00D93B00">
            <w:pPr>
              <w:autoSpaceDE w:val="0"/>
              <w:autoSpaceDN w:val="0"/>
              <w:spacing w:before="20" w:after="0" w:line="245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F938FF" w:rsidRPr="007C5556" w:rsidRDefault="00D93B00">
            <w:pPr>
              <w:autoSpaceDE w:val="0"/>
              <w:autoSpaceDN w:val="0"/>
              <w:spacing w:before="20" w:after="0" w:line="254" w:lineRule="auto"/>
              <w:ind w:left="74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задач.; Работа с информацией;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интерпретация;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представленных в табличной форме ( на диаграмме)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результата вычисления по алгоритму.;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4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 w:right="496"/>
              <w:jc w:val="both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4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4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правил работы с известными электронными средствами обучения (ЭФУ, тренажёры и др.);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F938FF">
        <w:trPr>
          <w:trHeight w:hRule="exact" w:val="34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7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  <w:tr w:rsidR="00F938FF">
        <w:trPr>
          <w:trHeight w:hRule="exact" w:val="32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1.25</w:t>
            </w:r>
          </w:p>
        </w:tc>
        <w:tc>
          <w:tcPr>
            <w:tcW w:w="7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424" w:line="220" w:lineRule="exact"/>
      </w:pPr>
    </w:p>
    <w:p w:rsidR="00F938FF" w:rsidRDefault="00D93B00">
      <w:pPr>
        <w:autoSpaceDE w:val="0"/>
        <w:autoSpaceDN w:val="0"/>
        <w:spacing w:after="258" w:line="230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Тема урока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Контролируемые элементы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содержания</w:t>
            </w:r>
          </w:p>
        </w:tc>
        <w:tc>
          <w:tcPr>
            <w:tcW w:w="3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Проверяемые элементы содержания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</w:tr>
      <w:tr w:rsidR="00F938FF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8FF" w:rsidRDefault="00F938FF"/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Числа в пределах 1000: чтение, запись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Числа в пределах 1000: сравнение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упорядочивать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Числа в пределах 1000: представление в виде суммы разрядных слагаемых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Числа. Числа в пределах 1000: представление в виде суммы разрядных слагаемых.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Определение общего числа единиц (десятков, сотен) в числе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Равенства и неравенства: чтение, составление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упорядочивать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Равенства и неравенства: установление истинности (верное/неверное)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упорядочивать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Увеличение числа в несколько раз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число, большее/меньшее данного числа на заданное число, в заданное число раз (в пределах 1000)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Числа. Уменьшение числа в несколько раз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число, большее/меньшее данного числа на заданное число, в заданное число раз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Числа. Кратное сравнение чисел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число, большее/меньшее данного числа на заданное число, в заданное число раз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Числа. Свойства чисел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Сравнивать, упорядочивать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64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36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Стоимость (единицы — рубль, копейка); установление отношения«дороже/дешевле на/в»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Соотношение «цена, количество, стоимость» в практической ситуации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3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Время (единица времени — секунда); установление отношения«быстрее/медленнее на/в»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Соотношение «начало, окончание, продолжительность события» в практической ситуации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инструментов длину, массу, время; выполнять прикидку и оценку результата измерений; определять продолжительность события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36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Площадь (единицы площади — квадратный метр, квадратный сантиметр, квадратный дециметр)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Соотношение «больше/меньше на/в» в ситуации сравнения предметов и объектов на основе измерения величин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Величины. Соотношение «больше/меньше на/в» в ситуации сравнения предметов и объектов на основе измерения величин. Доли величины (половина, четверть) и их использование при решении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Называть, находить доли величины (половина, четверть)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величины, выраженные долями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числами). Сложение и вычитание. Приёмы устных вычислений. Разные способы вычислений. Проверка вычислений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действия: сложение и вычитание (в пределах 100 –устно, в пределах 1000 –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2 и на 2. Деление на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3 и на 3. Деление на 3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4 и на 4. Деление на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5 и на 5. Деление на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6 и на 6. Деление на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7 и на 7. Деление на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8 и на 8. Деление на 8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числа 9 и на 9. Деление на 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Сводная таблица умножения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Приёмы умножения и деления для случаев вида 30 ∙ 2, 2 ∙ 30, 60 :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Приём деления для случаев вида 60 : 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суммы на число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Приёмы умножения для случаев вида 23 ∙ 4, 4 ∙ 23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суммы на число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Прием деления для случаев вида 87 : 29, 66 : 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с остатком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деление с остатком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Приемы нахождения частного и остатка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деление с остатком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Деление меньшего числа на большее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деление с остатком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Устные вычисления, сводимые к действиям в пределах 100 (табличное и внетабличное умножение, деление, действия с круглыми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числами).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Проверка деления с остатком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деление с остатком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Письменное сложение, 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 письменного сложения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действия: сложение и вычитание (в пределах 100 –устно, в пределах 1000 –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42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Письменное сложение, 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Алгоритм письменного вычитания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действия: сложение и вычитание (в пределах 100 –устно, в пределах 1000 – письменно)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Действия с числами 0 и 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на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умножение и деление на 0 и 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Действия с числами 0 и 1.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 на 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умножение и деление на 0 и 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Действия с числами 0 и 1. Деление вида а : а, 0 : 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умножение и деление на 0 и 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Взаимосвязь умножения и деления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Взаимосвязь умножения и деления. Проверка умножения с помощью деления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Взаимосвязь умножения и деления. Проверка деления с помощью умножения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Письменное умножение в столбик, письменное деление уголком.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Прием письменного умножения на однозначное число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4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Письменное умножение в столбик, письменное деление уголком.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Прием письменного деления на однозначное число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Письменное умножения на однозначное число в пределах 1000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Письменное деление на однозначное число в пределах 1000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Проверка результата вычисления (прикидка или оценка результата)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и вычитание (в пределах 100 –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устно, в пределах 1000 –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Проверка результата вычисления (обратное действие)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и вычитание (в пределах 100 –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устно, в пределах 1000 –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Проверка результата вычисления (применение алгоритма)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и вычитание (в пределах 100 –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устно, в пределах 1000 –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Проверка результата вычисления (использование калькулятора)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сложение и вычитание (в пределах 100 –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устно, в пределах 1000 –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Переместительное свойство сложения, умножения при вычислениях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Сочетательное свойство сложения, умножения при вычислениях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переместительное и сочетательное свойства сложения и умножения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Нахождение неизвестного компонента арифметического действия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5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12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Порядок действий в числовом выражении, значение числового выражения,содержащего несколько действий (со скобками/без скобок), с вычислениями в пределах 1000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и соблюдать порядок действий при вычислении значения числового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(со скобками / без скобок),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содержащего действия сложения, вычитания, умножения, деления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Однородные величины: сложение и вычитание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арифметические действия: сложение и вычитание (в пределах 100 –устно, в пределах 1000 –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 способом подбора неизвестного. Буквенные выражения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 с неизвестным слагаемым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 с неизвестным уменьшаемым, вычитаемым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 с неизвестным множителем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Арифметические действия. Равенство с неизвестным числом, записанным буквой.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уравнений с неизвестным делимым, делителем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неизвестный компонент 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9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Умножение и деление круглого числа на однозначное число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Арифметические действия. Деление трёхзначного числа на однозначное уголком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умножение и деление на однозначное число (в пределах 100 – устно и письменно)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Работа с текстовой задачей: анализ данных и отношений, представление на модели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Работа с текстовой задачей: планирование хода решения задач, решение арифметическим способом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в 3 действия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арифметическим способом.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и составление задач в 3 действия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0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арифметическим способом.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на нахождение четвёртого пропорционального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28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Работа с текстовой задачей: анализ данных и отношений, представление на модели, планирование хода решения задач, решение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арифметическим способом. Задачи, связанные с повседневной жизнью. Задачи-расчёты. Оценка реалистичности ответа, проверка вычислений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решение (искать другой способ решения)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однозначное число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ответ (устанавливать его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реалистичность, проверять вычисления)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понимание смысла арифметических действий сложение и вычитание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понимание смысла арифметических действий умножение и деление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понимание смысла арифметического действия деление с остатком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Задачи на понимание смысла арифметических действий.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на нахождение неизвестного третьего слагаемого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79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понимание отношений (больше/меньше на/в)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720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Задачи на понимание зависимостей (купля-продажа).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 между величинами: цена, количество, стоимость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однозначное число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понимание зависимостей (расчёт времени)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однозначное число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Задачи на понимание зависимостей (расчёт времени).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на производительность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однозначное число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5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Задачи на понимание зависимостей (количества).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Зависимости между величинами: масса одного предмета, количество предметов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однозначное число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на разностное сравнение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Задачи на на кратное сравнение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Запись решения задачи по действиям и с помощью числового выражения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Проверка решения и оценка полученного результата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Доля величины: половина, четверть в практической ситуации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текст задачи, планировать ход решения, записывать решение и ответ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задачи. Доля величины: сравнение долей одной величины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нахождение доли целого и целого по его доле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Доля величины: половина, четверть в практической ситуации.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на нахождение доли от целого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нахождение доли целого и целого по его доле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Текстовые задачи. Доля величины: половина, четверть в практической ситуации.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Задачи на нахождение целого по его доле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нахождение доли целого и целого по его доле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Конструирование геометрических фигур (разбиение фигуры на части)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Конструирование геометрических фигур (составление фигуры из частей)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556"/>
              <w:jc w:val="both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95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556"/>
              <w:jc w:val="both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Равносоставленные фигуры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0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 w:right="556"/>
              <w:jc w:val="both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Конструирование геометрических фигур (разбиение фигуры на части, составление фигуры из частей).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Повторение. 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Конструировать прямоугольник из данных фигур (квадратов), делить прямоугольник, многоугольник на заданные части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Периметр многоугольника: измерение, вычисление, запись равенства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используя правило/алгоритм,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периметр прямоугольника (квадрата), площадь прямоугольника (квадрата)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864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Периметр многоугольника: измерение, вычисление, запись равенства.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геометрических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используя правило/алгоритм,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периметр прямоугольника (квадрата), площадь прямоугольника (квадрата)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720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Периметр многоугольника: измерение, вычисление, запись равенства.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Повторение.</w:t>
            </w:r>
          </w:p>
          <w:p w:rsidR="00F938FF" w:rsidRDefault="00D93B00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используя правило/алгоритм,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периметр прямоугольника (квадрата), площадь прямоугольника (квадрата)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5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Измерение площади, запись результата измерения в квадратных сантиметрах.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Площадь. Способы сравнения фигур по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Измерение площади, запись результата измерения в квадратных сантиметрах.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Единица площади —квадратный сантиметр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Вычисление площади прямоугольника с заданными сторонами, запись равенства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Вычисление площади прямоугольника с заданными сторонами, запись равенства.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Нахождение площади прямоугольника разными способами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Вычисление площади квадрата с заданными сторонами, запись равенства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280"/>
              <w:jc w:val="both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Вычисление площади прямоугольника (квадрата) с заданными сторонами, запись равенства.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задач на нахождение периметра и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Вычисление площади прямоугольника (квадрата) с заданными сторонами, запись равенства.</w:t>
            </w:r>
          </w:p>
          <w:p w:rsidR="00F938FF" w:rsidRPr="007C5556" w:rsidRDefault="00D93B00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Нахождение площади фигур, состоящих из 2-3 прямоугольников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Вычисление площади прямоугольника (квадрата) с заданными сторонами, запись равенства.</w:t>
            </w:r>
          </w:p>
          <w:p w:rsidR="00F938FF" w:rsidRDefault="00D93B00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Повторение. Обобщение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Изображение на клетчатой бумаге прямоугольника с заданным значением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7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Изображение на клетчатой бумаге прямоугольника с заданным значением площади.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геометрических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Пространственные отношения и геометрические фигуры. Сравнение площадей фигур с помощью наложения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Пространственные отношения и геометрические фигуры. Сравнение площадей фигур с помощью наложения.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Решение геометрических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Классификация объектов по двум признакам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Классифицировать объекты по одному-двум признакам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Верные (истинные) и неверные (ложные) утверждения: конструирование, проверка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верные (истинные) и неверные (ложные) утверждения со словами «все»,«некоторые», «и», «каждый», «если.., то…»Формулировать утверждение (вывод)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Логические рассуждения со связками «если …, то…», «поэтому», «значит»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логические рассуждения (одно-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двухшаговые), в том числе с использованием изученных связок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утверждение (вывод)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 использовать информацию,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таблицах с данными 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реальных процессах и явлениях окружающего мира (например, расписание, режим работы), в предметах повседневной жизни (например, ярлык, этикетка)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Работа с информацией: весение данных в таблицу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Структурировать информацию: заполнять простейшие таблицы по образцу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Работа с информацией: дополнение чертежа данными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118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Таблицы сложения и умножения: заполнение на основе результатов 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Структурировать информацию: заполнять простейшие таблицы по образцу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Алгоритмы (правила) устных и письменных вычислений (сложение вычитание, умножение, деление)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Алгоритмы (правила) порядка действий в числовом выражении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Алгоритмы (правила) нахождения периметра и площади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38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Алгоритмы (правила) построения геометрических фигур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Столбчатая диаграмма: чтение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Столбчатая диаграмма: использование данных для решения учебных и практических задач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геометрических фигур)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Математическая информация. 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алгоритму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 ;</w:t>
            </w:r>
          </w:p>
        </w:tc>
      </w:tr>
      <w:tr w:rsidR="00F938FF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127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Числа. Числа от 1 до 1000.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число, большее/меньшее данного числа на заданное число, в заданное число раз (в пределах 1000)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Сравнивать, упорядочивать числа (в пределах 1000)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записывать числа (в пределах 1000)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417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128</w:t>
            </w:r>
          </w:p>
        </w:tc>
        <w:tc>
          <w:tcPr>
            <w:tcW w:w="56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Резерв. Величины. Величины. Повторение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4" w:after="0" w:line="257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единицы длины (миллиметр, сантиметр, дециметр, метр, километр), массы (грамм, килограмм), времени (минута, час, секунда), стоимости (копейка, рубль)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Называть, находить доли величины (половина, четверть)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 помощью цифровых 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аналоговых приборов, измерительных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длину, массу, время; выполнять прикидку и оценку результата измерений;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продолжительность события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Преобразовывать одни единицы величины длины (миллиметр, сантиметр, дециметр, метр, километр), массы (грамм, килограмм), времени (минута, час, секунда), стоимости (копейка, рубль) в другие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величины, выраженные долями Сравнивать величины длины, площади, массы, времени, стоимости, устанавливая между ними соотношение «больше/меньше на/в»</w:t>
            </w:r>
          </w:p>
        </w:tc>
        <w:tc>
          <w:tcPr>
            <w:tcW w:w="11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96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129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 w:right="288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Арифметические действия. Числа от 1 до 1000.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Сложение. Вычитание 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сложение и вычитание (в пределах 100 –устно, в пределах 1000 –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переместительное и сочетательное свойства сложения и умножения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неизвестный компонент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130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Арифметические действия. Числа от 1 до 1000.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Умножение. Деление. 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арифметические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умножение и деление на однозначное число (в пределах 100 – устно и письменно)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умножение и деление на 0 и 1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вычислениях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переместительное и сочетательное свойства сложения и умножения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неизвестный компонент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арифметического действия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131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Арифметические действия. Деление с остатком.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Выполнять деление с остатком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Арифметические действия. Числовое выражение.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и соблюдать порядок действий при вычислении значения числового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 (со скобками / без скобок),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содержащего действия сложения, вычитания, умножения, деления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Текстовые задачи. Задачи в 2-3 действия.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решение (искать другой способ решения)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ответ (устанавливать его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реалистичность, проверять вычисления)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Решать задачи в одно-два действия: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текст задачи, планировать ход решения, записывать решение и ответ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Решать задачи на нахождение доли целого и целого по его доле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134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Текстовые задачи. Задачи на зависимости.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при решении задач и в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однозначное число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167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135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Измерение площади. 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Конструировать прямоугольник из данных фигур (квадратов), делить прямоугольник, многоугольник на заданные части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используя правило/алгоритм,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периметр прямоугольника (квадрата), площадь прямоугольника (квадрата)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фигуры по площади (наложение, сопоставление числовых значений)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Письменный контроль 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31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692"/>
        <w:gridCol w:w="528"/>
        <w:gridCol w:w="1104"/>
        <w:gridCol w:w="1142"/>
        <w:gridCol w:w="804"/>
        <w:gridCol w:w="1392"/>
        <w:gridCol w:w="3326"/>
        <w:gridCol w:w="1118"/>
      </w:tblGrid>
      <w:tr w:rsidR="00F938FF">
        <w:trPr>
          <w:trHeight w:hRule="exact" w:val="399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Резерв. Математическая информация. Работа с информацией.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Повторение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Извлекать и использовать информацию,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представленную в таблицах с данными 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реальных процессах и явлениях окружающего мира (например, расписание, режим работы), в предметах повседневной жизни (например, ярлык, этикетка)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объекты по одному-двум признакам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Распознавать верные (истинные) и неверные (ложные) утверждения со словами «все»,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«некоторые», «и», «каждый», «если.., то…»Составлять план выполнения учебного задания и следовать ему; выполнять действия по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алгоритму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Строить логические рассуждения (одно-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двухшаговые), в том числе с использованием изученных связок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Структурировать информацию: заполнять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простейшие таблицы по образцу </w:t>
            </w:r>
            <w:r w:rsidRPr="007C5556">
              <w:rPr>
                <w:lang w:val="ru-RU"/>
              </w:rPr>
              <w:br/>
            </w: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утверждение (вывод)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 ;</w:t>
            </w:r>
          </w:p>
        </w:tc>
      </w:tr>
      <w:tr w:rsidR="00F938FF">
        <w:trPr>
          <w:trHeight w:hRule="exact" w:val="328"/>
        </w:trPr>
        <w:tc>
          <w:tcPr>
            <w:tcW w:w="6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Pr="007C5556" w:rsidRDefault="00D93B0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7C555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D93B00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6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938FF" w:rsidRDefault="00F938FF"/>
        </w:tc>
      </w:tr>
    </w:tbl>
    <w:p w:rsidR="00F938FF" w:rsidRDefault="00F938FF">
      <w:pPr>
        <w:autoSpaceDE w:val="0"/>
        <w:autoSpaceDN w:val="0"/>
        <w:spacing w:after="0" w:line="14" w:lineRule="exact"/>
      </w:pPr>
    </w:p>
    <w:p w:rsidR="00F938FF" w:rsidRDefault="00F938FF">
      <w:pPr>
        <w:sectPr w:rsidR="00F938F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938FF" w:rsidRDefault="00F938FF">
      <w:pPr>
        <w:autoSpaceDE w:val="0"/>
        <w:autoSpaceDN w:val="0"/>
        <w:spacing w:after="78" w:line="220" w:lineRule="exact"/>
      </w:pPr>
    </w:p>
    <w:p w:rsidR="00F938FF" w:rsidRPr="007C5556" w:rsidRDefault="00D93B00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7C5556" w:rsidRPr="007C5556" w:rsidRDefault="007C5556">
      <w:pPr>
        <w:autoSpaceDE w:val="0"/>
        <w:autoSpaceDN w:val="0"/>
        <w:spacing w:after="0" w:line="230" w:lineRule="auto"/>
        <w:rPr>
          <w:lang w:val="ru-RU"/>
        </w:rPr>
      </w:pPr>
    </w:p>
    <w:p w:rsidR="00ED56A7" w:rsidRDefault="00D93B00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ED56A7" w:rsidRPr="00ED56A7" w:rsidRDefault="00ED56A7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ED56A7">
        <w:rPr>
          <w:rFonts w:ascii="Times New Roman" w:hAnsi="Times New Roman" w:cs="Times New Roman"/>
          <w:lang w:val="ru-RU"/>
        </w:rPr>
        <w:t xml:space="preserve">Математика. 3 класс. Учеб. для </w:t>
      </w:r>
      <w:proofErr w:type="spellStart"/>
      <w:r w:rsidRPr="00ED56A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ED56A7">
        <w:rPr>
          <w:rFonts w:ascii="Times New Roman" w:hAnsi="Times New Roman" w:cs="Times New Roman"/>
          <w:lang w:val="ru-RU"/>
        </w:rPr>
        <w:t>органитзаций</w:t>
      </w:r>
      <w:proofErr w:type="spellEnd"/>
      <w:r w:rsidRPr="00ED56A7">
        <w:rPr>
          <w:rFonts w:ascii="Times New Roman" w:hAnsi="Times New Roman" w:cs="Times New Roman"/>
          <w:lang w:val="ru-RU"/>
        </w:rPr>
        <w:t>. В 2 ч. М.И. Моро и др. Просвещение,2020.</w:t>
      </w:r>
      <w:r w:rsidR="00D93B00" w:rsidRPr="00ED56A7">
        <w:rPr>
          <w:rFonts w:ascii="Times New Roman" w:hAnsi="Times New Roman" w:cs="Times New Roman"/>
          <w:lang w:val="ru-RU"/>
        </w:rPr>
        <w:br/>
      </w:r>
      <w:r w:rsidR="00D93B00" w:rsidRPr="00ED56A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F938FF" w:rsidRDefault="00ED56A7" w:rsidP="00ED56A7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ED56A7">
        <w:rPr>
          <w:rFonts w:ascii="Times New Roman" w:hAnsi="Times New Roman" w:cs="Times New Roman"/>
          <w:lang w:val="ru-RU"/>
        </w:rPr>
        <w:t xml:space="preserve">Математика. Методические рекомендации. 3 </w:t>
      </w:r>
      <w:proofErr w:type="gramStart"/>
      <w:r w:rsidRPr="00ED56A7">
        <w:rPr>
          <w:rFonts w:ascii="Times New Roman" w:hAnsi="Times New Roman" w:cs="Times New Roman"/>
          <w:lang w:val="ru-RU"/>
        </w:rPr>
        <w:t>класс :</w:t>
      </w:r>
      <w:proofErr w:type="gramEnd"/>
      <w:r w:rsidRPr="00ED56A7">
        <w:rPr>
          <w:rFonts w:ascii="Times New Roman" w:hAnsi="Times New Roman" w:cs="Times New Roman"/>
          <w:lang w:val="ru-RU"/>
        </w:rPr>
        <w:t xml:space="preserve"> учеб. пособие для </w:t>
      </w:r>
      <w:proofErr w:type="spellStart"/>
      <w:r w:rsidRPr="00ED56A7">
        <w:rPr>
          <w:rFonts w:ascii="Times New Roman" w:hAnsi="Times New Roman" w:cs="Times New Roman"/>
          <w:lang w:val="ru-RU"/>
        </w:rPr>
        <w:t>общеобразоват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. организаций / [С. И. Волкова, С. В. </w:t>
      </w:r>
      <w:proofErr w:type="spellStart"/>
      <w:r w:rsidRPr="00ED56A7">
        <w:rPr>
          <w:rFonts w:ascii="Times New Roman" w:hAnsi="Times New Roman" w:cs="Times New Roman"/>
          <w:lang w:val="ru-RU"/>
        </w:rPr>
        <w:t>Сте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 па но </w:t>
      </w:r>
      <w:proofErr w:type="spellStart"/>
      <w:r w:rsidRPr="00ED56A7">
        <w:rPr>
          <w:rFonts w:ascii="Times New Roman" w:hAnsi="Times New Roman" w:cs="Times New Roman"/>
          <w:lang w:val="ru-RU"/>
        </w:rPr>
        <w:t>ва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, М. А. </w:t>
      </w:r>
      <w:proofErr w:type="spellStart"/>
      <w:r w:rsidRPr="00ED56A7">
        <w:rPr>
          <w:rFonts w:ascii="Times New Roman" w:hAnsi="Times New Roman" w:cs="Times New Roman"/>
          <w:lang w:val="ru-RU"/>
        </w:rPr>
        <w:t>Бантова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, Г. В. Бельтюкова]. — 3-е изд., </w:t>
      </w:r>
      <w:proofErr w:type="spellStart"/>
      <w:r w:rsidRPr="00ED56A7">
        <w:rPr>
          <w:rFonts w:ascii="Times New Roman" w:hAnsi="Times New Roman" w:cs="Times New Roman"/>
          <w:lang w:val="ru-RU"/>
        </w:rPr>
        <w:t>дораб</w:t>
      </w:r>
      <w:proofErr w:type="spellEnd"/>
      <w:r w:rsidRPr="00ED56A7">
        <w:rPr>
          <w:rFonts w:ascii="Times New Roman" w:hAnsi="Times New Roman" w:cs="Times New Roman"/>
          <w:lang w:val="ru-RU"/>
        </w:rPr>
        <w:t xml:space="preserve">. — </w:t>
      </w:r>
      <w:proofErr w:type="gramStart"/>
      <w:r w:rsidRPr="00ED56A7">
        <w:rPr>
          <w:rFonts w:ascii="Times New Roman" w:hAnsi="Times New Roman" w:cs="Times New Roman"/>
          <w:lang w:val="ru-RU"/>
        </w:rPr>
        <w:t>М. :</w:t>
      </w:r>
      <w:proofErr w:type="gramEnd"/>
      <w:r w:rsidRPr="00ED56A7">
        <w:rPr>
          <w:rFonts w:ascii="Times New Roman" w:hAnsi="Times New Roman" w:cs="Times New Roman"/>
          <w:lang w:val="ru-RU"/>
        </w:rPr>
        <w:t xml:space="preserve"> Просвещение, 2017. — 172 с</w:t>
      </w:r>
      <w:r>
        <w:rPr>
          <w:rFonts w:ascii="Times New Roman" w:hAnsi="Times New Roman" w:cs="Times New Roman"/>
          <w:lang w:val="ru-RU"/>
        </w:rPr>
        <w:t>.</w:t>
      </w:r>
      <w:r w:rsidR="00D93B00" w:rsidRPr="007C5556">
        <w:rPr>
          <w:lang w:val="ru-RU"/>
        </w:rPr>
        <w:br/>
      </w:r>
      <w:r w:rsidR="00D93B00"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D56A7" w:rsidRPr="00ED56A7" w:rsidRDefault="00ED56A7" w:rsidP="00ED56A7">
      <w:pPr>
        <w:autoSpaceDE w:val="0"/>
        <w:autoSpaceDN w:val="0"/>
        <w:spacing w:before="166" w:after="0" w:line="262" w:lineRule="auto"/>
        <w:ind w:right="8784"/>
        <w:rPr>
          <w:lang w:val="ru-RU"/>
        </w:rPr>
      </w:pPr>
      <w:r w:rsidRPr="00ED56A7">
        <w:rPr>
          <w:rFonts w:ascii="Times New Roman" w:eastAsia="Times New Roman" w:hAnsi="Times New Roman"/>
          <w:color w:val="000000"/>
          <w:sz w:val="24"/>
        </w:rPr>
        <w:t>https</w:t>
      </w: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Pr="00ED56A7">
        <w:rPr>
          <w:rFonts w:ascii="Times New Roman" w:eastAsia="Times New Roman" w:hAnsi="Times New Roman"/>
          <w:color w:val="000000"/>
          <w:sz w:val="24"/>
        </w:rPr>
        <w:t>uchi</w:t>
      </w:r>
      <w:proofErr w:type="spellEnd"/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ED56A7">
        <w:rPr>
          <w:rFonts w:ascii="Times New Roman" w:eastAsia="Times New Roman" w:hAnsi="Times New Roman"/>
          <w:color w:val="000000"/>
          <w:sz w:val="24"/>
        </w:rPr>
        <w:t>r</w:t>
      </w:r>
      <w:bookmarkStart w:id="0" w:name="_GoBack"/>
      <w:bookmarkEnd w:id="0"/>
      <w:r w:rsidRPr="00ED56A7">
        <w:rPr>
          <w:rFonts w:ascii="Times New Roman" w:eastAsia="Times New Roman" w:hAnsi="Times New Roman"/>
          <w:color w:val="000000"/>
          <w:sz w:val="24"/>
        </w:rPr>
        <w:t>u</w:t>
      </w:r>
      <w:proofErr w:type="spellEnd"/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ED56A7">
        <w:rPr>
          <w:lang w:val="ru-RU"/>
        </w:rPr>
        <w:br/>
      </w:r>
      <w:r w:rsidRPr="00ED56A7">
        <w:rPr>
          <w:rFonts w:ascii="Times New Roman" w:eastAsia="Times New Roman" w:hAnsi="Times New Roman"/>
          <w:color w:val="000000"/>
          <w:sz w:val="24"/>
        </w:rPr>
        <w:t>https</w:t>
      </w: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 w:rsidRPr="00ED56A7"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ED56A7"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ED56A7"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</w:p>
    <w:p w:rsidR="00ED56A7" w:rsidRPr="007C5556" w:rsidRDefault="00ED56A7">
      <w:pPr>
        <w:rPr>
          <w:lang w:val="ru-RU"/>
        </w:rPr>
        <w:sectPr w:rsidR="00ED56A7" w:rsidRPr="007C555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938FF" w:rsidRPr="007C5556" w:rsidRDefault="00F938FF">
      <w:pPr>
        <w:autoSpaceDE w:val="0"/>
        <w:autoSpaceDN w:val="0"/>
        <w:spacing w:after="78" w:line="220" w:lineRule="exact"/>
        <w:rPr>
          <w:lang w:val="ru-RU"/>
        </w:rPr>
      </w:pPr>
    </w:p>
    <w:p w:rsidR="00ED56A7" w:rsidRDefault="00D93B00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ED56A7" w:rsidRDefault="00ED56A7" w:rsidP="00ED56A7">
      <w:pPr>
        <w:autoSpaceDE w:val="0"/>
        <w:autoSpaceDN w:val="0"/>
        <w:spacing w:before="166" w:after="0" w:line="271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Аудиозаписи художественного исполнения изучаемых произведений </w:t>
      </w:r>
      <w:r w:rsidRPr="00ED56A7">
        <w:rPr>
          <w:lang w:val="ru-RU"/>
        </w:rPr>
        <w:br/>
      </w: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 xml:space="preserve">Видеофильмы, соответствующие содержанию обучения </w:t>
      </w:r>
      <w:r w:rsidRPr="00ED56A7">
        <w:rPr>
          <w:lang w:val="ru-RU"/>
        </w:rPr>
        <w:br/>
      </w: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Мультимедийные (цифровые) образовательные ресурсы, соответствующие содержанию обучения</w:t>
      </w:r>
      <w:r w:rsidR="00D93B00" w:rsidRPr="007C5556">
        <w:rPr>
          <w:lang w:val="ru-RU"/>
        </w:rPr>
        <w:br/>
      </w:r>
    </w:p>
    <w:p w:rsidR="00F938FF" w:rsidRDefault="00D93B00" w:rsidP="00ED56A7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7C555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ED56A7" w:rsidRDefault="00ED56A7" w:rsidP="00ED56A7">
      <w:pPr>
        <w:autoSpaceDE w:val="0"/>
        <w:autoSpaceDN w:val="0"/>
        <w:spacing w:before="166" w:after="0" w:line="274" w:lineRule="auto"/>
        <w:ind w:right="2448"/>
        <w:rPr>
          <w:lang w:val="ru-RU"/>
        </w:rPr>
      </w:pP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постеров и картинок Интерактивная доска </w:t>
      </w:r>
      <w:r w:rsidRPr="00ED56A7">
        <w:rPr>
          <w:lang w:val="ru-RU"/>
        </w:rPr>
        <w:br/>
      </w:r>
      <w:r w:rsidRPr="00ED56A7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</w:t>
      </w:r>
    </w:p>
    <w:p w:rsidR="00ED56A7" w:rsidRPr="007C5556" w:rsidRDefault="00ED56A7">
      <w:pPr>
        <w:rPr>
          <w:lang w:val="ru-RU"/>
        </w:rPr>
        <w:sectPr w:rsidR="00ED56A7" w:rsidRPr="007C555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93B00" w:rsidRPr="007C5556" w:rsidRDefault="00D93B00">
      <w:pPr>
        <w:rPr>
          <w:lang w:val="ru-RU"/>
        </w:rPr>
      </w:pPr>
    </w:p>
    <w:sectPr w:rsidR="00D93B00" w:rsidRPr="007C555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C5556"/>
    <w:rsid w:val="0080258E"/>
    <w:rsid w:val="00AA1D8D"/>
    <w:rsid w:val="00B47730"/>
    <w:rsid w:val="00CB0664"/>
    <w:rsid w:val="00D93B00"/>
    <w:rsid w:val="00ED56A7"/>
    <w:rsid w:val="00F938F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06728"/>
  <w14:defaultImageDpi w14:val="300"/>
  <w15:docId w15:val="{A5EA8573-CFA8-4834-8B0B-E555419F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29D06B-DA71-43B7-9839-B8AECD70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36</Pages>
  <Words>12119</Words>
  <Characters>69080</Characters>
  <Application>Microsoft Office Word</Application>
  <DocSecurity>0</DocSecurity>
  <Lines>575</Lines>
  <Paragraphs>162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***</cp:lastModifiedBy>
  <cp:revision>4</cp:revision>
  <dcterms:created xsi:type="dcterms:W3CDTF">2013-12-23T23:15:00Z</dcterms:created>
  <dcterms:modified xsi:type="dcterms:W3CDTF">2022-03-28T07:49:00Z</dcterms:modified>
  <cp:category/>
</cp:coreProperties>
</file>