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83" w:rsidRDefault="00A41883">
      <w:pPr>
        <w:autoSpaceDE w:val="0"/>
        <w:autoSpaceDN w:val="0"/>
        <w:spacing w:after="78" w:line="220" w:lineRule="exact"/>
      </w:pPr>
    </w:p>
    <w:p w:rsidR="00A41883" w:rsidRPr="00D0216C" w:rsidRDefault="00D0216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1883" w:rsidRPr="00D0216C" w:rsidRDefault="00D0216C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A41883" w:rsidRPr="00D0216C" w:rsidRDefault="00D0216C">
      <w:pPr>
        <w:autoSpaceDE w:val="0"/>
        <w:autoSpaceDN w:val="0"/>
        <w:spacing w:before="670" w:after="0" w:line="230" w:lineRule="auto"/>
        <w:ind w:right="2798"/>
        <w:jc w:val="right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города Оренбурга</w:t>
      </w:r>
    </w:p>
    <w:p w:rsidR="00A41883" w:rsidRPr="00D0216C" w:rsidRDefault="00D0216C">
      <w:pPr>
        <w:autoSpaceDE w:val="0"/>
        <w:autoSpaceDN w:val="0"/>
        <w:spacing w:before="670" w:after="1376" w:line="230" w:lineRule="auto"/>
        <w:ind w:right="3930"/>
        <w:jc w:val="right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2"/>
        <w:gridCol w:w="3000"/>
        <w:gridCol w:w="3020"/>
      </w:tblGrid>
      <w:tr w:rsidR="00A41883">
        <w:trPr>
          <w:trHeight w:hRule="exact" w:val="274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00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4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A41883">
        <w:trPr>
          <w:trHeight w:hRule="exact" w:val="276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учитетелей начальных классов</w:t>
            </w:r>
          </w:p>
        </w:tc>
        <w:tc>
          <w:tcPr>
            <w:tcW w:w="300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41883" w:rsidRDefault="00A41883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A41883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6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Э.Н. Алексеева 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60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Н.Г. Пушкарева )</w:t>
            </w:r>
          </w:p>
        </w:tc>
      </w:tr>
      <w:tr w:rsidR="00A41883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106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10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A41883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</w:tbl>
    <w:p w:rsidR="00A41883" w:rsidRDefault="00D0216C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Н.В. Тимашева )</w:t>
      </w:r>
    </w:p>
    <w:p w:rsidR="00A41883" w:rsidRDefault="00D0216C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A41883" w:rsidRDefault="00D0216C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A41883" w:rsidRDefault="00D0216C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41883" w:rsidRDefault="00D0216C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289057)</w:t>
      </w:r>
    </w:p>
    <w:p w:rsidR="00A41883" w:rsidRDefault="00D0216C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41883" w:rsidRDefault="00D0216C">
      <w:pPr>
        <w:autoSpaceDE w:val="0"/>
        <w:autoSpaceDN w:val="0"/>
        <w:spacing w:before="70" w:after="0" w:line="230" w:lineRule="auto"/>
        <w:ind w:right="4170"/>
        <w:jc w:val="right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A41883" w:rsidRDefault="00D0216C">
      <w:pPr>
        <w:autoSpaceDE w:val="0"/>
        <w:autoSpaceDN w:val="0"/>
        <w:spacing w:before="672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3 класса начального общего образования</w:t>
      </w:r>
    </w:p>
    <w:p w:rsidR="00A41883" w:rsidRDefault="00D0216C">
      <w:pPr>
        <w:autoSpaceDE w:val="0"/>
        <w:autoSpaceDN w:val="0"/>
        <w:spacing w:before="72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41883" w:rsidRDefault="00D0216C">
      <w:pPr>
        <w:autoSpaceDE w:val="0"/>
        <w:autoSpaceDN w:val="0"/>
        <w:spacing w:before="2110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Малышкина Дарья Юрьевна</w:t>
      </w:r>
    </w:p>
    <w:p w:rsidR="00A41883" w:rsidRDefault="00D0216C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A41883" w:rsidRDefault="00A41883">
      <w:pPr>
        <w:sectPr w:rsidR="00A41883">
          <w:pgSz w:w="11900" w:h="16840"/>
          <w:pgMar w:top="298" w:right="880" w:bottom="123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438" w:line="220" w:lineRule="exact"/>
      </w:pPr>
    </w:p>
    <w:p w:rsidR="00A41883" w:rsidRDefault="00D0216C">
      <w:pPr>
        <w:autoSpaceDE w:val="0"/>
        <w:autoSpaceDN w:val="0"/>
        <w:spacing w:after="0" w:line="230" w:lineRule="auto"/>
        <w:ind w:right="3690"/>
        <w:jc w:val="right"/>
      </w:pPr>
      <w:r>
        <w:rPr>
          <w:rFonts w:ascii="Times New Roman" w:eastAsia="Times New Roman" w:hAnsi="Times New Roman"/>
          <w:color w:val="000000"/>
          <w:sz w:val="24"/>
        </w:rPr>
        <w:t>Оренбург 2022</w:t>
      </w:r>
    </w:p>
    <w:p w:rsidR="00A41883" w:rsidRDefault="00A41883">
      <w:pPr>
        <w:sectPr w:rsidR="00A41883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216" w:line="220" w:lineRule="exact"/>
      </w:pPr>
    </w:p>
    <w:p w:rsidR="00A41883" w:rsidRDefault="00D021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A41883" w:rsidRPr="00D0216C" w:rsidRDefault="00D0216C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D0216C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A41883" w:rsidRPr="00D0216C" w:rsidRDefault="00D021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A41883" w:rsidRPr="00D0216C" w:rsidRDefault="00D0216C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A41883" w:rsidRPr="00D0216C" w:rsidRDefault="00D021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​ка», в 3 классе — 170 ч.</w:t>
      </w:r>
    </w:p>
    <w:p w:rsidR="00A41883" w:rsidRPr="00D0216C" w:rsidRDefault="00D021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autoSpaceDE w:val="0"/>
        <w:autoSpaceDN w:val="0"/>
        <w:spacing w:after="0"/>
        <w:ind w:right="144"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A41883" w:rsidRPr="00D0216C" w:rsidRDefault="00D0216C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0216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D0216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A41883" w:rsidRPr="00D0216C" w:rsidRDefault="00D0216C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A41883" w:rsidRPr="00D0216C" w:rsidRDefault="00D0216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A41883" w:rsidRPr="00D0216C" w:rsidRDefault="00D0216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autoSpaceDE w:val="0"/>
        <w:autoSpaceDN w:val="0"/>
        <w:spacing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/безударный, согласный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твёрдый/мягкий, парный/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​мом в учебнике). Использование орфоэпического словаря для решения практических задач.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Корень как обязательная часть слова; однокоренные (род​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ственные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кор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оконча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(ознакомление)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41883" w:rsidRPr="00D0216C" w:rsidRDefault="00D021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66" w:line="220" w:lineRule="exact"/>
        <w:rPr>
          <w:lang w:val="ru-RU"/>
        </w:rPr>
      </w:pPr>
    </w:p>
    <w:p w:rsidR="00A41883" w:rsidRPr="00D0216C" w:rsidRDefault="00D0216C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41883" w:rsidRPr="00D0216C" w:rsidRDefault="00D0216C">
      <w:pPr>
        <w:autoSpaceDE w:val="0"/>
        <w:autoSpaceDN w:val="0"/>
        <w:spacing w:before="70" w:after="0" w:line="286" w:lineRule="auto"/>
        <w:ind w:left="180" w:right="432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·  разделительный твёрдый знак;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·  непроизносимые согласные в корне слова;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·  мягкий знак после шипящих на конце имён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·  безударные гласные в падежных окончаниях имён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 (на уровне наблюдения);·  безударные гласные в падежных окончаниях имён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наблюдения);·  раздельное написание предлогов с личными местоимениями;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·  непроверяемые гласные и согласные (перечень слов в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​графическом словаре учебника);·  раздельное написание частицы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 глаголами.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41883" w:rsidRPr="00D0216C" w:rsidRDefault="00D021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A41883" w:rsidRPr="00D0216C" w:rsidRDefault="00D0216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ставленному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плану.</w:t>
      </w:r>
    </w:p>
    <w:p w:rsidR="00A41883" w:rsidRPr="00D0216C" w:rsidRDefault="00D02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autoSpaceDE w:val="0"/>
        <w:autoSpaceDN w:val="0"/>
        <w:spacing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41883" w:rsidRPr="00D0216C" w:rsidRDefault="00D0216C">
      <w:pPr>
        <w:autoSpaceDE w:val="0"/>
        <w:autoSpaceDN w:val="0"/>
        <w:spacing w:before="382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A41883" w:rsidRPr="00D0216C" w:rsidRDefault="00D0216C">
      <w:pPr>
        <w:autoSpaceDE w:val="0"/>
        <w:autoSpaceDN w:val="0"/>
        <w:spacing w:before="262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66" w:line="220" w:lineRule="exact"/>
        <w:rPr>
          <w:lang w:val="ru-RU"/>
        </w:rPr>
      </w:pPr>
    </w:p>
    <w:p w:rsidR="00A41883" w:rsidRPr="00D0216C" w:rsidRDefault="00D0216C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41883" w:rsidRPr="00D0216C" w:rsidRDefault="00D0216C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A41883" w:rsidRPr="00D0216C" w:rsidRDefault="00D0216C">
      <w:pPr>
        <w:autoSpaceDE w:val="0"/>
        <w:autoSpaceDN w:val="0"/>
        <w:spacing w:before="262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A41883" w:rsidRPr="00D0216C" w:rsidRDefault="00D0216C">
      <w:pPr>
        <w:autoSpaceDE w:val="0"/>
        <w:autoSpaceDN w:val="0"/>
        <w:spacing w:before="262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41883" w:rsidRPr="00D0216C" w:rsidRDefault="00D0216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производить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​буквенный анализ слова (в словах с ор​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 без транскрибирования);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имена прилагательные; определять грамма​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​чаи), в прошедшем времени — по родам;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D0216C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слова, предложения, тексты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676" w:bottom="45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Pr="00D0216C" w:rsidRDefault="00D0216C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строить устное диалогическое и монологическое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0216C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составлять план текста, создавать по нему текст и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D0216C">
        <w:rPr>
          <w:lang w:val="ru-RU"/>
        </w:rPr>
        <w:br/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D0216C">
        <w:rPr>
          <w:lang w:val="ru-RU"/>
        </w:rPr>
        <w:tab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64" w:line="220" w:lineRule="exact"/>
        <w:rPr>
          <w:lang w:val="ru-RU"/>
        </w:rPr>
      </w:pPr>
    </w:p>
    <w:p w:rsidR="00A41883" w:rsidRDefault="00D0216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4188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3" w:rsidRDefault="00A41883"/>
        </w:tc>
      </w:tr>
      <w:tr w:rsidR="00A41883" w:rsidRPr="004B03A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A41883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как государственный язык Российской Федерации. Знакомство с различными методами познания языка: наблюдение, анализ, лингвистический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эксперимент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прочтение статьи 68 Конституции Российской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Федерации: «1. Государственным языком Российской Федерации на всей её территории является русский язык как язык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государствообразующего народа, входящего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многона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циональный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союз равноправных народов Российской Феде​рации»;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A4188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звуки русского языка: гласный/согласный, гласный ударный/безударный, согласный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твёрдый/мягкий, парный/непарный, согласный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глухой/звонкий, парный/непарный; функции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последующей коллективной проверкой;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последующей коллективной проверкой;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при выполнении задания расставить фамилии в алфавитном порядке;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при изучении всех разделов курса, связанная с применением знания алфавита при работе со словарями,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A41883" w:rsidTr="000D2FDA">
        <w:trPr>
          <w:trHeight w:hRule="exact" w:val="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Рассказ учителя «Способы толкования лексического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2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 w:rsidRPr="004B03A8" w:rsidTr="00955D88">
        <w:trPr>
          <w:trHeight w:hRule="exact" w:val="5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практической деятельности принципа построения толкового словаря;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сравнением составленного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ведение собственных толковых словариков; Наблюдение за употреблением слов в переносном значении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юмористических рисунков;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переносном значении; Работа в группах: работа с ситуациями, в которых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значение слов, подбирать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в которых слово употреблено в прямом/ 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употребления?», высказывание предположений с последую​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216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41883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 слова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употребления?», высказывание предположений с последую​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устаревших слов с их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синонимами;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устаревших слов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их значения;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составление (в процессе коллективной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 или самостоятельно) словаря устаревших слов по материалам работы со сказками на уроках «Литературно​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чтения»; Творческое задание: придумать несколько ситуаций, в кото​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возникает необходимость использования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источников для уточнения значения слова;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 w:rsidRPr="004B03A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корень как обязательная часть слова;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(родственные) слова; признаки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однокоренных (родственных) слов; различение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слова, чем они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различаются? Как найти корень слова?»;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выделение корня в предложенных словах с опорой на алгоритм выделения корня;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анализ текста: поиск в нём родственных слов; Работа в парах: обнаружение среди родственных слов слова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объединение в группы слов с одним и тем же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собственного словарика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родственных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216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41883">
        <w:trPr>
          <w:trHeight w:hRule="exact" w:val="6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Однокоренные слова и формы одного и того же слова. Корень, приставка, суффикс — значимые части слова.</w:t>
            </w:r>
          </w:p>
          <w:p w:rsidR="00A41883" w:rsidRDefault="00D0216C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обнаружение среди родственных слов слова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объединение в группы слов с одним и тем же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собственного словарика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родственных слов;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контролировать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объединения родственных слов в группы при работе с группами слов с омонимичными корнями;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по построению схемы, отражающей различие род​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ственных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тож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дественности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значения родственных слов; различие только в окончаниях между формами слов и различия в составе слова у родственных слов — появление приставок,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и значения суффиксов/приставок;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 с нулевым окончанием;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построение алгоритма разбора слова по составу;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 в разборе слов по составу в соответствии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ваемым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алгоритмом, корректировка с помощью учителя своих учебных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для преодоления ошибок при выделении в слове корня, окончания, приставки, суффикса;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заданных схем состава слова и подбор слов заданного состава;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обнаружение ошибок в установлении соответствия схем состава слова и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50"/>
        </w:trPr>
        <w:tc>
          <w:tcPr>
            <w:tcW w:w="45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43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A41883" w:rsidRPr="00D0216C" w:rsidRDefault="00D0216C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следующие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параметры:«Значение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«Вопросы», «Какие признаки не изменяются», «какие признаки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признака, который объединяет эти имена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существительные в группу;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7352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следующие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параметры:«Значение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«Вопросы», «Какие признаки не изменяются», «какие признаки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признака, который объединяет эти имена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существительных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указанному признаку;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5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признаков имён прилагательных;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и имён прилагательных, исправление найденных ошибок;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изученных); Творческая работа: трансформировать текст, изменяя время глагола;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7" w:lineRule="auto"/>
              <w:ind w:left="72"/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употреблено имя существительное.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падежам и числам (склонение)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7352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признака, который объединяет эти имена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существительных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указанному признаку;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объединение имён существительных в группы по определённому признаку (например, род или число);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такого слова, которое по какому​-то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грамматическому признаку отличается от остальных слов в ряду; Наблюдение за соотнесением формы имени прилагательного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формой имени существительного, формулирование вывода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 наблюдения, соотнесение собственных выводов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признаков имён прилагательных;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и имён прилагательных, исправление найденных ошибок;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 w:rsidRPr="004B03A8">
        <w:trPr>
          <w:trHeight w:hRule="exact" w:val="3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 существительные 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следующие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параметры:«Значение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«Вопросы», «Какие признаки не изменяются», «какие признаки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признака, который объединяет эти имена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существительных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указанному признаку;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объединение имён существительных в группы по определённому признаку (например, род или число);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216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A41883" w:rsidRPr="00D0216C" w:rsidRDefault="00A41883">
      <w:pPr>
        <w:autoSpaceDE w:val="0"/>
        <w:autoSpaceDN w:val="0"/>
        <w:spacing w:after="0" w:line="14" w:lineRule="exact"/>
        <w:rPr>
          <w:lang w:val="ru-RU"/>
        </w:rPr>
      </w:pPr>
    </w:p>
    <w:p w:rsidR="00A41883" w:rsidRPr="00D0216C" w:rsidRDefault="00A41883">
      <w:pPr>
        <w:rPr>
          <w:lang w:val="ru-RU"/>
        </w:rPr>
        <w:sectPr w:rsidR="00A41883" w:rsidRPr="00D0216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следующие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параметры:«Значение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«Вопросы», «Какие признаки не изменяются», «какие признаки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того, какой частью речи они являются;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грамматическими признаками имён суще​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ствительных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соотнесение сделанных выводов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признака, который объединяет эти имена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существительных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указанному признаку;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объединение имён существительных в группы по определённому признаку (например, род или число);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такого слова, которое по какому​-то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грамматическому признаку отличается от остальных слов в ряду;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7960E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грамматических признаков имён прилагательных;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прилагательного от формы имени существительного. Изменение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по родам, числам и падежам (кроме имён прилагательных на </w:t>
            </w:r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D0216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-ин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прилагательного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формой имени существительного, формулирование вывода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 наблюдения, соотнесение собственных выводов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признаков имён прилагательных;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и имён прилагательных, исправление найденных ошибок;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признаков имён прилагательных;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и имён прилагательных, исправление найденных ошибок;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ролью местоимений в тексте;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корректировка текста, заключающая​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замене повторяющихся в тексте имён существительных соответствующими местоимениями;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употребления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местоимений в тексте, обнаружение речевых ошибок, связанных с неудачным употреблением местоимений;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их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речи.</w:t>
            </w:r>
          </w:p>
          <w:p w:rsidR="00A41883" w:rsidRPr="00D0216C" w:rsidRDefault="00D0216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ролью местоимений в тексте;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корректировка текста, заключающая​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замене повторяющихся в тексте имён существительных соответствующими местоимениями;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употребления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местоимений в тексте, обнаружение речевых ошибок, связанных с неудачным употреблением местоимений;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Творческая работа: трансформировать текст, изменяя время глагола; Обсуждение правильности соотнесения глаголов 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глаголов на основании изучен​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грамматических признаков;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 форма глагола.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Творческая работа: трансформировать текст, изменяя время глагола; Обсуждение правильности соотнесения глаголов 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глаголов на основании изучен​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грамматических признаков;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Творческая работа: трансформировать текст, изменяя время глагола; Обсуждение правильности соотнесения глаголов 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глаголов на основании изучен​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грамматических признаков;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Творческая работа: трансформировать текст, изменяя время глагола; Обсуждение правильности соотнесения глаголов 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ролью местоимений в тексте;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Частица 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её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работа: проверка умения ориентироваться в изученных понятиях: часть речи, склонение, падеж, время, род; умения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понятие с его краткой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​кой, объяснять своими словами значение изученных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определять изученные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грамматические признаки;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A41883" w:rsidRPr="004B03A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(синтаксических) вопросов связи между словами в предложении;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216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41883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(синтаксических) вопросов связи между словами в предложении; Упражнение: нахождение в тексте предложений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алгоритма нахождения главных членов предложения;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нахождение подлежащих и сказуемых;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(синтаксических) вопросов связи между словами в предложении; Дифференцированное задание: определение признака классификации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в тексте предложений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нальной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окраске; Дифференцированное задание: определение признака классификации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классификация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 w:rsidRPr="004B03A8">
        <w:trPr>
          <w:trHeight w:hRule="exact" w:val="2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членами предложения с союзами </w:t>
            </w:r>
            <w:r w:rsidRPr="00D0216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предложениями с однородными членами;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нужного союза в предложении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членами;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в тексте предложений с однородными членами;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продолжение ряда однородных членов предложения; Творческое задание: составление предложений с однородны​ми членами;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работа, направленная на проверку ориентации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изученных понятиях: подлежащее, сказуемое,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​пенные члены предложения, умения соотносить понятие с его краткой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характеристикой, объяснять своими словами значение изученных понятий;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216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A41883">
        <w:trPr>
          <w:trHeight w:hRule="exact" w:val="207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5829A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Работа в парах: группировка слов по месту орфограммы;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Работа в парах: группировка слов по месту орфограммы;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изученными правилами объяснить нельзя;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текста на наличие в нём слов с определённой орфограммой;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предложений, включая в них слова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веряемыми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нахождение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(с указанием на их количество и без такого указания);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проверке собственных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предложенных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орфографической задачи?», по результатам диалога актуализация последовательности действий по проверке изученных орфограмм; Моделирование предложений, включая в них слова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веряемыми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нахождение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(с указанием на их количество и без такого указания);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фической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задачи, корректировка с помощью учителя своих действий для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преодоления ошибок при списывании текстов и записи под диктовку; Проектное задание: составление собственного словарика трудных слов (тех, написание которых не удаётся сразу запомнить, при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написании которых регулярно возникают сомнения и т. д.);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твёрдый знак;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непроизносимые согласные в корне слова;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мягкий знак после шипящих на конце имён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безударные гласные в падежных окончаниях имён существительных (на уровне наблюдения);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раздельное написание предлогов с личными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местоимениями;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непроверяемые гласные и согласные (перечень слов в орфографическом словаре учебника);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5829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фической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задачи, корректировка с помощью учителя своих действий для преодоления ошибок при списывании текстов и записи под диктовку; Проектное задание: составление собственного словарика трудных слов (тех, написание которых не удаётся сразу запомнить, при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написании которых регулярно возникают сомнения и т. д.);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материала; Проблемная ситуация, требующая использования дополни​тельных источников информации: уточнение написания слов по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орфографическому словарю (в том числе на электрон​ном носителе); Проектное задание: создание собственных текстов с мак​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симальным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количеством включённых в них словарных слов;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Проектное задание: создание собственных текстов с макси​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мальным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количеством включённых в них слов с определён​ной орфограммой;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41883">
        <w:trPr>
          <w:trHeight w:hRule="exact" w:val="2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речевого этикета: устное и письменное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предложенных текстов;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в определении темы и основной мысли текста;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смысловых пропусков;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12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языковых средств»;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выбор наиболее подходящего для каждой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ситуаций типа текста (с опорой на таблицу «Три типа текстов»);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шуточных стихотворений о несоблюдении норм речевого этикета, культуры общения;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небольших устных и письменных текстов,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 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 тренинг: подготовка небольшого 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398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и аргументирование собственного мнения в диалоге и дискуссии. Умение договариваться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приходить к общему решению в совместной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деятельности. Умение контролировать (устно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плана текста;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небольших устных и письменных текстов,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 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тренинг: подготовка небольшого выступления о результатах групповой работы, наблюдения, выполненного мини​исследования, проектного задания;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собственного выступления с последующим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самоана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лизом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Ролевая игра «Наблюдатели», цель игры — оценка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11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70"/>
        <w:gridCol w:w="528"/>
        <w:gridCol w:w="1106"/>
        <w:gridCol w:w="1140"/>
        <w:gridCol w:w="804"/>
        <w:gridCol w:w="4888"/>
        <w:gridCol w:w="1116"/>
        <w:gridCol w:w="1382"/>
      </w:tblGrid>
      <w:tr w:rsidR="00A41883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смысловых пропусков; Практическая работа: воспроизведение текста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заданием: подробно, выборочно;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языковых средств»;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выбор наиболее подходящего для каждой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ситуаций типа текста (с опорой на таблицу «Три типа текстов»);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личных местоимений, синонимов, союзов </w:t>
            </w:r>
            <w:r w:rsidRPr="00D0216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плана текста;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шуточных стихотворений о несоблюдении норм речевого этикета, культуры общения;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Речевой тренинг: подготовка небольшого 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в тексте.</w:t>
            </w:r>
          </w:p>
          <w:p w:rsidR="00A41883" w:rsidRPr="00D0216C" w:rsidRDefault="00D0216C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построение речевого высказывания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поставленной коммуникативной задачей;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шуточных стихотворений о несоблюдении норм речевого этикета, культуры общения;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небольших устных и письменных текстов,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 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«Наблюдатели», цель игры — оценка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аудиозаписями диалогов: анализ соблюдения норм речевого этикета;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 тренинг: подготовка небольшого 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8.9.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тренинг: подготовка небольшого выступления о результатах групповой работы, наблюдения, выполненного мини​исследования, проектного задания;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собственного выступления с последующим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самоана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лизом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Ролевая игра «Наблюдатели», цель игры — оценка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41883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8.10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Изучающее, ознакомительное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шуточных стихотворений о несоблюдении норм речевого этикета, культуры общения;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приглашение/просьбу/извинение/благодарность/отказ;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 тренинг: подготовка небольшого 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A41883" w:rsidRDefault="00A41883">
      <w:pPr>
        <w:sectPr w:rsidR="00A41883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1883" w:rsidRDefault="00A4188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538"/>
        <w:gridCol w:w="528"/>
        <w:gridCol w:w="1106"/>
        <w:gridCol w:w="1140"/>
        <w:gridCol w:w="8190"/>
      </w:tblGrid>
      <w:tr w:rsidR="00A41883">
        <w:trPr>
          <w:trHeight w:hRule="exact" w:val="34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4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  <w:tr w:rsidR="00A41883">
        <w:trPr>
          <w:trHeight w:hRule="exact" w:val="32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Pr="00D0216C" w:rsidRDefault="00D0216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D021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7372A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0,75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1883" w:rsidRDefault="00A41883"/>
        </w:tc>
      </w:tr>
    </w:tbl>
    <w:p w:rsidR="00A41883" w:rsidRDefault="00A41883">
      <w:pPr>
        <w:autoSpaceDE w:val="0"/>
        <w:autoSpaceDN w:val="0"/>
        <w:spacing w:after="0" w:line="14" w:lineRule="exact"/>
      </w:pPr>
    </w:p>
    <w:p w:rsidR="00D0216C" w:rsidRDefault="00D0216C" w:rsidP="00D0216C">
      <w:pPr>
        <w:autoSpaceDE w:val="0"/>
        <w:autoSpaceDN w:val="0"/>
        <w:spacing w:after="258" w:line="230" w:lineRule="auto"/>
      </w:pPr>
      <w:r>
        <w:tab/>
      </w:r>
    </w:p>
    <w:p w:rsidR="00D0216C" w:rsidRDefault="00D0216C" w:rsidP="00D0216C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6"/>
        <w:gridCol w:w="1111"/>
        <w:gridCol w:w="25"/>
        <w:gridCol w:w="804"/>
        <w:gridCol w:w="1393"/>
        <w:gridCol w:w="3326"/>
        <w:gridCol w:w="1118"/>
      </w:tblGrid>
      <w:tr w:rsidR="00D0216C" w:rsidTr="007960E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Проверяемые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</w:tr>
      <w:tr w:rsidR="00D0216C" w:rsidTr="007960ED">
        <w:trPr>
          <w:trHeight w:hRule="exact" w:val="542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  <w:tc>
          <w:tcPr>
            <w:tcW w:w="5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6C" w:rsidRDefault="00D0216C" w:rsidP="007352FF"/>
        </w:tc>
      </w:tr>
      <w:tr w:rsidR="00D0216C" w:rsidRPr="00DC05F3" w:rsidTr="00252E6D">
        <w:trPr>
          <w:trHeight w:hRule="exact" w:val="16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DC05F3">
            <w:pPr>
              <w:tabs>
                <w:tab w:val="left" w:pos="180"/>
              </w:tabs>
              <w:autoSpaceDE w:val="0"/>
              <w:autoSpaceDN w:val="0"/>
              <w:spacing w:after="0" w:line="271" w:lineRule="auto"/>
              <w:ind w:right="1008"/>
              <w:rPr>
                <w:rFonts w:ascii="Calibri" w:eastAsia="Times New Roman" w:hAnsi="Calibri" w:cs="Times New Roman"/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Русский язык как государственный язык Российской Феде​рации. Методы познания языка: наблюдение, анализ, лингвистический эксперимент.</w:t>
            </w:r>
          </w:p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05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252E6D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прочтение статьи 68 Конституции Российской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Федерации: «1. Государственным языком Российской Федерации на всей её территории является русский язык как язык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государствообразующего народа, входящего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многона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циональный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союз равноправных народов Российской Феде​рации»;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252E6D">
        <w:trPr>
          <w:trHeight w:hRule="exact" w:val="31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DC05F3">
            <w:pPr>
              <w:autoSpaceDE w:val="0"/>
              <w:autoSpaceDN w:val="0"/>
              <w:spacing w:after="0" w:line="233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Звуки русского языка: гласный/согласный, гласный удар​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/безударный, согласный </w:t>
            </w:r>
            <w:r w:rsidRPr="00DC05F3">
              <w:rPr>
                <w:sz w:val="16"/>
                <w:szCs w:val="16"/>
                <w:lang w:val="ru-RU"/>
              </w:rPr>
              <w:br/>
            </w: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твёрдый/мягкий, парный/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непар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согласный глухой/звонкий, парный/непарный; функции разделительных мягкого и твёрдого знаков, условия 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вания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на письме разделительных мягкого и твёрдого знаков (повторение изученного).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05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252E6D" w:rsidP="007352F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последующей коллективной проверкой;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Tr="00252E6D">
        <w:trPr>
          <w:trHeight w:hRule="exact" w:val="29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DC05F3">
            <w:pPr>
              <w:tabs>
                <w:tab w:val="left" w:pos="180"/>
              </w:tabs>
              <w:autoSpaceDE w:val="0"/>
              <w:autoSpaceDN w:val="0"/>
              <w:spacing w:after="0" w:line="283" w:lineRule="auto"/>
              <w:ind w:right="144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Соотношение звукового и буквенного состава в словах с раз​делительными </w:t>
            </w:r>
            <w:r w:rsidRPr="00DC05F3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ь </w:t>
            </w: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 </w:t>
            </w:r>
            <w:r w:rsidRPr="00DC05F3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ъ</w:t>
            </w: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в словах с непроизносимыми согласными. Использование алфавита при работе со словарями, 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справоч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никами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, каталогами.</w:t>
            </w:r>
          </w:p>
          <w:p w:rsidR="00D0216C" w:rsidRPr="00DC05F3" w:rsidRDefault="00D0216C" w:rsidP="007352FF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05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252E6D" w:rsidP="007352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последующей коллективной проверкой;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1B678D" w:rsidP="007352F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2117AA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отрабатывае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​мом в учебнике).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252E6D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при выполнении задания расставить фамилии в алфавитном порядке;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при изучении всех разделов курса, связанная с применением знания алфавита при работе со словарями,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0D2FDA">
        <w:trPr>
          <w:trHeight w:hRule="exact" w:val="19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DC05F3">
            <w:pPr>
              <w:tabs>
                <w:tab w:val="left" w:pos="180"/>
              </w:tabs>
              <w:autoSpaceDE w:val="0"/>
              <w:autoSpaceDN w:val="0"/>
              <w:spacing w:after="0"/>
              <w:ind w:right="576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 орфоэпического словаря для решения практических задач.</w:t>
            </w:r>
          </w:p>
          <w:p w:rsidR="00D0216C" w:rsidRPr="00DC05F3" w:rsidRDefault="00D0216C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0D2FD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ошибок при выполнении задания расставить фамилии в алфавитном порядке;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при изучении всех разделов курса, связанная с применением знания алфавита при работе со словарями,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Tr="000D2FDA">
        <w:trPr>
          <w:trHeight w:hRule="exact" w:val="69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0D2FD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практической деятельности принципа построения толкового словаря;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сравнением составленного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ведение собственных толковых словариков; Наблюдение за употреблением слов в переносном значении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юмористических рисунков;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переносном значении; Работа в группах: работа с ситуациями, в которых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значение слов, подбирать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в которых слово употреблено в прямом/ 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употребления?», высказывание предположений с последую​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0D2FDA">
        <w:trPr>
          <w:trHeight w:hRule="exact" w:val="68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0D2FD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практической деятельности принципа построения толкового словаря;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сравнением составленного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ведение собственных толковых словариков; Наблюдение за употреблением слов в переносном значении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юмористических рисунков;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переносном значении; Работа в группах: работа с ситуациями, в которых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значение слов, подбирать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в которых слово употреблено в прямом/ 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употребления?», высказывание предположений с последую​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Tr="00EF6DEB">
        <w:trPr>
          <w:trHeight w:hRule="exact" w:val="31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Уста​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ревшие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7372A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EF6DE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практической деятельности принципа построения толкового словаря;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сравнением составленного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ведение собственных толковых словариков; Наблюдение за употреблением слов в переносном значении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юмористических рисунков;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переносном значении; Работа в группах: работа с ситуациями, в которых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значение слов, подбирать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в которых слово употреблено в прямом/ переносном значении;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причинам слова выходят из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употребления?», высказывание предположений с последую​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щим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сопоставлением предположений с информацией в учеб​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нике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360069">
        <w:trPr>
          <w:trHeight w:hRule="exact" w:val="32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Корень как обязательная часть слова; однокоренные (род​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ственные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) слова;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36006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слова, чем они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различаются? Как найти корень слова?»;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выделение корня в предложенных словах с опорой на алгоритм выделения корня;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анализ текста: поиск в нём родственных слов; Работа в парах: обнаружение среди родственных слов слова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объединение в группы слов с одним и тем же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собственного словарика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родственных слов;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Tr="00360069">
        <w:trPr>
          <w:trHeight w:hRule="exact" w:val="82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Признаки однокоренных (родственных) слов;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D0216C" w:rsidP="007352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36006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обнаружение среди родственных слов слова с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объединение в группы слов с одним и тем же корнем;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собственного словарика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родственных слов;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контролировать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объединения родственных слов в группы при работе с группами слов с омонимичными корнями;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по построению схемы, отражающей различие род​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ственных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тож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дественности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значения родственных слов; различие только в окончаниях между формами слов и различия в составе слова у родственных слов — появление приставок,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суффиксов);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и значения суффиксов/приставок;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 с нулевым окончанием;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построение алгоритма разбора слова по составу;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 в разборе слов по составу в соответствии с 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ваемым</w:t>
            </w:r>
            <w:proofErr w:type="spellEnd"/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алгоритмом, корректировка с помощью учителя своих учебных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для преодоления ошибок при выделении в слове корня, окончания, приставки, суффикса;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заданных схем состава слова и подбор слов заданного состава; </w:t>
            </w:r>
            <w:r w:rsidRPr="00D0216C">
              <w:rPr>
                <w:lang w:val="ru-RU"/>
              </w:rPr>
              <w:br/>
            </w: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обнаружение ошибок в установлении соответствия схем состава слова и слов;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Различение однокоренных слов и синонимов, однокоренных слов и слов с омонимичными корнями;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0216C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Выделение в словах 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кор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ня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(простые случаи);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Окончание как изменяемая часть слова (повторение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0216C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D0216C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7C5556" w:rsidRDefault="00D0216C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16C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C05F3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7C5556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C05F3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Нулевое 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оконча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DC05F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C05F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DC05F3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7C5556" w:rsidRDefault="00DC05F3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5F3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Части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7352F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Имя существительное: общее значение, вопросы, 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употребле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7352F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372A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Падеж имён существительных.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Определение падежа, в котором употреблено имя </w:t>
            </w:r>
            <w:r w:rsidRPr="0037665F">
              <w:rPr>
                <w:sz w:val="16"/>
                <w:szCs w:val="16"/>
                <w:lang w:val="ru-RU"/>
              </w:rPr>
              <w:br/>
            </w: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существительное.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Измене​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имён существительных по падежам и числам (склонение).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Имена существительные 1, 2, 3​-го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Имена 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существи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Имя прилагательное: общее значение, вопросы, 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употребле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372AE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372AE"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Зависимость формы имени прилагательного от фор​мы имени существительного.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37665F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37665F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ий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7665F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37665F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ов</w:t>
            </w:r>
            <w:proofErr w:type="spellEnd"/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7665F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-ин</w:t>
            </w: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372A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Личные местоимения, их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31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37665F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rPr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 личных местоимений для устранения неоправданных повторов в тексте.</w:t>
            </w:r>
          </w:p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Не​определённая форма глагола.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37665F">
            <w:pPr>
              <w:autoSpaceDE w:val="0"/>
              <w:autoSpaceDN w:val="0"/>
              <w:spacing w:before="70" w:after="0" w:line="271" w:lineRule="auto"/>
              <w:ind w:firstLine="180"/>
              <w:rPr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Род глаголов в прошедшем времени.</w:t>
            </w:r>
          </w:p>
          <w:p w:rsidR="0037665F" w:rsidRPr="0037665F" w:rsidRDefault="0037665F" w:rsidP="007352F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37665F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37665F" w:rsidRDefault="0037665F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sz w:val="16"/>
                <w:szCs w:val="16"/>
                <w:lang w:val="ru-RU"/>
              </w:rPr>
            </w:pP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Частица </w:t>
            </w:r>
            <w:r w:rsidRPr="0037665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>не</w:t>
            </w:r>
            <w:r w:rsidRPr="0037665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, её значение.</w:t>
            </w:r>
          </w:p>
          <w:p w:rsidR="0037665F" w:rsidRPr="0037665F" w:rsidRDefault="0037665F" w:rsidP="0037665F">
            <w:pPr>
              <w:autoSpaceDE w:val="0"/>
              <w:autoSpaceDN w:val="0"/>
              <w:spacing w:before="70" w:after="0" w:line="271" w:lineRule="auto"/>
              <w:ind w:firstLine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46A79" w:rsidRDefault="00D46A7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D46A7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37665F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7C5556" w:rsidRDefault="0037665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665F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Установление при помощи смысловых (</w:t>
            </w:r>
            <w:proofErr w:type="spellStart"/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син</w:t>
            </w:r>
            <w:proofErr w:type="spellEnd"/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таксических</w:t>
            </w:r>
            <w:proofErr w:type="spellEnd"/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372AE"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955D88" w:rsidRDefault="00955D88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Наблюдение за однородными членами предложения с союза​ми </w:t>
            </w:r>
            <w:r w:rsidRPr="00955D88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>и</w:t>
            </w: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D88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>а</w:t>
            </w: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55D88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но </w:t>
            </w:r>
            <w:r w:rsidRPr="00955D8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 без союзов.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955D88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5829AA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955D88" w:rsidRDefault="005829AA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021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D46A79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DC05F3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DC05F3" w:rsidRDefault="005829AA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DC05F3" w:rsidRDefault="005829AA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7C5556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29AA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10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5829A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582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орфо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​граммы в слове;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7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5829A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582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88B" w:rsidRPr="0071788B" w:rsidRDefault="005829AA" w:rsidP="0071788B">
            <w:pPr>
              <w:tabs>
                <w:tab w:val="left" w:pos="180"/>
              </w:tabs>
              <w:autoSpaceDE w:val="0"/>
              <w:autoSpaceDN w:val="0"/>
              <w:spacing w:before="190" w:after="0" w:line="281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</w:t>
            </w:r>
            <w:r w:rsidR="0071788B"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</w:p>
          <w:p w:rsidR="002803CB" w:rsidRPr="0071788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5829A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582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88B" w:rsidRPr="0071788B" w:rsidRDefault="0071788B" w:rsidP="0071788B">
            <w:pPr>
              <w:autoSpaceDE w:val="0"/>
              <w:autoSpaceDN w:val="0"/>
              <w:spacing w:before="70" w:after="0" w:line="230" w:lineRule="auto"/>
              <w:ind w:left="180"/>
              <w:rPr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 орфографического словаря для определения (уточнения) написания слова.</w:t>
            </w:r>
          </w:p>
          <w:p w:rsidR="002803CB" w:rsidRPr="0071788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5829A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4</w:t>
            </w:r>
            <w:r w:rsidR="00582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·  разделительный твёрдый знак;</w:t>
            </w:r>
            <w:r w:rsidRPr="0071788B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803CB" w:rsidP="005829A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5829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·  непроизносимые согласные в корне слова;</w:t>
            </w:r>
            <w:r w:rsidRPr="0071788B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·  мягкий знак после шипящих на конце имён 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существитель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ных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;</w:t>
            </w:r>
            <w:r w:rsidRPr="0071788B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6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·  безударные гласные в падежных окончаниях имён 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существи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​тельных (на уровне наблюдения);·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7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- безударные гласные в падежных окончаниях имён 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прилага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​тельных (на уровне наблюдения);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раздельное написание предлогов с личными местоимениями;</w:t>
            </w:r>
            <w:r w:rsidRPr="0071788B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7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1788B" w:rsidRDefault="0071788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·  непроверяемые гласные и согласные (перечень слов в </w:t>
            </w:r>
            <w:proofErr w:type="spellStart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орфо</w:t>
            </w:r>
            <w:proofErr w:type="spellEnd"/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​графическом словаре учебника);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88B" w:rsidRPr="0071788B" w:rsidRDefault="0071788B" w:rsidP="0071788B">
            <w:pPr>
              <w:autoSpaceDE w:val="0"/>
              <w:autoSpaceDN w:val="0"/>
              <w:spacing w:before="70" w:after="0" w:line="286" w:lineRule="auto"/>
              <w:ind w:left="180" w:right="432"/>
              <w:rPr>
                <w:sz w:val="16"/>
                <w:szCs w:val="16"/>
                <w:lang w:val="ru-RU"/>
              </w:rPr>
            </w:pP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и их применение:</w:t>
            </w:r>
            <w:r w:rsidRPr="0071788B">
              <w:rPr>
                <w:sz w:val="16"/>
                <w:szCs w:val="16"/>
                <w:lang w:val="ru-RU"/>
              </w:rPr>
              <w:br/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- раздельное написание частицы </w:t>
            </w:r>
            <w:r w:rsidRPr="0071788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не </w:t>
            </w:r>
            <w:r w:rsidRPr="007178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 глаголами.</w:t>
            </w:r>
          </w:p>
          <w:p w:rsidR="002803CB" w:rsidRPr="0071788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2F2486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087D4B" w:rsidRDefault="008A223F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A147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087D4B" w:rsidRDefault="008A223F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A147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087D4B" w:rsidRDefault="008A223F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Речевые средства, помогающие: формулировать и аргументировать собственное мнение в </w:t>
            </w:r>
            <w:proofErr w:type="spellStart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диа</w:t>
            </w:r>
            <w:proofErr w:type="spellEnd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​логе и дискуссии;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A147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372AE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372AE"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10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tabs>
                <w:tab w:val="left" w:pos="180"/>
              </w:tabs>
              <w:autoSpaceDE w:val="0"/>
              <w:autoSpaceDN w:val="0"/>
              <w:spacing w:before="190" w:after="0" w:line="283" w:lineRule="auto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Речевые средства, помогающие: контролировать (устно </w:t>
            </w:r>
            <w:proofErr w:type="spellStart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коор</w:t>
            </w:r>
            <w:proofErr w:type="spellEnd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</w:t>
            </w:r>
            <w:proofErr w:type="spellStart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динировать</w:t>
            </w:r>
            <w:proofErr w:type="spellEnd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) действия при проведении парной и групповой </w:t>
            </w:r>
            <w:proofErr w:type="spellStart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ра</w:t>
            </w:r>
            <w:proofErr w:type="spellEnd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​боты.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A147F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087D4B" w:rsidRDefault="00087D4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7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087D4B" w:rsidRDefault="00087D4B" w:rsidP="00087D4B">
            <w:pPr>
              <w:autoSpaceDE w:val="0"/>
              <w:autoSpaceDN w:val="0"/>
              <w:spacing w:before="70" w:after="0" w:line="271" w:lineRule="auto"/>
              <w:ind w:firstLine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autoSpaceDE w:val="0"/>
              <w:autoSpaceDN w:val="0"/>
              <w:spacing w:before="70" w:after="0" w:line="271" w:lineRule="auto"/>
              <w:ind w:firstLine="180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Повторение и продолжение работы с текстом, начатой во 2 классе: корректирование текстов с нарушенным порядком предложений и абзацев.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7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63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tabs>
                <w:tab w:val="left" w:pos="180"/>
              </w:tabs>
              <w:autoSpaceDE w:val="0"/>
              <w:autoSpaceDN w:val="0"/>
              <w:spacing w:before="70" w:after="0" w:line="262" w:lineRule="auto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087D4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>и</w:t>
            </w: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87D4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>а</w:t>
            </w: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87D4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но.  </w:t>
            </w: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Ключевые слова в тексте.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tabs>
                <w:tab w:val="left" w:pos="180"/>
              </w:tabs>
              <w:autoSpaceDE w:val="0"/>
              <w:autoSpaceDN w:val="0"/>
              <w:spacing w:before="72" w:after="0" w:line="262" w:lineRule="auto"/>
              <w:ind w:right="720"/>
              <w:rPr>
                <w:sz w:val="16"/>
                <w:szCs w:val="16"/>
                <w:lang w:val="ru-RU"/>
              </w:rPr>
            </w:pPr>
            <w:r w:rsidRPr="00087D4B">
              <w:rPr>
                <w:sz w:val="16"/>
                <w:szCs w:val="16"/>
                <w:lang w:val="ru-RU"/>
              </w:rPr>
              <w:tab/>
            </w: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Определение типов текстов (повествование, описание, рас​суждение) и создание собственных текстов заданного типа.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autoSpaceDE w:val="0"/>
              <w:autoSpaceDN w:val="0"/>
              <w:spacing w:before="72" w:after="0" w:line="230" w:lineRule="auto"/>
              <w:ind w:left="180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Жанр письма, объявления.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087D4B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autoSpaceDE w:val="0"/>
              <w:autoSpaceDN w:val="0"/>
              <w:spacing w:before="70" w:after="0" w:line="230" w:lineRule="auto"/>
              <w:ind w:left="180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Изложение текста по коллективно или самостоятельно со​</w:t>
            </w:r>
            <w:proofErr w:type="spellStart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ставленному</w:t>
            </w:r>
            <w:proofErr w:type="spellEnd"/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плану.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2803CB" w:rsidRPr="00DC05F3" w:rsidTr="007960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5829AA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D4B" w:rsidRPr="00087D4B" w:rsidRDefault="00087D4B" w:rsidP="00087D4B">
            <w:pPr>
              <w:autoSpaceDE w:val="0"/>
              <w:autoSpaceDN w:val="0"/>
              <w:spacing w:before="70" w:after="0" w:line="230" w:lineRule="auto"/>
              <w:ind w:left="180"/>
              <w:rPr>
                <w:sz w:val="16"/>
                <w:szCs w:val="16"/>
                <w:lang w:val="ru-RU"/>
              </w:rPr>
            </w:pPr>
            <w:r w:rsidRPr="00087D4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Изучающее, ознакомительное чтение.</w:t>
            </w:r>
          </w:p>
          <w:p w:rsidR="002803CB" w:rsidRPr="00087D4B" w:rsidRDefault="002803CB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Default="00106EC9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46A79" w:rsidRDefault="007372AE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2803CB" w:rsidP="007352FF">
            <w:pPr>
              <w:rPr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7C5556" w:rsidRDefault="002803CB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03CB" w:rsidRPr="00DC05F3" w:rsidRDefault="001B678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7960ED" w:rsidRPr="00DC05F3" w:rsidTr="007960ED">
        <w:trPr>
          <w:trHeight w:hRule="exact" w:val="540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Pr="0037665F" w:rsidRDefault="007960ED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Default="007960ED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Pr="00DC05F3" w:rsidRDefault="007960E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</w:p>
        </w:tc>
      </w:tr>
      <w:tr w:rsidR="007960ED" w:rsidRPr="00DC05F3" w:rsidTr="00252E6D">
        <w:trPr>
          <w:trHeight w:hRule="exact" w:val="540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Default="007960ED" w:rsidP="0037665F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ОБЩЕЕ КОЛЛИЧЕСТВО ЧАСОВ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Pr="007960ED" w:rsidRDefault="007960ED" w:rsidP="007352FF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7960ED">
              <w:rPr>
                <w:sz w:val="16"/>
                <w:szCs w:val="16"/>
                <w:lang w:val="ru-RU"/>
              </w:rPr>
              <w:t>170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60ED" w:rsidRPr="007960ED" w:rsidRDefault="007960E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7960ED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ED" w:rsidRPr="007960ED" w:rsidRDefault="007372AE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ED" w:rsidRPr="00DC05F3" w:rsidRDefault="007960ED" w:rsidP="007352F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</w:p>
        </w:tc>
      </w:tr>
    </w:tbl>
    <w:p w:rsidR="00A41883" w:rsidRPr="00DC05F3" w:rsidRDefault="00D0216C" w:rsidP="00D0216C">
      <w:pPr>
        <w:tabs>
          <w:tab w:val="left" w:pos="2805"/>
        </w:tabs>
        <w:rPr>
          <w:lang w:val="ru-RU"/>
        </w:rPr>
        <w:sectPr w:rsidR="00A41883" w:rsidRPr="00DC05F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r w:rsidRPr="00DC05F3">
        <w:rPr>
          <w:lang w:val="ru-RU"/>
        </w:rPr>
        <w:tab/>
      </w:r>
    </w:p>
    <w:p w:rsidR="00A41883" w:rsidRPr="00DC05F3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A41883" w:rsidRDefault="00D021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41883" w:rsidRDefault="00D021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41883" w:rsidRPr="00D0216C" w:rsidRDefault="00D0216C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 (в 2 частях). Учебник. 3 класс. Акционерное </w:t>
      </w: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D0216C">
        <w:rPr>
          <w:lang w:val="ru-RU"/>
        </w:rPr>
        <w:br/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41883" w:rsidRPr="00D0216C" w:rsidRDefault="00D0216C">
      <w:pPr>
        <w:autoSpaceDE w:val="0"/>
        <w:autoSpaceDN w:val="0"/>
        <w:spacing w:before="262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41883" w:rsidRPr="00D0216C" w:rsidRDefault="00D0216C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 В.П. Русский язык. 3 класс. Методическое пособие с поурочными разработками. В 2 частях</w:t>
      </w:r>
    </w:p>
    <w:p w:rsidR="00A41883" w:rsidRPr="00D0216C" w:rsidRDefault="00D0216C">
      <w:pPr>
        <w:autoSpaceDE w:val="0"/>
        <w:autoSpaceDN w:val="0"/>
        <w:spacing w:before="264" w:after="0" w:line="230" w:lineRule="auto"/>
        <w:rPr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41883" w:rsidRPr="00D0216C" w:rsidRDefault="00D0216C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0216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0216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41883" w:rsidRPr="00D0216C" w:rsidRDefault="00A41883">
      <w:pPr>
        <w:rPr>
          <w:lang w:val="ru-RU"/>
        </w:rPr>
        <w:sectPr w:rsidR="00A41883" w:rsidRPr="00D0216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1883" w:rsidRPr="00D0216C" w:rsidRDefault="00A41883">
      <w:pPr>
        <w:autoSpaceDE w:val="0"/>
        <w:autoSpaceDN w:val="0"/>
        <w:spacing w:after="78" w:line="220" w:lineRule="exact"/>
        <w:rPr>
          <w:lang w:val="ru-RU"/>
        </w:rPr>
      </w:pPr>
    </w:p>
    <w:p w:rsidR="004B03A8" w:rsidRDefault="00D0216C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4B03A8" w:rsidRPr="004B03A8" w:rsidRDefault="004B03A8" w:rsidP="004B03A8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4B03A8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художественного исполнения изучаемых произведений </w:t>
      </w:r>
      <w:r w:rsidRPr="004B03A8">
        <w:rPr>
          <w:lang w:val="ru-RU"/>
        </w:rPr>
        <w:br/>
      </w:r>
      <w:r w:rsidRPr="004B03A8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Видеофильмы, соответствующие содержанию обучения </w:t>
      </w:r>
      <w:r w:rsidRPr="004B03A8">
        <w:rPr>
          <w:lang w:val="ru-RU"/>
        </w:rPr>
        <w:br/>
      </w:r>
      <w:r w:rsidRPr="004B03A8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(цифровые) образовательные ресурсы, соответствующие содержанию обучения</w:t>
      </w:r>
    </w:p>
    <w:p w:rsidR="00A41883" w:rsidRDefault="00D0216C" w:rsidP="004B03A8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D0216C">
        <w:rPr>
          <w:lang w:val="ru-RU"/>
        </w:rPr>
        <w:br/>
      </w:r>
      <w:proofErr w:type="spellStart"/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D0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4B03A8" w:rsidRPr="004B03A8" w:rsidRDefault="004B03A8" w:rsidP="004B03A8">
      <w:pPr>
        <w:autoSpaceDE w:val="0"/>
        <w:autoSpaceDN w:val="0"/>
        <w:spacing w:before="166" w:after="0" w:line="274" w:lineRule="auto"/>
        <w:ind w:right="2448"/>
        <w:rPr>
          <w:lang w:val="ru-RU"/>
        </w:rPr>
      </w:pPr>
      <w:r w:rsidRPr="004B03A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постеров и картинок Интерактивная доска </w:t>
      </w:r>
      <w:r w:rsidRPr="004B03A8">
        <w:rPr>
          <w:lang w:val="ru-RU"/>
        </w:rPr>
        <w:br/>
      </w:r>
      <w:r w:rsidRPr="004B03A8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4B03A8" w:rsidRPr="00D0216C" w:rsidRDefault="004B03A8">
      <w:pPr>
        <w:rPr>
          <w:lang w:val="ru-RU"/>
        </w:rPr>
        <w:sectPr w:rsidR="004B03A8" w:rsidRPr="00D0216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62262" w:rsidRPr="00D0216C" w:rsidRDefault="00162262">
      <w:pPr>
        <w:rPr>
          <w:lang w:val="ru-RU"/>
        </w:rPr>
      </w:pPr>
    </w:p>
    <w:sectPr w:rsidR="00162262" w:rsidRPr="00D0216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7D4B"/>
    <w:rsid w:val="000D2FDA"/>
    <w:rsid w:val="00106EC9"/>
    <w:rsid w:val="0015074B"/>
    <w:rsid w:val="00162262"/>
    <w:rsid w:val="001B678D"/>
    <w:rsid w:val="002117AA"/>
    <w:rsid w:val="00252E6D"/>
    <w:rsid w:val="002803CB"/>
    <w:rsid w:val="0029639D"/>
    <w:rsid w:val="002F2486"/>
    <w:rsid w:val="00326F90"/>
    <w:rsid w:val="00360069"/>
    <w:rsid w:val="0037665F"/>
    <w:rsid w:val="004B03A8"/>
    <w:rsid w:val="005829AA"/>
    <w:rsid w:val="005A147F"/>
    <w:rsid w:val="0071788B"/>
    <w:rsid w:val="007352FF"/>
    <w:rsid w:val="007372AE"/>
    <w:rsid w:val="007960ED"/>
    <w:rsid w:val="008A223F"/>
    <w:rsid w:val="00955D88"/>
    <w:rsid w:val="00A41883"/>
    <w:rsid w:val="00AA1D8D"/>
    <w:rsid w:val="00B47730"/>
    <w:rsid w:val="00CB0664"/>
    <w:rsid w:val="00D0216C"/>
    <w:rsid w:val="00D46A79"/>
    <w:rsid w:val="00DC05F3"/>
    <w:rsid w:val="00DD03AC"/>
    <w:rsid w:val="00E92B96"/>
    <w:rsid w:val="00EF6DEB"/>
    <w:rsid w:val="00F262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40D26"/>
  <w14:defaultImageDpi w14:val="300"/>
  <w15:docId w15:val="{5C0A4FA8-4F96-405B-862C-839ADB6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748B8-FC10-44B7-B8F4-51894910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11447</Words>
  <Characters>65248</Characters>
  <Application>Microsoft Office Word</Application>
  <DocSecurity>0</DocSecurity>
  <Lines>543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22</cp:revision>
  <dcterms:created xsi:type="dcterms:W3CDTF">2013-12-23T23:15:00Z</dcterms:created>
  <dcterms:modified xsi:type="dcterms:W3CDTF">2022-03-31T05:51:00Z</dcterms:modified>
  <cp:category/>
</cp:coreProperties>
</file>