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A5" w:rsidRDefault="008F56A5">
      <w:pPr>
        <w:autoSpaceDE w:val="0"/>
        <w:autoSpaceDN w:val="0"/>
        <w:spacing w:after="78" w:line="220" w:lineRule="exact"/>
      </w:pPr>
    </w:p>
    <w:p w:rsidR="008F56A5" w:rsidRPr="008F613A" w:rsidRDefault="002C5D1D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F56A5" w:rsidRPr="008F613A" w:rsidRDefault="002C5D1D">
      <w:pPr>
        <w:autoSpaceDE w:val="0"/>
        <w:autoSpaceDN w:val="0"/>
        <w:spacing w:before="670" w:after="0" w:line="230" w:lineRule="auto"/>
        <w:ind w:right="2386"/>
        <w:jc w:val="right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8F56A5" w:rsidRPr="008F613A" w:rsidRDefault="002C5D1D">
      <w:pPr>
        <w:autoSpaceDE w:val="0"/>
        <w:autoSpaceDN w:val="0"/>
        <w:spacing w:before="670" w:after="0" w:line="230" w:lineRule="auto"/>
        <w:ind w:left="2226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города Оренбурга</w:t>
      </w:r>
    </w:p>
    <w:p w:rsidR="008F56A5" w:rsidRPr="008F613A" w:rsidRDefault="002C5D1D">
      <w:pPr>
        <w:autoSpaceDE w:val="0"/>
        <w:autoSpaceDN w:val="0"/>
        <w:spacing w:before="670" w:after="1360" w:line="230" w:lineRule="auto"/>
        <w:ind w:right="3936"/>
        <w:jc w:val="right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МОАУ "Лицей № 7"</w:t>
      </w:r>
    </w:p>
    <w:p w:rsidR="008F56A5" w:rsidRDefault="002C5D1D">
      <w:pPr>
        <w:autoSpaceDE w:val="0"/>
        <w:autoSpaceDN w:val="0"/>
        <w:spacing w:before="1012" w:after="0" w:line="233" w:lineRule="auto"/>
        <w:ind w:right="4004"/>
        <w:jc w:val="right"/>
      </w:pPr>
      <w:r>
        <w:rPr>
          <w:rFonts w:ascii="Times New Roman" w:eastAsia="Times New Roman" w:hAnsi="Times New Roman"/>
          <w:b/>
          <w:color w:val="000000"/>
          <w:sz w:val="18"/>
        </w:rPr>
        <w:t>РАБОЧАЯ ПРОГРАММА</w:t>
      </w:r>
    </w:p>
    <w:p w:rsidR="008F56A5" w:rsidRPr="00564452" w:rsidRDefault="002C5D1D">
      <w:pPr>
        <w:autoSpaceDE w:val="0"/>
        <w:autoSpaceDN w:val="0"/>
        <w:spacing w:after="0" w:line="233" w:lineRule="auto"/>
        <w:ind w:right="4630"/>
        <w:jc w:val="right"/>
        <w:rPr>
          <w:lang w:val="ru-RU"/>
        </w:rPr>
      </w:pPr>
      <w:r w:rsidRPr="00564452">
        <w:rPr>
          <w:rFonts w:ascii="Times New Roman" w:eastAsia="Times New Roman" w:hAnsi="Times New Roman"/>
          <w:b/>
          <w:color w:val="000000"/>
          <w:sz w:val="18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18"/>
        </w:rPr>
        <w:t>ID</w:t>
      </w:r>
      <w:r w:rsidRPr="00564452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 246243)</w:t>
      </w:r>
    </w:p>
    <w:p w:rsidR="008F56A5" w:rsidRPr="00564452" w:rsidRDefault="002C5D1D">
      <w:pPr>
        <w:autoSpaceDE w:val="0"/>
        <w:autoSpaceDN w:val="0"/>
        <w:spacing w:before="118" w:after="0" w:line="230" w:lineRule="auto"/>
        <w:ind w:right="4018"/>
        <w:jc w:val="right"/>
        <w:rPr>
          <w:lang w:val="ru-RU"/>
        </w:rPr>
      </w:pPr>
      <w:r w:rsidRPr="0056445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8F56A5" w:rsidRPr="00564452" w:rsidRDefault="002C5D1D">
      <w:pPr>
        <w:autoSpaceDE w:val="0"/>
        <w:autoSpaceDN w:val="0"/>
        <w:spacing w:before="70" w:after="0" w:line="230" w:lineRule="auto"/>
        <w:ind w:right="3970"/>
        <w:jc w:val="right"/>
        <w:rPr>
          <w:lang w:val="ru-RU"/>
        </w:rPr>
      </w:pPr>
      <w:r w:rsidRPr="00564452">
        <w:rPr>
          <w:rFonts w:ascii="Times New Roman" w:eastAsia="Times New Roman" w:hAnsi="Times New Roman"/>
          <w:color w:val="000000"/>
          <w:sz w:val="24"/>
          <w:lang w:val="ru-RU"/>
        </w:rPr>
        <w:t>«Английский язык»</w:t>
      </w:r>
    </w:p>
    <w:p w:rsidR="008F56A5" w:rsidRPr="00564452" w:rsidRDefault="002C5D1D">
      <w:pPr>
        <w:autoSpaceDE w:val="0"/>
        <w:autoSpaceDN w:val="0"/>
        <w:spacing w:before="672" w:after="0" w:line="230" w:lineRule="auto"/>
        <w:ind w:right="2648"/>
        <w:jc w:val="right"/>
        <w:rPr>
          <w:lang w:val="ru-RU"/>
        </w:rPr>
      </w:pPr>
      <w:r w:rsidRPr="00564452">
        <w:rPr>
          <w:rFonts w:ascii="Times New Roman" w:eastAsia="Times New Roman" w:hAnsi="Times New Roman"/>
          <w:color w:val="000000"/>
          <w:sz w:val="24"/>
          <w:lang w:val="ru-RU"/>
        </w:rPr>
        <w:t xml:space="preserve">для 4 класса </w:t>
      </w:r>
      <w:proofErr w:type="gramStart"/>
      <w:r w:rsidRPr="00564452">
        <w:rPr>
          <w:rFonts w:ascii="Times New Roman" w:eastAsia="Times New Roman" w:hAnsi="Times New Roman"/>
          <w:color w:val="000000"/>
          <w:sz w:val="24"/>
          <w:lang w:val="ru-RU"/>
        </w:rPr>
        <w:t>начального  общего</w:t>
      </w:r>
      <w:proofErr w:type="gramEnd"/>
      <w:r w:rsidRPr="00564452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образования</w:t>
      </w:r>
    </w:p>
    <w:p w:rsidR="008F56A5" w:rsidRPr="00564452" w:rsidRDefault="002C5D1D">
      <w:pPr>
        <w:autoSpaceDE w:val="0"/>
        <w:autoSpaceDN w:val="0"/>
        <w:spacing w:before="72" w:after="0" w:line="230" w:lineRule="auto"/>
        <w:ind w:right="3616"/>
        <w:jc w:val="right"/>
        <w:rPr>
          <w:lang w:val="ru-RU"/>
        </w:rPr>
      </w:pPr>
      <w:r w:rsidRPr="00564452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564452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564452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8F56A5" w:rsidRPr="00564452" w:rsidRDefault="002C5D1D">
      <w:pPr>
        <w:autoSpaceDE w:val="0"/>
        <w:autoSpaceDN w:val="0"/>
        <w:spacing w:before="2110" w:after="0" w:line="230" w:lineRule="auto"/>
        <w:ind w:right="32"/>
        <w:jc w:val="right"/>
        <w:rPr>
          <w:lang w:val="ru-RU"/>
        </w:rPr>
      </w:pPr>
      <w:r w:rsidRPr="00564452">
        <w:rPr>
          <w:rFonts w:ascii="Times New Roman" w:eastAsia="Times New Roman" w:hAnsi="Times New Roman"/>
          <w:color w:val="000000"/>
          <w:sz w:val="24"/>
          <w:lang w:val="ru-RU"/>
        </w:rPr>
        <w:t>Составитель: Орлова Н.С.</w:t>
      </w:r>
    </w:p>
    <w:p w:rsidR="008F56A5" w:rsidRPr="00564452" w:rsidRDefault="002C5D1D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564452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:rsidR="008F56A5" w:rsidRPr="00564452" w:rsidRDefault="008F56A5">
      <w:pPr>
        <w:autoSpaceDE w:val="0"/>
        <w:autoSpaceDN w:val="0"/>
        <w:spacing w:after="438" w:line="220" w:lineRule="exact"/>
        <w:rPr>
          <w:lang w:val="ru-RU"/>
        </w:rPr>
      </w:pPr>
      <w:bookmarkStart w:id="0" w:name="_GoBack"/>
      <w:bookmarkEnd w:id="0"/>
    </w:p>
    <w:p w:rsidR="008F56A5" w:rsidRDefault="002C5D1D">
      <w:pPr>
        <w:autoSpaceDE w:val="0"/>
        <w:autoSpaceDN w:val="0"/>
        <w:spacing w:after="0" w:line="230" w:lineRule="auto"/>
        <w:ind w:right="3582"/>
        <w:jc w:val="right"/>
      </w:pPr>
      <w:r>
        <w:rPr>
          <w:rFonts w:ascii="Times New Roman" w:eastAsia="Times New Roman" w:hAnsi="Times New Roman"/>
          <w:color w:val="000000"/>
          <w:sz w:val="24"/>
        </w:rPr>
        <w:t>г. Оренбург 2022</w:t>
      </w:r>
    </w:p>
    <w:p w:rsidR="008F56A5" w:rsidRDefault="008F56A5">
      <w:pPr>
        <w:sectPr w:rsidR="008F56A5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4" w:line="220" w:lineRule="exact"/>
      </w:pPr>
    </w:p>
    <w:p w:rsidR="008F56A5" w:rsidRDefault="002C5D1D">
      <w:pPr>
        <w:autoSpaceDE w:val="0"/>
        <w:autoSpaceDN w:val="0"/>
        <w:spacing w:after="0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ПОЯСНИТЕЛЬНАЯ ЗАПИСКА</w:t>
      </w:r>
    </w:p>
    <w:p w:rsidR="008F56A5" w:rsidRPr="008F613A" w:rsidRDefault="002C5D1D">
      <w:pPr>
        <w:autoSpaceDE w:val="0"/>
        <w:autoSpaceDN w:val="0"/>
        <w:spacing w:before="332" w:after="0" w:line="281" w:lineRule="auto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</w:t>
      </w:r>
      <w:proofErr w:type="gramStart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по иностранному</w:t>
      </w:r>
      <w:proofErr w:type="gram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(английскому) языку для 4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8F56A5" w:rsidRPr="008F613A" w:rsidRDefault="002C5D1D">
      <w:pPr>
        <w:autoSpaceDE w:val="0"/>
        <w:autoSpaceDN w:val="0"/>
        <w:spacing w:before="280"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ОБЩАЯ ХАРАКТЕРИСТИКА УЧЕБНОГО ПРЕДМЕТА</w:t>
      </w:r>
    </w:p>
    <w:p w:rsidR="008F56A5" w:rsidRPr="008F613A" w:rsidRDefault="002C5D1D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</w:p>
    <w:p w:rsidR="008F56A5" w:rsidRPr="008F613A" w:rsidRDefault="002C5D1D">
      <w:pPr>
        <w:autoSpaceDE w:val="0"/>
        <w:autoSpaceDN w:val="0"/>
        <w:spacing w:before="312" w:after="34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закладывается база для всего последующего иноязычного образования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4"/>
        <w:gridCol w:w="1720"/>
        <w:gridCol w:w="1040"/>
        <w:gridCol w:w="2040"/>
        <w:gridCol w:w="1640"/>
        <w:gridCol w:w="640"/>
        <w:gridCol w:w="1120"/>
        <w:gridCol w:w="900"/>
      </w:tblGrid>
      <w:tr w:rsidR="008F56A5">
        <w:trPr>
          <w:trHeight w:hRule="exact" w:val="338"/>
        </w:trPr>
        <w:tc>
          <w:tcPr>
            <w:tcW w:w="1454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формируются 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основы </w:t>
            </w:r>
          </w:p>
        </w:tc>
        <w:tc>
          <w:tcPr>
            <w:tcW w:w="204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функциональной </w:t>
            </w: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грамотности, 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придаёт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ind w:left="12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особую</w:t>
            </w:r>
          </w:p>
        </w:tc>
      </w:tr>
    </w:tbl>
    <w:p w:rsidR="008F56A5" w:rsidRPr="008F613A" w:rsidRDefault="002C5D1D">
      <w:pPr>
        <w:autoSpaceDE w:val="0"/>
        <w:autoSpaceDN w:val="0"/>
        <w:spacing w:before="34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 данному этапу общего образования. </w:t>
      </w:r>
    </w:p>
    <w:p w:rsidR="008F56A5" w:rsidRPr="008F613A" w:rsidRDefault="002C5D1D">
      <w:pPr>
        <w:autoSpaceDE w:val="0"/>
        <w:autoSpaceDN w:val="0"/>
        <w:spacing w:before="310" w:after="0"/>
        <w:ind w:right="40" w:firstLine="180"/>
        <w:jc w:val="both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обучения</w:t>
      </w:r>
      <w:proofErr w:type="gram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F56A5" w:rsidRPr="008F613A" w:rsidRDefault="002C5D1D">
      <w:pPr>
        <w:autoSpaceDE w:val="0"/>
        <w:autoSpaceDN w:val="0"/>
        <w:spacing w:before="280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ЦЕЛИ ИЗУЧЕНИЯ УЧЕБНОГО ПРЕДМЕТА</w:t>
      </w:r>
    </w:p>
    <w:p w:rsidR="008F56A5" w:rsidRPr="008F613A" w:rsidRDefault="002C5D1D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Цели обучения иностранному языку можно условно разделить на образовательные, развивающие, воспитывающие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67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:rsidR="008F56A5" w:rsidRPr="008F613A" w:rsidRDefault="002C5D1D">
      <w:pPr>
        <w:autoSpaceDE w:val="0"/>
        <w:autoSpaceDN w:val="0"/>
        <w:spacing w:before="370" w:after="0" w:line="278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) и письменной (чтение и письмо) форме с учётом возрастных возможностей и потребностей младшего школьника;</w:t>
      </w:r>
    </w:p>
    <w:p w:rsidR="008F56A5" w:rsidRPr="008F613A" w:rsidRDefault="002C5D1D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обучающихся  за счёт овладения новыми 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:rsidR="008F56A5" w:rsidRPr="008F613A" w:rsidRDefault="002C5D1D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8F56A5" w:rsidRPr="008F613A" w:rsidRDefault="002C5D1D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для решения учебных задач интеллектуальных операций (сравнение, анализ, обобщение и др.);</w:t>
      </w:r>
    </w:p>
    <w:p w:rsidR="008F56A5" w:rsidRPr="008F613A" w:rsidRDefault="002C5D1D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</w:t>
      </w:r>
    </w:p>
    <w:p w:rsidR="008F56A5" w:rsidRPr="008F613A" w:rsidRDefault="002C5D1D">
      <w:pPr>
        <w:autoSpaceDE w:val="0"/>
        <w:autoSpaceDN w:val="0"/>
        <w:spacing w:before="370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Развивающие цели учебного предмета «Иностранный (английский) язык» в начальной школе</w:t>
      </w:r>
    </w:p>
    <w:p w:rsidR="008F56A5" w:rsidRPr="008F613A" w:rsidRDefault="008F56A5">
      <w:pPr>
        <w:rPr>
          <w:lang w:val="ru-RU"/>
        </w:rPr>
        <w:sectPr w:rsidR="008F56A5" w:rsidRPr="008F613A">
          <w:pgSz w:w="11900" w:h="16840"/>
          <w:pgMar w:top="282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56A5" w:rsidRPr="008F613A" w:rsidRDefault="008F56A5">
      <w:pPr>
        <w:autoSpaceDE w:val="0"/>
        <w:autoSpaceDN w:val="0"/>
        <w:spacing w:after="72" w:line="220" w:lineRule="exact"/>
        <w:rPr>
          <w:lang w:val="ru-RU"/>
        </w:rPr>
      </w:pPr>
    </w:p>
    <w:p w:rsidR="008F56A5" w:rsidRPr="008F613A" w:rsidRDefault="002C5D1D">
      <w:pPr>
        <w:autoSpaceDE w:val="0"/>
        <w:autoSpaceDN w:val="0"/>
        <w:spacing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включают:</w:t>
      </w:r>
    </w:p>
    <w:p w:rsidR="008F56A5" w:rsidRPr="008F613A" w:rsidRDefault="002C5D1D">
      <w:pPr>
        <w:autoSpaceDE w:val="0"/>
        <w:autoSpaceDN w:val="0"/>
        <w:spacing w:before="370" w:after="0" w:line="271" w:lineRule="auto"/>
        <w:ind w:left="420" w:right="1152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8F56A5" w:rsidRPr="008F613A" w:rsidRDefault="002C5D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коммуникативной культуры обучающихся и их общего речевого развития;</w:t>
      </w:r>
    </w:p>
    <w:p w:rsidR="008F56A5" w:rsidRPr="008F613A" w:rsidRDefault="002C5D1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8F56A5" w:rsidRPr="008F613A" w:rsidRDefault="002C5D1D">
      <w:pPr>
        <w:autoSpaceDE w:val="0"/>
        <w:autoSpaceDN w:val="0"/>
        <w:spacing w:before="190" w:after="0" w:line="274" w:lineRule="auto"/>
        <w:ind w:left="420" w:right="576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8F56A5" w:rsidRPr="008F613A" w:rsidRDefault="002C5D1D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</w:t>
      </w:r>
    </w:p>
    <w:p w:rsidR="008F56A5" w:rsidRPr="008F613A" w:rsidRDefault="002C5D1D">
      <w:pPr>
        <w:autoSpaceDE w:val="0"/>
        <w:autoSpaceDN w:val="0"/>
        <w:spacing w:before="370" w:after="0" w:line="281" w:lineRule="auto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67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«Иностранный (английский) язык» в реализацию воспитательных целей обеспечивает:</w:t>
      </w:r>
    </w:p>
    <w:p w:rsidR="008F56A5" w:rsidRPr="008F613A" w:rsidRDefault="002C5D1D">
      <w:pPr>
        <w:autoSpaceDE w:val="0"/>
        <w:autoSpaceDN w:val="0"/>
        <w:spacing w:before="730" w:after="0" w:line="262" w:lineRule="auto"/>
        <w:ind w:left="420" w:right="1008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8F56A5" w:rsidRPr="008F613A" w:rsidRDefault="002C5D1D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8F56A5" w:rsidRPr="008F613A" w:rsidRDefault="002C5D1D">
      <w:pPr>
        <w:autoSpaceDE w:val="0"/>
        <w:autoSpaceDN w:val="0"/>
        <w:spacing w:before="192" w:after="0" w:line="271" w:lineRule="auto"/>
        <w:ind w:left="420" w:right="144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8F56A5" w:rsidRPr="008F613A" w:rsidRDefault="002C5D1D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 интереса к художественной культуре других народов;</w:t>
      </w:r>
    </w:p>
    <w:p w:rsidR="008F56A5" w:rsidRPr="008F613A" w:rsidRDefault="002C5D1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 учебно-познавательного интереса к предмету «Иностранный язык»</w:t>
      </w:r>
    </w:p>
    <w:p w:rsidR="008F56A5" w:rsidRPr="008F613A" w:rsidRDefault="002C5D1D">
      <w:pPr>
        <w:autoSpaceDE w:val="0"/>
        <w:autoSpaceDN w:val="0"/>
        <w:spacing w:before="292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МЕСТО УЧЕБНОГО ПРЕДМЕТА</w:t>
      </w:r>
    </w:p>
    <w:p w:rsidR="008F56A5" w:rsidRPr="008F613A" w:rsidRDefault="002C5D1D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 (английский) язык» в учебном плане</w:t>
      </w:r>
    </w:p>
    <w:p w:rsidR="008F56A5" w:rsidRPr="008F613A" w:rsidRDefault="002C5D1D">
      <w:pPr>
        <w:autoSpaceDE w:val="0"/>
        <w:autoSpaceDN w:val="0"/>
        <w:spacing w:before="310" w:after="0" w:line="262" w:lineRule="auto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«Иностранный (английский) язык» входит в число обязательных предметов, изучаемых на всех </w:t>
      </w:r>
      <w:proofErr w:type="spellStart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уровняхобщего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среднего образования: со 2 по 11 класс.  На изучение иностранного</w:t>
      </w:r>
    </w:p>
    <w:p w:rsidR="008F56A5" w:rsidRPr="008F613A" w:rsidRDefault="008F56A5">
      <w:pPr>
        <w:rPr>
          <w:lang w:val="ru-RU"/>
        </w:rPr>
        <w:sectPr w:rsidR="008F56A5" w:rsidRPr="008F613A">
          <w:pgSz w:w="11900" w:h="16840"/>
          <w:pgMar w:top="292" w:right="652" w:bottom="40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8F56A5" w:rsidRPr="008F613A" w:rsidRDefault="008F56A5">
      <w:pPr>
        <w:autoSpaceDE w:val="0"/>
        <w:autoSpaceDN w:val="0"/>
        <w:spacing w:after="66" w:line="220" w:lineRule="exact"/>
        <w:rPr>
          <w:lang w:val="ru-RU"/>
        </w:rPr>
      </w:pPr>
    </w:p>
    <w:p w:rsidR="008F56A5" w:rsidRPr="008F613A" w:rsidRDefault="002C5D1D">
      <w:pPr>
        <w:autoSpaceDE w:val="0"/>
        <w:autoSpaceDN w:val="0"/>
        <w:spacing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языка в 4  классе отведено — 68 часов, 2 часа в неделю.</w:t>
      </w:r>
    </w:p>
    <w:p w:rsidR="008F56A5" w:rsidRPr="008F613A" w:rsidRDefault="008F56A5">
      <w:pPr>
        <w:rPr>
          <w:lang w:val="ru-RU"/>
        </w:rPr>
        <w:sectPr w:rsidR="008F56A5" w:rsidRPr="008F613A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8F56A5" w:rsidRPr="008F613A" w:rsidRDefault="008F56A5">
      <w:pPr>
        <w:autoSpaceDE w:val="0"/>
        <w:autoSpaceDN w:val="0"/>
        <w:spacing w:after="64" w:line="220" w:lineRule="exact"/>
        <w:rPr>
          <w:lang w:val="ru-RU"/>
        </w:rPr>
      </w:pPr>
    </w:p>
    <w:p w:rsidR="008F56A5" w:rsidRPr="008F613A" w:rsidRDefault="002C5D1D">
      <w:pPr>
        <w:autoSpaceDE w:val="0"/>
        <w:autoSpaceDN w:val="0"/>
        <w:spacing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СОДЕРЖАНИЕ УЧЕБНОГО ПРЕДМЕТА </w:t>
      </w:r>
    </w:p>
    <w:p w:rsidR="008F56A5" w:rsidRPr="008F613A" w:rsidRDefault="002C5D1D">
      <w:pPr>
        <w:autoSpaceDE w:val="0"/>
        <w:autoSpaceDN w:val="0"/>
        <w:spacing w:before="254"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ТЕМАТИЧЕСКОЕ СОДЕРЖАНИЕ РЕЧИ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262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моего «я»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. Моя семья. Мой день рождения, подарки. Моя любимая еда. Мой день (распорядок дня, домашние обязанности).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моих увлечений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8F56A5" w:rsidRPr="008F613A" w:rsidRDefault="002C5D1D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i/>
          <w:color w:val="000000"/>
          <w:sz w:val="24"/>
          <w:lang w:val="ru-RU"/>
        </w:rPr>
        <w:t>Мир вокруг меня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8F56A5" w:rsidRPr="008F613A" w:rsidRDefault="002C5D1D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i/>
          <w:color w:val="000000"/>
          <w:sz w:val="24"/>
          <w:lang w:val="ru-RU"/>
        </w:rPr>
        <w:t>Родная страна и страны изучаемого языка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 книг.  Праздники родной страны и страны/стран изучаемого языка.</w:t>
      </w:r>
    </w:p>
    <w:p w:rsidR="008F56A5" w:rsidRPr="008F613A" w:rsidRDefault="002C5D1D">
      <w:pPr>
        <w:autoSpaceDE w:val="0"/>
        <w:autoSpaceDN w:val="0"/>
        <w:spacing w:before="280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КОММУНИКАТИВНЫЕ УМЕНИЯ</w:t>
      </w:r>
    </w:p>
    <w:p w:rsidR="008F56A5" w:rsidRPr="008F613A" w:rsidRDefault="002C5D1D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8F56A5" w:rsidRPr="008F613A" w:rsidRDefault="002C5D1D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8F61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8F56A5" w:rsidRPr="008F613A" w:rsidRDefault="002C5D1D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- 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8F56A5" w:rsidRPr="008F613A" w:rsidRDefault="002C5D1D">
      <w:pPr>
        <w:autoSpaceDE w:val="0"/>
        <w:autoSpaceDN w:val="0"/>
        <w:spacing w:before="310" w:after="34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- диалога — побуждения к действию: обращение к собеседнику с просьбой, вежливое согласие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94"/>
        <w:gridCol w:w="1200"/>
        <w:gridCol w:w="1660"/>
        <w:gridCol w:w="1580"/>
        <w:gridCol w:w="440"/>
        <w:gridCol w:w="1500"/>
        <w:gridCol w:w="1740"/>
        <w:gridCol w:w="1140"/>
      </w:tblGrid>
      <w:tr w:rsidR="008F56A5">
        <w:trPr>
          <w:trHeight w:hRule="exact" w:val="338"/>
        </w:trPr>
        <w:tc>
          <w:tcPr>
            <w:tcW w:w="1294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просьбу; </w:t>
            </w:r>
          </w:p>
        </w:tc>
        <w:tc>
          <w:tcPr>
            <w:tcW w:w="166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приглашение </w:t>
            </w:r>
          </w:p>
        </w:tc>
        <w:tc>
          <w:tcPr>
            <w:tcW w:w="158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собеседника 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 </w:t>
            </w:r>
          </w:p>
        </w:tc>
        <w:tc>
          <w:tcPr>
            <w:tcW w:w="150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совместной </w:t>
            </w:r>
          </w:p>
        </w:tc>
        <w:tc>
          <w:tcPr>
            <w:tcW w:w="174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деятельности, 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ind w:left="14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вежливое</w:t>
            </w:r>
          </w:p>
        </w:tc>
      </w:tr>
    </w:tbl>
    <w:p w:rsidR="008F56A5" w:rsidRPr="008F613A" w:rsidRDefault="002C5D1D">
      <w:pPr>
        <w:autoSpaceDE w:val="0"/>
        <w:autoSpaceDN w:val="0"/>
        <w:spacing w:before="34" w:after="252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согласие/несогласие на предложение собеседника;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2260"/>
        <w:gridCol w:w="1780"/>
        <w:gridCol w:w="1860"/>
        <w:gridCol w:w="1680"/>
        <w:gridCol w:w="1460"/>
        <w:gridCol w:w="1440"/>
      </w:tblGrid>
      <w:tr w:rsidR="008F56A5">
        <w:trPr>
          <w:trHeight w:hRule="exact" w:val="360"/>
        </w:trPr>
        <w:tc>
          <w:tcPr>
            <w:tcW w:w="226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диалога-расспроса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запрашивание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интересующей 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информации; </w:t>
            </w:r>
          </w:p>
        </w:tc>
        <w:tc>
          <w:tcPr>
            <w:tcW w:w="146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сообщение 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60" w:after="0" w:line="230" w:lineRule="auto"/>
              <w:ind w:left="1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фактической</w:t>
            </w:r>
          </w:p>
        </w:tc>
      </w:tr>
    </w:tbl>
    <w:p w:rsidR="008F56A5" w:rsidRPr="008F613A" w:rsidRDefault="002C5D1D">
      <w:pPr>
        <w:autoSpaceDE w:val="0"/>
        <w:autoSpaceDN w:val="0"/>
        <w:spacing w:before="36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информации, ответы на вопросы собеседника.</w:t>
      </w:r>
    </w:p>
    <w:p w:rsidR="008F56A5" w:rsidRPr="008F613A" w:rsidRDefault="002C5D1D">
      <w:pPr>
        <w:autoSpaceDE w:val="0"/>
        <w:autoSpaceDN w:val="0"/>
        <w:spacing w:before="670" w:after="0"/>
        <w:ind w:right="30" w:firstLine="180"/>
        <w:jc w:val="both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8F61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 речи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. 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Пересказ основного содержания прочитанного текста с опорой на ключевые слова, вопросы, план и/или иллюстрации.</w:t>
      </w:r>
    </w:p>
    <w:p w:rsidR="008F56A5" w:rsidRPr="008F613A" w:rsidRDefault="002C5D1D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Краткое устное изложение результатов выполненного несложного проектного задания.</w:t>
      </w:r>
    </w:p>
    <w:p w:rsidR="008F56A5" w:rsidRPr="008F613A" w:rsidRDefault="008F56A5">
      <w:pPr>
        <w:rPr>
          <w:lang w:val="ru-RU"/>
        </w:rPr>
        <w:sectPr w:rsidR="008F56A5" w:rsidRPr="008F613A">
          <w:pgSz w:w="11900" w:h="16840"/>
          <w:pgMar w:top="282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56A5" w:rsidRPr="008F613A" w:rsidRDefault="008F56A5">
      <w:pPr>
        <w:autoSpaceDE w:val="0"/>
        <w:autoSpaceDN w:val="0"/>
        <w:spacing w:after="68" w:line="220" w:lineRule="exact"/>
        <w:rPr>
          <w:lang w:val="ru-RU"/>
        </w:rPr>
      </w:pPr>
    </w:p>
    <w:p w:rsidR="008F56A5" w:rsidRPr="008F613A" w:rsidRDefault="002C5D1D">
      <w:pPr>
        <w:autoSpaceDE w:val="0"/>
        <w:autoSpaceDN w:val="0"/>
        <w:spacing w:after="0" w:line="233" w:lineRule="auto"/>
        <w:rPr>
          <w:lang w:val="ru-RU"/>
        </w:rPr>
      </w:pPr>
      <w:proofErr w:type="spellStart"/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Аудирование</w:t>
      </w:r>
      <w:proofErr w:type="spellEnd"/>
    </w:p>
    <w:p w:rsidR="008F56A5" w:rsidRPr="008F613A" w:rsidRDefault="002C5D1D">
      <w:pPr>
        <w:autoSpaceDE w:val="0"/>
        <w:autoSpaceDN w:val="0"/>
        <w:spacing w:before="280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8F61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аудирования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8F56A5" w:rsidRPr="008F613A" w:rsidRDefault="002C5D1D">
      <w:pPr>
        <w:autoSpaceDE w:val="0"/>
        <w:autoSpaceDN w:val="0"/>
        <w:spacing w:before="310" w:after="0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F56A5" w:rsidRPr="008F613A" w:rsidRDefault="002C5D1D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proofErr w:type="spellStart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8F56A5" w:rsidRPr="008F613A" w:rsidRDefault="002C5D1D">
      <w:pPr>
        <w:autoSpaceDE w:val="0"/>
        <w:autoSpaceDN w:val="0"/>
        <w:spacing w:before="310" w:after="0" w:line="271" w:lineRule="auto"/>
        <w:ind w:right="26" w:firstLine="180"/>
        <w:jc w:val="both"/>
        <w:rPr>
          <w:lang w:val="ru-RU"/>
        </w:rPr>
      </w:pPr>
      <w:proofErr w:type="spellStart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8F56A5" w:rsidRPr="008F613A" w:rsidRDefault="002C5D1D">
      <w:pPr>
        <w:autoSpaceDE w:val="0"/>
        <w:autoSpaceDN w:val="0"/>
        <w:spacing w:before="288"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Смысловое чтение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28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8F56A5" w:rsidRPr="008F613A" w:rsidRDefault="002C5D1D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:rsidR="008F56A5" w:rsidRPr="008F613A" w:rsidRDefault="002C5D1D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Чтение про себя учебных текстов, построенных на изученном языковом материале,  с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F56A5" w:rsidRPr="008F613A" w:rsidRDefault="002C5D1D">
      <w:pPr>
        <w:autoSpaceDE w:val="0"/>
        <w:autoSpaceDN w:val="0"/>
        <w:spacing w:before="310" w:after="0" w:line="283" w:lineRule="auto"/>
        <w:ind w:right="20" w:firstLine="180"/>
        <w:jc w:val="both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 основной  темы  и главных  фактов/событий в прочитанном тексте с опорой и без опоры на иллюстрации, с использованием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8F56A5" w:rsidRPr="008F613A" w:rsidRDefault="002C5D1D">
      <w:pPr>
        <w:autoSpaceDE w:val="0"/>
        <w:autoSpaceDN w:val="0"/>
        <w:spacing w:before="310" w:after="0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Прогнозирование содержания текста на основе заголовка. Чтение </w:t>
      </w:r>
      <w:proofErr w:type="spellStart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(таблиц, диаграмм) и понимание представленной в них информации.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8F56A5" w:rsidRPr="008F613A" w:rsidRDefault="008F56A5">
      <w:pPr>
        <w:rPr>
          <w:lang w:val="ru-RU"/>
        </w:rPr>
        <w:sectPr w:rsidR="008F56A5" w:rsidRPr="008F613A">
          <w:pgSz w:w="11900" w:h="16840"/>
          <w:pgMar w:top="286" w:right="660" w:bottom="40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8F56A5" w:rsidRPr="008F613A" w:rsidRDefault="008F56A5">
      <w:pPr>
        <w:autoSpaceDE w:val="0"/>
        <w:autoSpaceDN w:val="0"/>
        <w:spacing w:after="68" w:line="220" w:lineRule="exact"/>
        <w:rPr>
          <w:lang w:val="ru-RU"/>
        </w:rPr>
      </w:pPr>
    </w:p>
    <w:p w:rsidR="008F56A5" w:rsidRPr="008F613A" w:rsidRDefault="002C5D1D">
      <w:pPr>
        <w:autoSpaceDE w:val="0"/>
        <w:autoSpaceDN w:val="0"/>
        <w:spacing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Письмо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28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8F56A5" w:rsidRPr="008F613A" w:rsidRDefault="002C5D1D">
      <w:pPr>
        <w:autoSpaceDE w:val="0"/>
        <w:autoSpaceDN w:val="0"/>
        <w:spacing w:before="310" w:after="0" w:line="271" w:lineRule="auto"/>
        <w:ind w:right="20" w:firstLine="180"/>
        <w:jc w:val="both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8F56A5" w:rsidRPr="008F613A" w:rsidRDefault="002C5D1D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 с опорой на образец.</w:t>
      </w:r>
    </w:p>
    <w:p w:rsidR="008F56A5" w:rsidRPr="008F613A" w:rsidRDefault="002C5D1D">
      <w:pPr>
        <w:autoSpaceDE w:val="0"/>
        <w:autoSpaceDN w:val="0"/>
        <w:spacing w:before="280"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ЯЗЫКОВЫЕ ЗНАНИЯ И НАВЫКИ</w:t>
      </w:r>
    </w:p>
    <w:p w:rsidR="008F56A5" w:rsidRPr="008F613A" w:rsidRDefault="002C5D1D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8F56A5" w:rsidRPr="008F613A" w:rsidRDefault="002C5D1D">
      <w:pPr>
        <w:autoSpaceDE w:val="0"/>
        <w:autoSpaceDN w:val="0"/>
        <w:spacing w:before="670" w:after="0" w:line="271" w:lineRule="auto"/>
        <w:ind w:right="52" w:firstLine="180"/>
        <w:jc w:val="both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” 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are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8F56A5" w:rsidRPr="008F613A" w:rsidRDefault="002C5D1D">
      <w:pPr>
        <w:autoSpaceDE w:val="0"/>
        <w:autoSpaceDN w:val="0"/>
        <w:spacing w:before="310" w:after="0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8F56A5" w:rsidRPr="008F613A" w:rsidRDefault="002C5D1D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ight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словах.</w:t>
      </w:r>
    </w:p>
    <w:p w:rsidR="008F56A5" w:rsidRPr="008F613A" w:rsidRDefault="002C5D1D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Вычленение некоторых звукобуквенных сочетаний при анализе изученных слов.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F56A5" w:rsidRPr="008F613A" w:rsidRDefault="002C5D1D">
      <w:pPr>
        <w:autoSpaceDE w:val="0"/>
        <w:autoSpaceDN w:val="0"/>
        <w:spacing w:before="288"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Графика, орфография и пунктуация</w:t>
      </w:r>
    </w:p>
    <w:p w:rsidR="008F56A5" w:rsidRPr="008F613A" w:rsidRDefault="002C5D1D">
      <w:pPr>
        <w:autoSpaceDE w:val="0"/>
        <w:autoSpaceDN w:val="0"/>
        <w:spacing w:before="280" w:after="0" w:line="281" w:lineRule="auto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 правильное  использование 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Possessive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Case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8F56A5" w:rsidRPr="008F613A" w:rsidRDefault="002C5D1D">
      <w:pPr>
        <w:autoSpaceDE w:val="0"/>
        <w:autoSpaceDN w:val="0"/>
        <w:spacing w:before="290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Лексическая сторона речи</w:t>
      </w:r>
    </w:p>
    <w:p w:rsidR="008F56A5" w:rsidRPr="008F613A" w:rsidRDefault="008F56A5">
      <w:pPr>
        <w:rPr>
          <w:lang w:val="ru-RU"/>
        </w:rPr>
        <w:sectPr w:rsidR="008F56A5" w:rsidRPr="008F613A">
          <w:pgSz w:w="11900" w:h="16840"/>
          <w:pgMar w:top="286" w:right="660" w:bottom="44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8F56A5" w:rsidRPr="008F613A" w:rsidRDefault="008F56A5">
      <w:pPr>
        <w:autoSpaceDE w:val="0"/>
        <w:autoSpaceDN w:val="0"/>
        <w:spacing w:after="174" w:line="220" w:lineRule="exact"/>
        <w:rPr>
          <w:lang w:val="ru-RU"/>
        </w:rPr>
      </w:pPr>
    </w:p>
    <w:p w:rsidR="008F56A5" w:rsidRPr="008F613A" w:rsidRDefault="002C5D1D">
      <w:pPr>
        <w:autoSpaceDE w:val="0"/>
        <w:autoSpaceDN w:val="0"/>
        <w:spacing w:after="0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 речи для 4  класса,  включая  350  лексических  единиц, усвоенных в предыдущие два года обучения.</w:t>
      </w:r>
    </w:p>
    <w:p w:rsidR="008F56A5" w:rsidRPr="008F613A" w:rsidRDefault="002C5D1D">
      <w:pPr>
        <w:autoSpaceDE w:val="0"/>
        <w:autoSpaceDN w:val="0"/>
        <w:spacing w:before="310" w:after="0" w:line="271" w:lineRule="auto"/>
        <w:ind w:right="20" w:firstLine="180"/>
        <w:jc w:val="both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</w:t>
      </w:r>
      <w:proofErr w:type="gramStart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по- мощью</w:t>
      </w:r>
      <w:proofErr w:type="gram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worker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actor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artist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) и конверсии (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8F56A5" w:rsidRPr="008F613A" w:rsidRDefault="002C5D1D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Использование языковой догадки для распознавания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pilot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8F56A5" w:rsidRPr="008F613A" w:rsidRDefault="002C5D1D">
      <w:pPr>
        <w:autoSpaceDE w:val="0"/>
        <w:autoSpaceDN w:val="0"/>
        <w:spacing w:before="290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Грамматическая сторона речи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282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F56A5" w:rsidRDefault="002C5D1D">
      <w:pPr>
        <w:autoSpaceDE w:val="0"/>
        <w:autoSpaceDN w:val="0"/>
        <w:spacing w:before="310" w:after="34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в Present/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Past  Simple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 Tense,  Present  Continuous Tense в повествовательных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94"/>
        <w:gridCol w:w="380"/>
        <w:gridCol w:w="1880"/>
        <w:gridCol w:w="380"/>
        <w:gridCol w:w="1960"/>
        <w:gridCol w:w="1000"/>
        <w:gridCol w:w="400"/>
        <w:gridCol w:w="1600"/>
        <w:gridCol w:w="1060"/>
      </w:tblGrid>
      <w:tr w:rsidR="008F56A5">
        <w:trPr>
          <w:trHeight w:hRule="exact" w:val="336"/>
        </w:trPr>
        <w:tc>
          <w:tcPr>
            <w:tcW w:w="1894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(утвердительных 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отрицательных) 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96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вопросительных 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(общий 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60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специальный </w:t>
            </w:r>
          </w:p>
        </w:tc>
        <w:tc>
          <w:tcPr>
            <w:tcW w:w="106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ind w:left="10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вопросы)</w:t>
            </w:r>
          </w:p>
        </w:tc>
      </w:tr>
    </w:tbl>
    <w:p w:rsidR="008F56A5" w:rsidRDefault="002C5D1D">
      <w:pPr>
        <w:autoSpaceDE w:val="0"/>
        <w:autoSpaceDN w:val="0"/>
        <w:spacing w:before="3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предложениях.</w:t>
      </w:r>
    </w:p>
    <w:p w:rsidR="008F56A5" w:rsidRPr="008F613A" w:rsidRDefault="002C5D1D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Модальные глаголы </w:t>
      </w:r>
      <w:r>
        <w:rPr>
          <w:rFonts w:ascii="Times New Roman" w:eastAsia="Times New Roman" w:hAnsi="Times New Roman"/>
          <w:color w:val="000000"/>
          <w:sz w:val="24"/>
        </w:rPr>
        <w:t>must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613A"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to be going to и Future Simple Tense для выраже- ния будущего действия (I am going to have my birthday party on Saturday. Wait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ll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help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8F56A5" w:rsidRPr="008F613A" w:rsidRDefault="002C5D1D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Отрицательное местоимение 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eastAsia="Times New Roman" w:hAnsi="Times New Roman"/>
          <w:color w:val="000000"/>
          <w:sz w:val="24"/>
        </w:rPr>
        <w:t>good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better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(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best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bad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worse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— (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worst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F56A5" w:rsidRPr="008F613A" w:rsidRDefault="002C5D1D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Наречия времени.</w:t>
      </w:r>
    </w:p>
    <w:p w:rsidR="008F56A5" w:rsidRPr="008F613A" w:rsidRDefault="002C5D1D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Обозначение даты и года. Обозначение времени (5 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clock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; 3 </w:t>
      </w:r>
      <w:r>
        <w:rPr>
          <w:rFonts w:ascii="Times New Roman" w:eastAsia="Times New Roman" w:hAnsi="Times New Roman"/>
          <w:color w:val="000000"/>
          <w:sz w:val="24"/>
        </w:rPr>
        <w:t>am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, 2 </w:t>
      </w:r>
      <w:r>
        <w:rPr>
          <w:rFonts w:ascii="Times New Roman" w:eastAsia="Times New Roman" w:hAnsi="Times New Roman"/>
          <w:color w:val="000000"/>
          <w:sz w:val="24"/>
        </w:rPr>
        <w:t>pm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8F56A5" w:rsidRPr="008F613A" w:rsidRDefault="002C5D1D">
      <w:pPr>
        <w:autoSpaceDE w:val="0"/>
        <w:autoSpaceDN w:val="0"/>
        <w:spacing w:before="280"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СОЦИОКУЛЬТУРНЫЕ ЗНАНИЯ И УМЕНИЯ</w:t>
      </w:r>
    </w:p>
    <w:p w:rsidR="008F56A5" w:rsidRPr="008F613A" w:rsidRDefault="002C5D1D">
      <w:pPr>
        <w:autoSpaceDE w:val="0"/>
        <w:autoSpaceDN w:val="0"/>
        <w:spacing w:before="264" w:after="0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8F56A5" w:rsidRPr="008F613A" w:rsidRDefault="002C5D1D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8F56A5" w:rsidRPr="008F613A" w:rsidRDefault="002C5D1D">
      <w:pPr>
        <w:autoSpaceDE w:val="0"/>
        <w:autoSpaceDN w:val="0"/>
        <w:spacing w:before="310" w:after="34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Краткое представление своей страны и страны/стран изучаемого языка на (названия стран и их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4"/>
        <w:gridCol w:w="1340"/>
        <w:gridCol w:w="1260"/>
        <w:gridCol w:w="1660"/>
        <w:gridCol w:w="1000"/>
        <w:gridCol w:w="1900"/>
        <w:gridCol w:w="1220"/>
        <w:gridCol w:w="1180"/>
      </w:tblGrid>
      <w:tr w:rsidR="008F56A5">
        <w:trPr>
          <w:trHeight w:hRule="exact" w:val="338"/>
        </w:trPr>
        <w:tc>
          <w:tcPr>
            <w:tcW w:w="994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столиц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название 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родного </w:t>
            </w:r>
          </w:p>
        </w:tc>
        <w:tc>
          <w:tcPr>
            <w:tcW w:w="166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города/села; 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цвета </w:t>
            </w:r>
          </w:p>
        </w:tc>
        <w:tc>
          <w:tcPr>
            <w:tcW w:w="190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национальных 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флагов; 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36" w:after="0" w:line="230" w:lineRule="auto"/>
              <w:ind w:left="18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</w:t>
            </w:r>
          </w:p>
        </w:tc>
      </w:tr>
    </w:tbl>
    <w:p w:rsidR="008F56A5" w:rsidRDefault="002C5D1D">
      <w:pPr>
        <w:autoSpaceDE w:val="0"/>
        <w:autoSpaceDN w:val="0"/>
        <w:spacing w:before="34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достопримечательности).</w:t>
      </w:r>
    </w:p>
    <w:p w:rsidR="008F56A5" w:rsidRDefault="002C5D1D">
      <w:pPr>
        <w:autoSpaceDE w:val="0"/>
        <w:autoSpaceDN w:val="0"/>
        <w:spacing w:before="280" w:after="0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КОМПЕНСАТОРНЫЕ УМЕНИЯ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264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8F56A5" w:rsidRPr="008F613A" w:rsidRDefault="008F56A5">
      <w:pPr>
        <w:rPr>
          <w:lang w:val="ru-RU"/>
        </w:rPr>
        <w:sectPr w:rsidR="008F56A5" w:rsidRPr="008F613A">
          <w:pgSz w:w="11900" w:h="16840"/>
          <w:pgMar w:top="394" w:right="648" w:bottom="52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8F56A5" w:rsidRPr="008F613A" w:rsidRDefault="008F56A5">
      <w:pPr>
        <w:autoSpaceDE w:val="0"/>
        <w:autoSpaceDN w:val="0"/>
        <w:spacing w:after="78" w:line="220" w:lineRule="exact"/>
        <w:rPr>
          <w:lang w:val="ru-RU"/>
        </w:rPr>
      </w:pPr>
    </w:p>
    <w:p w:rsidR="008F56A5" w:rsidRPr="008F613A" w:rsidRDefault="002C5D1D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8F56A5" w:rsidRPr="008F613A" w:rsidRDefault="002C5D1D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Прогнозирование содержание текста для чтения на основе заголовка.</w:t>
      </w:r>
    </w:p>
    <w:p w:rsidR="008F56A5" w:rsidRPr="008F613A" w:rsidRDefault="002C5D1D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8F613A">
        <w:rPr>
          <w:lang w:val="ru-RU"/>
        </w:rPr>
        <w:tab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F56A5" w:rsidRPr="008F613A" w:rsidRDefault="008F56A5">
      <w:pPr>
        <w:rPr>
          <w:lang w:val="ru-RU"/>
        </w:rPr>
        <w:sectPr w:rsidR="008F56A5" w:rsidRPr="008F613A">
          <w:pgSz w:w="11900" w:h="16840"/>
          <w:pgMar w:top="298" w:right="672" w:bottom="1440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8F56A5" w:rsidRPr="008F613A" w:rsidRDefault="008F56A5">
      <w:pPr>
        <w:autoSpaceDE w:val="0"/>
        <w:autoSpaceDN w:val="0"/>
        <w:spacing w:after="64" w:line="220" w:lineRule="exact"/>
        <w:rPr>
          <w:lang w:val="ru-RU"/>
        </w:rPr>
      </w:pPr>
    </w:p>
    <w:p w:rsidR="008F56A5" w:rsidRPr="008F613A" w:rsidRDefault="002C5D1D">
      <w:pPr>
        <w:autoSpaceDE w:val="0"/>
        <w:autoSpaceDN w:val="0"/>
        <w:spacing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ПЛАНИРУЕМЫЕ ОБРАЗОВАТЕЛЬНЫЕ РЕЗУЛЬТАТЫ</w:t>
      </w:r>
    </w:p>
    <w:p w:rsidR="008F56A5" w:rsidRPr="008F613A" w:rsidRDefault="002C5D1D">
      <w:pPr>
        <w:autoSpaceDE w:val="0"/>
        <w:autoSpaceDN w:val="0"/>
        <w:spacing w:before="692" w:after="0" w:line="271" w:lineRule="auto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английского языка в 4 </w:t>
      </w:r>
      <w:proofErr w:type="gramStart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классе  у</w:t>
      </w:r>
      <w:proofErr w:type="gram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личностные, </w:t>
      </w:r>
      <w:proofErr w:type="spellStart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8F56A5" w:rsidRPr="008F613A" w:rsidRDefault="002C5D1D">
      <w:pPr>
        <w:autoSpaceDE w:val="0"/>
        <w:autoSpaceDN w:val="0"/>
        <w:spacing w:before="280"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ЛИЧНОСТНЫЕ РЕЗУЛЬТАТЫ</w:t>
      </w:r>
    </w:p>
    <w:p w:rsidR="008F56A5" w:rsidRPr="008F613A" w:rsidRDefault="002C5D1D">
      <w:pPr>
        <w:autoSpaceDE w:val="0"/>
        <w:autoSpaceDN w:val="0"/>
        <w:spacing w:before="262" w:after="0" w:line="281" w:lineRule="auto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56A5" w:rsidRPr="008F613A" w:rsidRDefault="002C5D1D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8F56A5" w:rsidRPr="008F613A" w:rsidRDefault="002C5D1D">
      <w:pPr>
        <w:autoSpaceDE w:val="0"/>
        <w:autoSpaceDN w:val="0"/>
        <w:spacing w:before="288"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Гражданско-патриотического воспитания:</w:t>
      </w:r>
    </w:p>
    <w:p w:rsidR="008F56A5" w:rsidRPr="008F613A" w:rsidRDefault="002C5D1D">
      <w:pPr>
        <w:autoSpaceDE w:val="0"/>
        <w:autoSpaceDN w:val="0"/>
        <w:spacing w:before="148"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России;</w:t>
      </w:r>
    </w:p>
    <w:p w:rsidR="008F56A5" w:rsidRPr="008F613A" w:rsidRDefault="002C5D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:rsidR="008F56A5" w:rsidRPr="008F613A" w:rsidRDefault="002C5D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:rsidR="008F56A5" w:rsidRPr="008F613A" w:rsidRDefault="002C5D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народам;</w:t>
      </w:r>
    </w:p>
    <w:p w:rsidR="008F56A5" w:rsidRPr="008F613A" w:rsidRDefault="002C5D1D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F56A5" w:rsidRPr="008F613A" w:rsidRDefault="002C5D1D">
      <w:pPr>
        <w:autoSpaceDE w:val="0"/>
        <w:autoSpaceDN w:val="0"/>
        <w:spacing w:before="302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Духовно-нравственного воспитания:</w:t>
      </w:r>
    </w:p>
    <w:p w:rsidR="008F56A5" w:rsidRPr="008F613A" w:rsidRDefault="002C5D1D">
      <w:pPr>
        <w:autoSpaceDE w:val="0"/>
        <w:autoSpaceDN w:val="0"/>
        <w:spacing w:before="148"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человека;</w:t>
      </w:r>
    </w:p>
    <w:p w:rsidR="008F56A5" w:rsidRPr="008F613A" w:rsidRDefault="002C5D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:rsidR="008F56A5" w:rsidRPr="008F613A" w:rsidRDefault="002C5D1D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:rsidR="008F56A5" w:rsidRPr="008F613A" w:rsidRDefault="002C5D1D">
      <w:pPr>
        <w:autoSpaceDE w:val="0"/>
        <w:autoSpaceDN w:val="0"/>
        <w:spacing w:before="302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Эстетического воспитания:</w:t>
      </w:r>
    </w:p>
    <w:p w:rsidR="008F56A5" w:rsidRPr="008F613A" w:rsidRDefault="002C5D1D">
      <w:pPr>
        <w:autoSpaceDE w:val="0"/>
        <w:autoSpaceDN w:val="0"/>
        <w:spacing w:before="150" w:after="0" w:line="262" w:lineRule="auto"/>
        <w:ind w:left="420" w:right="288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F56A5" w:rsidRPr="008F613A" w:rsidRDefault="002C5D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 стремление к самовыражению в разных видах художественной деятельности.</w:t>
      </w:r>
    </w:p>
    <w:p w:rsidR="008F56A5" w:rsidRPr="008F613A" w:rsidRDefault="002C5D1D">
      <w:pPr>
        <w:autoSpaceDE w:val="0"/>
        <w:autoSpaceDN w:val="0"/>
        <w:spacing w:before="300"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F56A5" w:rsidRPr="008F613A" w:rsidRDefault="002C5D1D">
      <w:pPr>
        <w:autoSpaceDE w:val="0"/>
        <w:autoSpaceDN w:val="0"/>
        <w:spacing w:before="148" w:after="0" w:line="262" w:lineRule="auto"/>
        <w:ind w:left="420" w:right="7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8F56A5" w:rsidRPr="008F613A" w:rsidRDefault="002C5D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здоровью.</w:t>
      </w:r>
    </w:p>
    <w:p w:rsidR="008F56A5" w:rsidRPr="008F613A" w:rsidRDefault="002C5D1D">
      <w:pPr>
        <w:autoSpaceDE w:val="0"/>
        <w:autoSpaceDN w:val="0"/>
        <w:spacing w:before="302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Трудового воспитания:</w:t>
      </w:r>
    </w:p>
    <w:p w:rsidR="008F56A5" w:rsidRPr="008F613A" w:rsidRDefault="002C5D1D">
      <w:pPr>
        <w:autoSpaceDE w:val="0"/>
        <w:autoSpaceDN w:val="0"/>
        <w:spacing w:before="148" w:after="0" w:line="262" w:lineRule="auto"/>
        <w:ind w:left="420" w:right="864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</w:t>
      </w:r>
    </w:p>
    <w:p w:rsidR="008F56A5" w:rsidRPr="008F613A" w:rsidRDefault="008F56A5">
      <w:pPr>
        <w:rPr>
          <w:lang w:val="ru-RU"/>
        </w:rPr>
        <w:sectPr w:rsidR="008F56A5" w:rsidRPr="008F613A">
          <w:pgSz w:w="11900" w:h="16840"/>
          <w:pgMar w:top="282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56A5" w:rsidRPr="008F613A" w:rsidRDefault="008F56A5">
      <w:pPr>
        <w:autoSpaceDE w:val="0"/>
        <w:autoSpaceDN w:val="0"/>
        <w:spacing w:after="66" w:line="220" w:lineRule="exact"/>
        <w:rPr>
          <w:lang w:val="ru-RU"/>
        </w:rPr>
      </w:pPr>
    </w:p>
    <w:p w:rsidR="008F56A5" w:rsidRPr="008F613A" w:rsidRDefault="002C5D1D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деятельности, интерес к различным профессиям</w:t>
      </w:r>
    </w:p>
    <w:p w:rsidR="008F56A5" w:rsidRPr="008F613A" w:rsidRDefault="002C5D1D">
      <w:pPr>
        <w:autoSpaceDE w:val="0"/>
        <w:autoSpaceDN w:val="0"/>
        <w:spacing w:before="730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8F56A5" w:rsidRPr="008F613A" w:rsidRDefault="002C5D1D">
      <w:pPr>
        <w:autoSpaceDE w:val="0"/>
        <w:autoSpaceDN w:val="0"/>
        <w:spacing w:before="370" w:after="0" w:line="314" w:lineRule="auto"/>
        <w:ind w:left="420" w:right="5328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:rsidR="008F56A5" w:rsidRPr="008F613A" w:rsidRDefault="002C5D1D">
      <w:pPr>
        <w:autoSpaceDE w:val="0"/>
        <w:autoSpaceDN w:val="0"/>
        <w:spacing w:before="302" w:after="0" w:line="329" w:lineRule="auto"/>
        <w:ind w:left="420" w:right="1728" w:hanging="420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Ценности научного познания: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научной картине мира;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познании.</w:t>
      </w:r>
    </w:p>
    <w:p w:rsidR="008F56A5" w:rsidRPr="008F613A" w:rsidRDefault="002C5D1D">
      <w:pPr>
        <w:autoSpaceDE w:val="0"/>
        <w:autoSpaceDN w:val="0"/>
        <w:spacing w:before="290"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МЕТАПРЕДМЕТНЫЕ РЕЗУЛЬТАТЫ</w:t>
      </w:r>
    </w:p>
    <w:p w:rsidR="008F56A5" w:rsidRPr="008F613A" w:rsidRDefault="002C5D1D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proofErr w:type="spellStart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 должны отражать:</w:t>
      </w:r>
    </w:p>
    <w:p w:rsidR="008F56A5" w:rsidRPr="008F613A" w:rsidRDefault="002C5D1D">
      <w:pPr>
        <w:autoSpaceDE w:val="0"/>
        <w:autoSpaceDN w:val="0"/>
        <w:spacing w:before="280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Овладение универсальными учебными познавательными действиями:</w:t>
      </w:r>
    </w:p>
    <w:p w:rsidR="008F56A5" w:rsidRPr="008F613A" w:rsidRDefault="002C5D1D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24"/>
          <w:lang w:val="ru-RU"/>
        </w:rPr>
        <w:t>1)   базовые логические действия:</w:t>
      </w:r>
    </w:p>
    <w:p w:rsidR="008F56A5" w:rsidRPr="008F613A" w:rsidRDefault="002C5D1D">
      <w:pPr>
        <w:autoSpaceDE w:val="0"/>
        <w:autoSpaceDN w:val="0"/>
        <w:spacing w:before="730" w:after="0" w:line="338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предложенные объекты;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8F56A5" w:rsidRPr="008F613A" w:rsidRDefault="002C5D1D">
      <w:pPr>
        <w:autoSpaceDE w:val="0"/>
        <w:autoSpaceDN w:val="0"/>
        <w:spacing w:before="302" w:after="0" w:line="338" w:lineRule="auto"/>
        <w:ind w:left="420" w:hanging="420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2)   базовые исследовательские действия: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с помощью педагогического работника формулировать цель, планировать изменения объекта, ситуации;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решения задачи, выбирать наиболее подходящий (на основе предложенных критериев);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выводы и подкреплять их доказательствами на основе результатов 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</w:t>
      </w:r>
    </w:p>
    <w:p w:rsidR="008F56A5" w:rsidRPr="008F613A" w:rsidRDefault="008F56A5">
      <w:pPr>
        <w:rPr>
          <w:lang w:val="ru-RU"/>
        </w:rPr>
        <w:sectPr w:rsidR="008F56A5" w:rsidRPr="008F613A">
          <w:pgSz w:w="11900" w:h="16840"/>
          <w:pgMar w:top="286" w:right="730" w:bottom="368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8F56A5" w:rsidRPr="008F613A" w:rsidRDefault="008F56A5">
      <w:pPr>
        <w:autoSpaceDE w:val="0"/>
        <w:autoSpaceDN w:val="0"/>
        <w:spacing w:after="66" w:line="220" w:lineRule="exact"/>
        <w:rPr>
          <w:lang w:val="ru-RU"/>
        </w:rPr>
      </w:pPr>
    </w:p>
    <w:p w:rsidR="008F56A5" w:rsidRPr="008F613A" w:rsidRDefault="002C5D1D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сходных ситуациях.</w:t>
      </w:r>
    </w:p>
    <w:p w:rsidR="008F56A5" w:rsidRPr="008F613A" w:rsidRDefault="002C5D1D">
      <w:pPr>
        <w:autoSpaceDE w:val="0"/>
        <w:autoSpaceDN w:val="0"/>
        <w:spacing w:before="302" w:after="0" w:line="338" w:lineRule="auto"/>
        <w:ind w:left="420" w:hanging="420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3)   работа с информацией: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—   согласно заданному алгоритму находить в предложенном источнике информацию, 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(педагогических работников, родителей (законных 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несовершеннолетних обучающихся) правила информационной безопасности при поиске информации в сети Интернет;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 создавать схемы, таблицы для представления информации.</w:t>
      </w:r>
    </w:p>
    <w:p w:rsidR="008F56A5" w:rsidRPr="008F613A" w:rsidRDefault="002C5D1D">
      <w:pPr>
        <w:autoSpaceDE w:val="0"/>
        <w:autoSpaceDN w:val="0"/>
        <w:spacing w:before="292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Овладение универсальными учебными коммуникативными действиями:</w:t>
      </w:r>
    </w:p>
    <w:p w:rsidR="008F56A5" w:rsidRPr="008F613A" w:rsidRDefault="002C5D1D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</w:p>
    <w:p w:rsidR="008F56A5" w:rsidRPr="008F613A" w:rsidRDefault="002C5D1D">
      <w:pPr>
        <w:autoSpaceDE w:val="0"/>
        <w:autoSpaceDN w:val="0"/>
        <w:spacing w:before="370" w:after="0" w:line="360" w:lineRule="auto"/>
        <w:ind w:left="420" w:right="432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 воспринимать и формулировать суждения, выражать эмоции в соответствии с целями и условиями общения в знакомой среде;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 проявлять уважительное отношение к собеседнику, соблюдать правила ведения диалога и дискуссии;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выступления;</w:t>
      </w:r>
    </w:p>
    <w:p w:rsidR="008F56A5" w:rsidRPr="008F613A" w:rsidRDefault="002C5D1D">
      <w:pPr>
        <w:autoSpaceDE w:val="0"/>
        <w:autoSpaceDN w:val="0"/>
        <w:spacing w:before="302" w:after="0" w:line="350" w:lineRule="auto"/>
        <w:ind w:left="420" w:hanging="420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2)   совместная деятельность: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 формулировать краткосрочные и долгосрочные цели (индивидуальные  с   учётом   участия в   коллективных   задачах) в стандартной (типовой) ситуации на основе предложенного формата планирования, распределения промежуточных шагов и сроков;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8F56A5" w:rsidRPr="008F613A" w:rsidRDefault="002C5D1D">
      <w:pPr>
        <w:autoSpaceDE w:val="0"/>
        <w:autoSpaceDN w:val="0"/>
        <w:spacing w:before="292"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Овладение универсальными учебными регулятивными действиями:</w:t>
      </w:r>
    </w:p>
    <w:p w:rsidR="008F56A5" w:rsidRPr="008F613A" w:rsidRDefault="002C5D1D">
      <w:pPr>
        <w:autoSpaceDE w:val="0"/>
        <w:autoSpaceDN w:val="0"/>
        <w:spacing w:before="262"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</w:p>
    <w:p w:rsidR="008F56A5" w:rsidRPr="008F613A" w:rsidRDefault="008F56A5">
      <w:pPr>
        <w:rPr>
          <w:lang w:val="ru-RU"/>
        </w:rPr>
        <w:sectPr w:rsidR="008F56A5" w:rsidRPr="008F613A">
          <w:pgSz w:w="11900" w:h="16840"/>
          <w:pgMar w:top="286" w:right="708" w:bottom="218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8F56A5" w:rsidRPr="008F613A" w:rsidRDefault="008F56A5">
      <w:pPr>
        <w:autoSpaceDE w:val="0"/>
        <w:autoSpaceDN w:val="0"/>
        <w:spacing w:after="0" w:line="220" w:lineRule="exact"/>
        <w:rPr>
          <w:lang w:val="ru-RU"/>
        </w:rPr>
      </w:pPr>
    </w:p>
    <w:p w:rsidR="008F56A5" w:rsidRPr="008F613A" w:rsidRDefault="002C5D1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</w:p>
    <w:p w:rsidR="008F56A5" w:rsidRPr="008F613A" w:rsidRDefault="002C5D1D">
      <w:pPr>
        <w:autoSpaceDE w:val="0"/>
        <w:autoSpaceDN w:val="0"/>
        <w:spacing w:before="730"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8F56A5" w:rsidRPr="008F613A" w:rsidRDefault="002C5D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8F56A5" w:rsidRPr="008F613A" w:rsidRDefault="002C5D1D">
      <w:pPr>
        <w:autoSpaceDE w:val="0"/>
        <w:autoSpaceDN w:val="0"/>
        <w:spacing w:before="302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2)   самоконтроль:</w:t>
      </w:r>
    </w:p>
    <w:p w:rsidR="008F56A5" w:rsidRPr="008F613A" w:rsidRDefault="002C5D1D">
      <w:pPr>
        <w:autoSpaceDE w:val="0"/>
        <w:autoSpaceDN w:val="0"/>
        <w:spacing w:before="148"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8F56A5" w:rsidRPr="008F613A" w:rsidRDefault="002C5D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8F56A5" w:rsidRPr="008F613A" w:rsidRDefault="002C5D1D">
      <w:pPr>
        <w:autoSpaceDE w:val="0"/>
        <w:autoSpaceDN w:val="0"/>
        <w:spacing w:before="292"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ПРЕДМЕТНЫЕ РЕЗУЛЬТАТЫ</w:t>
      </w:r>
    </w:p>
    <w:p w:rsidR="008F56A5" w:rsidRPr="008F613A" w:rsidRDefault="002C5D1D">
      <w:pPr>
        <w:autoSpaceDE w:val="0"/>
        <w:autoSpaceDN w:val="0"/>
        <w:spacing w:before="184"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КОММУНИКАТИВНЫЕ УМЕНИЯ</w:t>
      </w:r>
    </w:p>
    <w:p w:rsidR="008F56A5" w:rsidRPr="008F613A" w:rsidRDefault="002C5D1D">
      <w:pPr>
        <w:autoSpaceDE w:val="0"/>
        <w:autoSpaceDN w:val="0"/>
        <w:spacing w:before="194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Говорение</w:t>
      </w:r>
    </w:p>
    <w:p w:rsidR="008F56A5" w:rsidRPr="008F613A" w:rsidRDefault="002C5D1D">
      <w:pPr>
        <w:autoSpaceDE w:val="0"/>
        <w:autoSpaceDN w:val="0"/>
        <w:spacing w:before="150" w:after="0"/>
        <w:ind w:left="420" w:right="144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8F56A5" w:rsidRPr="008F613A" w:rsidRDefault="002C5D1D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8F56A5" w:rsidRPr="008F613A" w:rsidRDefault="002C5D1D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связные монологические высказывания (описание, рассуждение; 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8F56A5" w:rsidRPr="008F613A" w:rsidRDefault="002C5D1D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по образцу; выражать своё отношение к предмету речи;</w:t>
      </w:r>
    </w:p>
    <w:p w:rsidR="008F56A5" w:rsidRPr="008F613A" w:rsidRDefault="002C5D1D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передавать основное содержание прочитанного текста с вербальными и/или зрительными опорами в объёме не менее 4—5 фраз.</w:t>
      </w:r>
    </w:p>
    <w:p w:rsidR="008F56A5" w:rsidRPr="008F613A" w:rsidRDefault="002C5D1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результаты выполненной проектной работы, в том числе подбирая 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иллюстративный материал (рисунки, фото) к тексту выступления, в объёме не менее 4—5 фраз.</w:t>
      </w:r>
    </w:p>
    <w:p w:rsidR="008F56A5" w:rsidRPr="008F613A" w:rsidRDefault="002C5D1D">
      <w:pPr>
        <w:autoSpaceDE w:val="0"/>
        <w:autoSpaceDN w:val="0"/>
        <w:spacing w:before="302" w:after="0" w:line="230" w:lineRule="auto"/>
        <w:rPr>
          <w:lang w:val="ru-RU"/>
        </w:rPr>
      </w:pPr>
      <w:proofErr w:type="spellStart"/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Аудирование</w:t>
      </w:r>
      <w:proofErr w:type="spellEnd"/>
    </w:p>
    <w:p w:rsidR="008F56A5" w:rsidRPr="008F613A" w:rsidRDefault="002C5D1D">
      <w:pPr>
        <w:autoSpaceDE w:val="0"/>
        <w:autoSpaceDN w:val="0"/>
        <w:spacing w:before="150" w:after="0" w:line="262" w:lineRule="auto"/>
        <w:ind w:left="420" w:right="288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одноклассников, вербально/</w:t>
      </w:r>
      <w:proofErr w:type="spellStart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невербально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реагировать на услышанное;</w:t>
      </w:r>
    </w:p>
    <w:p w:rsidR="008F56A5" w:rsidRPr="008F613A" w:rsidRDefault="002C5D1D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8F56A5" w:rsidRPr="008F613A" w:rsidRDefault="002C5D1D">
      <w:pPr>
        <w:autoSpaceDE w:val="0"/>
        <w:autoSpaceDN w:val="0"/>
        <w:spacing w:before="300"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Смысловое чтение</w:t>
      </w:r>
    </w:p>
    <w:p w:rsidR="008F56A5" w:rsidRPr="008F613A" w:rsidRDefault="002C5D1D">
      <w:pPr>
        <w:autoSpaceDE w:val="0"/>
        <w:autoSpaceDN w:val="0"/>
        <w:spacing w:before="148" w:after="0" w:line="271" w:lineRule="auto"/>
        <w:ind w:left="420" w:right="432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F56A5" w:rsidRPr="008F613A" w:rsidRDefault="002C5D1D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читать про себя тексты, содержащие отдельные незнакомые слова, с различной глубиной</w:t>
      </w:r>
    </w:p>
    <w:p w:rsidR="008F56A5" w:rsidRPr="008F613A" w:rsidRDefault="008F56A5">
      <w:pPr>
        <w:rPr>
          <w:lang w:val="ru-RU"/>
        </w:rPr>
        <w:sectPr w:rsidR="008F56A5" w:rsidRPr="008F613A">
          <w:pgSz w:w="11900" w:h="16840"/>
          <w:pgMar w:top="220" w:right="858" w:bottom="332" w:left="666" w:header="720" w:footer="720" w:gutter="0"/>
          <w:cols w:space="720" w:equalWidth="0">
            <w:col w:w="10376" w:space="0"/>
          </w:cols>
          <w:docGrid w:linePitch="360"/>
        </w:sectPr>
      </w:pPr>
    </w:p>
    <w:p w:rsidR="008F56A5" w:rsidRPr="008F613A" w:rsidRDefault="008F56A5">
      <w:pPr>
        <w:autoSpaceDE w:val="0"/>
        <w:autoSpaceDN w:val="0"/>
        <w:spacing w:after="66" w:line="220" w:lineRule="exact"/>
        <w:rPr>
          <w:lang w:val="ru-RU"/>
        </w:rPr>
      </w:pPr>
    </w:p>
    <w:p w:rsidR="008F56A5" w:rsidRPr="008F613A" w:rsidRDefault="002C5D1D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 (объём текста/текстов  для  чтения  —  до 160 слов;—   прогнозировать содержание текста на основе заголовка;</w:t>
      </w:r>
    </w:p>
    <w:p w:rsidR="008F56A5" w:rsidRPr="008F613A" w:rsidRDefault="002C5D1D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про  себя  </w:t>
      </w:r>
      <w:proofErr w:type="spellStart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 тексты  (таблицы,  диаграммы и т. д.) и понимать представленную в них информацию.</w:t>
      </w:r>
    </w:p>
    <w:p w:rsidR="008F56A5" w:rsidRPr="008F613A" w:rsidRDefault="002C5D1D">
      <w:pPr>
        <w:autoSpaceDE w:val="0"/>
        <w:autoSpaceDN w:val="0"/>
        <w:spacing w:before="302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Письмо</w:t>
      </w:r>
    </w:p>
    <w:p w:rsidR="008F56A5" w:rsidRPr="008F613A" w:rsidRDefault="002C5D1D">
      <w:pPr>
        <w:autoSpaceDE w:val="0"/>
        <w:autoSpaceDN w:val="0"/>
        <w:spacing w:before="148" w:after="0" w:line="262" w:lineRule="auto"/>
        <w:ind w:left="420" w:right="432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8F56A5" w:rsidRPr="008F613A" w:rsidRDefault="002C5D1D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поздравления с днем рождения, Новым годом, Рождеством с выражением пожеланий;</w:t>
      </w:r>
    </w:p>
    <w:p w:rsidR="008F56A5" w:rsidRPr="008F613A" w:rsidRDefault="002C5D1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электронное сообщение личного характера (объём сообщения —до 50 слов).</w:t>
      </w:r>
    </w:p>
    <w:p w:rsidR="008F56A5" w:rsidRPr="008F613A" w:rsidRDefault="002C5D1D">
      <w:pPr>
        <w:autoSpaceDE w:val="0"/>
        <w:autoSpaceDN w:val="0"/>
        <w:spacing w:before="292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ЯЗЫКОВЫЕ ЗНАНИЯ И НАВЫКИ</w:t>
      </w:r>
    </w:p>
    <w:p w:rsidR="008F56A5" w:rsidRPr="008F613A" w:rsidRDefault="002C5D1D">
      <w:pPr>
        <w:autoSpaceDE w:val="0"/>
        <w:autoSpaceDN w:val="0"/>
        <w:spacing w:before="194"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Фонетическая сторона речи</w:t>
      </w:r>
    </w:p>
    <w:p w:rsidR="008F56A5" w:rsidRPr="008F613A" w:rsidRDefault="002C5D1D">
      <w:pPr>
        <w:autoSpaceDE w:val="0"/>
        <w:autoSpaceDN w:val="0"/>
        <w:spacing w:before="148"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:rsidR="008F56A5" w:rsidRPr="008F613A" w:rsidRDefault="002C5D1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:rsidR="008F56A5" w:rsidRPr="008F613A" w:rsidRDefault="002C5D1D">
      <w:pPr>
        <w:autoSpaceDE w:val="0"/>
        <w:autoSpaceDN w:val="0"/>
        <w:spacing w:before="302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Графика, орфография и пунктуация</w:t>
      </w:r>
    </w:p>
    <w:p w:rsidR="008F56A5" w:rsidRPr="008F613A" w:rsidRDefault="002C5D1D">
      <w:pPr>
        <w:autoSpaceDE w:val="0"/>
        <w:autoSpaceDN w:val="0"/>
        <w:spacing w:before="148"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 правильно писать изученные слова;</w:t>
      </w:r>
    </w:p>
    <w:p w:rsidR="008F56A5" w:rsidRPr="008F613A" w:rsidRDefault="002C5D1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8F56A5" w:rsidRPr="008F613A" w:rsidRDefault="002C5D1D">
      <w:pPr>
        <w:autoSpaceDE w:val="0"/>
        <w:autoSpaceDN w:val="0"/>
        <w:spacing w:before="302" w:after="0" w:line="230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Лексическая сторона речи</w:t>
      </w:r>
    </w:p>
    <w:p w:rsidR="008F56A5" w:rsidRPr="008F613A" w:rsidRDefault="002C5D1D">
      <w:pPr>
        <w:autoSpaceDE w:val="0"/>
        <w:autoSpaceDN w:val="0"/>
        <w:spacing w:before="148" w:after="0" w:line="271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 менее 500 лексических единиц (слов, словосочетаний, речевых включая 350 лексических единиц, освоенных в предшествующие годы обучения;</w:t>
      </w:r>
    </w:p>
    <w:p w:rsidR="008F56A5" w:rsidRPr="008F613A" w:rsidRDefault="002C5D1D">
      <w:pPr>
        <w:autoSpaceDE w:val="0"/>
        <w:autoSpaceDN w:val="0"/>
        <w:spacing w:before="192" w:after="0" w:line="271" w:lineRule="auto"/>
        <w:ind w:left="420" w:right="724"/>
        <w:jc w:val="both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actor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artist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), словосложения (</w:t>
      </w:r>
      <w:r>
        <w:rPr>
          <w:rFonts w:ascii="Times New Roman" w:eastAsia="Times New Roman" w:hAnsi="Times New Roman"/>
          <w:color w:val="000000"/>
          <w:sz w:val="24"/>
        </w:rPr>
        <w:t>blackboard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), конверсии (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8F56A5" w:rsidRPr="008F613A" w:rsidRDefault="002C5D1D">
      <w:pPr>
        <w:autoSpaceDE w:val="0"/>
        <w:autoSpaceDN w:val="0"/>
        <w:spacing w:before="190" w:after="0" w:line="271" w:lineRule="auto"/>
        <w:ind w:left="420" w:right="724"/>
        <w:jc w:val="both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actor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artist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), словосложения (</w:t>
      </w:r>
      <w:r>
        <w:rPr>
          <w:rFonts w:ascii="Times New Roman" w:eastAsia="Times New Roman" w:hAnsi="Times New Roman"/>
          <w:color w:val="000000"/>
          <w:sz w:val="24"/>
        </w:rPr>
        <w:t>blackboard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), конверсии (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8F56A5" w:rsidRPr="008F613A" w:rsidRDefault="002C5D1D">
      <w:pPr>
        <w:autoSpaceDE w:val="0"/>
        <w:autoSpaceDN w:val="0"/>
        <w:spacing w:before="300" w:after="0" w:line="233" w:lineRule="auto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Грамматическая сторона речи</w:t>
      </w:r>
    </w:p>
    <w:p w:rsidR="008F56A5" w:rsidRPr="008F613A" w:rsidRDefault="002C5D1D">
      <w:pPr>
        <w:autoSpaceDE w:val="0"/>
        <w:autoSpaceDN w:val="0"/>
        <w:spacing w:before="148" w:after="0" w:line="271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8F56A5" w:rsidRPr="008F613A" w:rsidRDefault="002C5D1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конструкцию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going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будущего действия;</w:t>
      </w:r>
    </w:p>
    <w:p w:rsidR="008F56A5" w:rsidRPr="008F613A" w:rsidRDefault="002C5D1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модальные глаголы</w:t>
      </w:r>
    </w:p>
    <w:p w:rsidR="008F56A5" w:rsidRPr="008F613A" w:rsidRDefault="008F56A5">
      <w:pPr>
        <w:rPr>
          <w:lang w:val="ru-RU"/>
        </w:rPr>
        <w:sectPr w:rsidR="008F56A5" w:rsidRPr="008F613A">
          <w:pgSz w:w="11900" w:h="16840"/>
          <w:pgMar w:top="286" w:right="780" w:bottom="342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8F56A5" w:rsidRPr="008F613A" w:rsidRDefault="008F56A5">
      <w:pPr>
        <w:autoSpaceDE w:val="0"/>
        <w:autoSpaceDN w:val="0"/>
        <w:spacing w:after="66" w:line="220" w:lineRule="exact"/>
        <w:rPr>
          <w:lang w:val="ru-RU"/>
        </w:rPr>
      </w:pPr>
    </w:p>
    <w:p w:rsidR="008F56A5" w:rsidRPr="008F613A" w:rsidRDefault="002C5D1D">
      <w:pPr>
        <w:autoSpaceDE w:val="0"/>
        <w:autoSpaceDN w:val="0"/>
        <w:spacing w:after="0" w:line="350" w:lineRule="auto"/>
        <w:ind w:left="420"/>
        <w:rPr>
          <w:lang w:val="ru-RU"/>
        </w:rPr>
      </w:pP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долженствования </w:t>
      </w:r>
      <w:r>
        <w:rPr>
          <w:rFonts w:ascii="Times New Roman" w:eastAsia="Times New Roman" w:hAnsi="Times New Roman"/>
          <w:color w:val="000000"/>
          <w:sz w:val="24"/>
        </w:rPr>
        <w:t>must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отрицательное местоимение 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;—  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eastAsia="Times New Roman" w:hAnsi="Times New Roman"/>
          <w:color w:val="000000"/>
          <w:sz w:val="24"/>
        </w:rPr>
        <w:t>good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better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— (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best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bad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worse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 — (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worst</w:t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наречия времени;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обозначение даты и года;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обо- значение времени.</w:t>
      </w:r>
    </w:p>
    <w:p w:rsidR="008F56A5" w:rsidRDefault="002C5D1D">
      <w:pPr>
        <w:autoSpaceDE w:val="0"/>
        <w:autoSpaceDN w:val="0"/>
        <w:spacing w:before="292" w:after="0" w:line="346" w:lineRule="auto"/>
        <w:ind w:left="420" w:right="432" w:hanging="420"/>
      </w:pP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СОЦИОКУЛЬТУРНЫЕ ЗНАНИЯ И УМЕНИЯ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 благодарности,  извинение,  поздравление с днём рождения, Новым годом, Рождеством);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знать названия родной страны и страны/стран изучаемого языка;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знать некоторых литературных персонажей;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>—  знать небольшие произведения детского фольклора (рифмовки, песни);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кратко представлять  свою 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страну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иностранном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языке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в рамках изучаемой тематики.</w:t>
      </w:r>
    </w:p>
    <w:p w:rsidR="008F56A5" w:rsidRDefault="008F56A5">
      <w:pPr>
        <w:sectPr w:rsidR="008F56A5">
          <w:pgSz w:w="11900" w:h="16840"/>
          <w:pgMar w:top="286" w:right="774" w:bottom="1440" w:left="666" w:header="720" w:footer="720" w:gutter="0"/>
          <w:cols w:space="720" w:equalWidth="0">
            <w:col w:w="10460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4" w:line="220" w:lineRule="exact"/>
      </w:pPr>
    </w:p>
    <w:p w:rsidR="008F56A5" w:rsidRDefault="002C5D1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4214"/>
        <w:gridCol w:w="590"/>
        <w:gridCol w:w="1440"/>
        <w:gridCol w:w="1476"/>
        <w:gridCol w:w="1022"/>
        <w:gridCol w:w="1332"/>
        <w:gridCol w:w="1598"/>
        <w:gridCol w:w="3398"/>
      </w:tblGrid>
      <w:tr w:rsidR="008F56A5">
        <w:trPr>
          <w:trHeight w:hRule="exact" w:val="32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п/п</w:t>
            </w:r>
          </w:p>
        </w:tc>
        <w:tc>
          <w:tcPr>
            <w:tcW w:w="4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часов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изучения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деятельности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Виды, формы контроля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4" w:right="115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Электронные (цифровые) образовательные ресурсы</w:t>
            </w:r>
          </w:p>
        </w:tc>
      </w:tr>
      <w:tr w:rsidR="008F56A5" w:rsidTr="00AF2B7E">
        <w:trPr>
          <w:trHeight w:hRule="exact" w:val="492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A5" w:rsidRDefault="008F56A5"/>
        </w:tc>
        <w:tc>
          <w:tcPr>
            <w:tcW w:w="4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A5" w:rsidRDefault="008F56A5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контрольные работы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практические работы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A5" w:rsidRDefault="008F56A5"/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A5" w:rsidRDefault="008F56A5"/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A5" w:rsidRDefault="008F56A5"/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A5" w:rsidRDefault="008F56A5"/>
        </w:tc>
      </w:tr>
      <w:tr w:rsidR="008F56A5">
        <w:trPr>
          <w:trHeight w:hRule="exact" w:val="32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Мир моего «я».</w:t>
            </w:r>
          </w:p>
        </w:tc>
      </w:tr>
      <w:tr w:rsidR="000C1E5D" w:rsidRPr="00564452" w:rsidTr="003F7995">
        <w:trPr>
          <w:trHeight w:hRule="exact" w:val="9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Моя семья.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0C1E5D" w:rsidRDefault="000C1E5D">
            <w:pPr>
              <w:rPr>
                <w:lang w:val="ru-RU"/>
              </w:rPr>
            </w:pPr>
            <w:r w:rsidRPr="000C1E5D">
              <w:rPr>
                <w:rStyle w:val="widgetinline"/>
                <w:sz w:val="16"/>
                <w:szCs w:val="16"/>
                <w:lang w:val="ru-RU"/>
              </w:rPr>
              <w:t>Диалогическая речь;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Монологическая речь;</w:t>
            </w:r>
            <w:r w:rsidRPr="000C1E5D">
              <w:rPr>
                <w:sz w:val="16"/>
                <w:szCs w:val="16"/>
                <w:lang w:val="ru-RU"/>
              </w:rPr>
              <w:br/>
            </w:r>
            <w:proofErr w:type="spellStart"/>
            <w:r w:rsidRPr="000C1E5D">
              <w:rPr>
                <w:rStyle w:val="widgetinline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0C1E5D">
              <w:rPr>
                <w:rStyle w:val="widgetinline"/>
                <w:sz w:val="16"/>
                <w:szCs w:val="16"/>
                <w:lang w:val="ru-RU"/>
              </w:rPr>
              <w:t>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Смысловое чтение;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Письмо;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Фонетическая сторона речи 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Графика,</w:t>
            </w:r>
            <w:r w:rsidRPr="000C1E5D">
              <w:rPr>
                <w:rStyle w:val="widgetinline"/>
                <w:lang w:val="ru-RU"/>
              </w:rPr>
              <w:t xml:space="preserve"> </w:t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орфография и пунктуация 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Лексическая сторона</w:t>
            </w:r>
            <w:r w:rsidRPr="000C1E5D">
              <w:rPr>
                <w:rStyle w:val="widgetinline"/>
                <w:lang w:val="ru-RU"/>
              </w:rPr>
              <w:t xml:space="preserve"> </w:t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речи;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Грамматическая сторона речи ;</w:t>
            </w:r>
            <w:r w:rsidRPr="000C1E5D">
              <w:rPr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Социокультурные знания и умения ;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 w:rsidP="00AF2B7E">
            <w:pPr>
              <w:rPr>
                <w:lang w:val="ru-RU"/>
              </w:rPr>
            </w:pPr>
            <w:r w:rsidRPr="00182DEF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564452">
            <w:pPr>
              <w:rPr>
                <w:lang w:val="ru-RU"/>
              </w:rPr>
            </w:pPr>
            <w:hyperlink r:id="rId6" w:history="1">
              <w:r w:rsidR="000C1E5D" w:rsidRPr="00033681">
                <w:rPr>
                  <w:rStyle w:val="aff8"/>
                </w:rPr>
                <w:t>https</w:t>
              </w:r>
              <w:r w:rsidR="000C1E5D" w:rsidRPr="00AF2B7E">
                <w:rPr>
                  <w:rStyle w:val="aff8"/>
                  <w:lang w:val="ru-RU"/>
                </w:rPr>
                <w:t>://</w:t>
              </w:r>
              <w:proofErr w:type="spellStart"/>
              <w:r w:rsidR="000C1E5D" w:rsidRPr="00033681">
                <w:rPr>
                  <w:rStyle w:val="aff8"/>
                </w:rPr>
                <w:t>resh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edu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ru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subject</w:t>
              </w:r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lesson</w:t>
              </w:r>
              <w:r w:rsidR="000C1E5D" w:rsidRPr="00AF2B7E">
                <w:rPr>
                  <w:rStyle w:val="aff8"/>
                  <w:lang w:val="ru-RU"/>
                </w:rPr>
                <w:t>/3649/</w:t>
              </w:r>
            </w:hyperlink>
          </w:p>
          <w:p w:rsidR="000C1E5D" w:rsidRPr="00AF2B7E" w:rsidRDefault="000C1E5D">
            <w:pPr>
              <w:rPr>
                <w:lang w:val="ru-RU"/>
              </w:rPr>
            </w:pPr>
          </w:p>
        </w:tc>
      </w:tr>
      <w:tr w:rsidR="000C1E5D" w:rsidRPr="00564452" w:rsidTr="003F7995">
        <w:trPr>
          <w:trHeight w:hRule="exact" w:val="9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Мой день рождения, подарки.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6733B" w:rsidRDefault="000C1E5D" w:rsidP="00AF2B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 w:rsidP="00AF2B7E">
            <w:pPr>
              <w:rPr>
                <w:lang w:val="ru-RU"/>
              </w:rPr>
            </w:pPr>
            <w:r w:rsidRPr="0023171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564452" w:rsidP="00AF2B7E">
            <w:pPr>
              <w:rPr>
                <w:lang w:val="ru-RU"/>
              </w:rPr>
            </w:pPr>
            <w:hyperlink r:id="rId7" w:history="1">
              <w:r w:rsidR="000C1E5D" w:rsidRPr="00033681">
                <w:rPr>
                  <w:rStyle w:val="aff8"/>
                </w:rPr>
                <w:t>https</w:t>
              </w:r>
              <w:r w:rsidR="000C1E5D" w:rsidRPr="00AF2B7E">
                <w:rPr>
                  <w:rStyle w:val="aff8"/>
                  <w:lang w:val="ru-RU"/>
                </w:rPr>
                <w:t>://</w:t>
              </w:r>
              <w:proofErr w:type="spellStart"/>
              <w:r w:rsidR="000C1E5D" w:rsidRPr="00033681">
                <w:rPr>
                  <w:rStyle w:val="aff8"/>
                </w:rPr>
                <w:t>edu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skysmart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ru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homework</w:t>
              </w:r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new</w:t>
              </w:r>
              <w:r w:rsidR="000C1E5D" w:rsidRPr="00AF2B7E">
                <w:rPr>
                  <w:rStyle w:val="aff8"/>
                  <w:lang w:val="ru-RU"/>
                </w:rPr>
                <w:t>/585</w:t>
              </w:r>
            </w:hyperlink>
          </w:p>
          <w:p w:rsidR="000C1E5D" w:rsidRPr="00AF2B7E" w:rsidRDefault="000C1E5D" w:rsidP="00AF2B7E">
            <w:pPr>
              <w:rPr>
                <w:lang w:val="ru-RU"/>
              </w:rPr>
            </w:pPr>
          </w:p>
        </w:tc>
      </w:tr>
      <w:tr w:rsidR="000C1E5D" w:rsidRPr="00564452" w:rsidTr="003F7995">
        <w:trPr>
          <w:trHeight w:hRule="exact" w:val="9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Моя любимая еда.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 w:rsidP="00AF2B7E">
            <w:pPr>
              <w:rPr>
                <w:lang w:val="ru-RU"/>
              </w:rPr>
            </w:pPr>
            <w:r w:rsidRPr="0023171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564452" w:rsidP="00AF2B7E">
            <w:pPr>
              <w:rPr>
                <w:lang w:val="ru-RU"/>
              </w:rPr>
            </w:pPr>
            <w:hyperlink r:id="rId8" w:history="1">
              <w:r w:rsidR="000C1E5D" w:rsidRPr="00033681">
                <w:rPr>
                  <w:rStyle w:val="aff8"/>
                </w:rPr>
                <w:t>https</w:t>
              </w:r>
              <w:r w:rsidR="000C1E5D" w:rsidRPr="00AF2B7E">
                <w:rPr>
                  <w:rStyle w:val="aff8"/>
                  <w:lang w:val="ru-RU"/>
                </w:rPr>
                <w:t>://</w:t>
              </w:r>
              <w:proofErr w:type="spellStart"/>
              <w:r w:rsidR="000C1E5D" w:rsidRPr="00033681">
                <w:rPr>
                  <w:rStyle w:val="aff8"/>
                </w:rPr>
                <w:t>resh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edu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ru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subject</w:t>
              </w:r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lesson</w:t>
              </w:r>
              <w:r w:rsidR="000C1E5D" w:rsidRPr="00AF2B7E">
                <w:rPr>
                  <w:rStyle w:val="aff8"/>
                  <w:lang w:val="ru-RU"/>
                </w:rPr>
                <w:t>/3661/</w:t>
              </w:r>
            </w:hyperlink>
          </w:p>
          <w:p w:rsidR="000C1E5D" w:rsidRPr="00AF2B7E" w:rsidRDefault="000C1E5D" w:rsidP="00AF2B7E">
            <w:pPr>
              <w:rPr>
                <w:lang w:val="ru-RU"/>
              </w:rPr>
            </w:pPr>
          </w:p>
        </w:tc>
      </w:tr>
      <w:tr w:rsidR="000C1E5D" w:rsidRPr="00564452" w:rsidTr="000C1E5D">
        <w:trPr>
          <w:trHeight w:hRule="exact" w:val="198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autoSpaceDE w:val="0"/>
              <w:autoSpaceDN w:val="0"/>
              <w:spacing w:before="56" w:after="0" w:line="230" w:lineRule="auto"/>
              <w:jc w:val="center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Мой день (распорядок дня, домашние обязанности).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 w:rsidP="00AF2B7E">
            <w:pPr>
              <w:rPr>
                <w:lang w:val="ru-RU"/>
              </w:rPr>
            </w:pPr>
            <w:r w:rsidRPr="0023171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564452" w:rsidP="00AF2B7E">
            <w:pPr>
              <w:rPr>
                <w:lang w:val="ru-RU"/>
              </w:rPr>
            </w:pPr>
            <w:hyperlink r:id="rId9" w:history="1">
              <w:r w:rsidR="000C1E5D" w:rsidRPr="00033681">
                <w:rPr>
                  <w:rStyle w:val="aff8"/>
                  <w:lang w:val="ru-RU"/>
                </w:rPr>
                <w:t>https://edu.skysmart.ru/homework/new/585</w:t>
              </w:r>
            </w:hyperlink>
          </w:p>
          <w:p w:rsidR="000C1E5D" w:rsidRPr="008F613A" w:rsidRDefault="000C1E5D" w:rsidP="00AF2B7E">
            <w:pPr>
              <w:rPr>
                <w:lang w:val="ru-RU"/>
              </w:rPr>
            </w:pPr>
          </w:p>
        </w:tc>
      </w:tr>
      <w:tr w:rsidR="008F56A5">
        <w:trPr>
          <w:trHeight w:hRule="exact" w:val="324"/>
        </w:trPr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разделу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10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</w:tr>
      <w:tr w:rsidR="008F56A5">
        <w:trPr>
          <w:trHeight w:hRule="exact" w:val="32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Мир моих увлечений.</w:t>
            </w:r>
          </w:p>
        </w:tc>
      </w:tr>
      <w:tr w:rsidR="000C1E5D" w:rsidRPr="00564452" w:rsidTr="00383F20">
        <w:trPr>
          <w:trHeight w:hRule="exact" w:val="91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Любимаяигрушка,игра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0C1E5D" w:rsidRDefault="000C1E5D">
            <w:pPr>
              <w:rPr>
                <w:lang w:val="ru-RU"/>
              </w:rPr>
            </w:pPr>
            <w:r w:rsidRPr="000C1E5D">
              <w:rPr>
                <w:rStyle w:val="widgetinline"/>
                <w:sz w:val="16"/>
                <w:szCs w:val="16"/>
                <w:lang w:val="ru-RU"/>
              </w:rPr>
              <w:t>Диалогическая речь;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Монологическая речь;</w:t>
            </w:r>
            <w:r w:rsidRPr="000C1E5D">
              <w:rPr>
                <w:sz w:val="16"/>
                <w:szCs w:val="16"/>
                <w:lang w:val="ru-RU"/>
              </w:rPr>
              <w:br/>
            </w:r>
            <w:proofErr w:type="spellStart"/>
            <w:r w:rsidRPr="000C1E5D">
              <w:rPr>
                <w:rStyle w:val="widgetinline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0C1E5D">
              <w:rPr>
                <w:rStyle w:val="widgetinline"/>
                <w:sz w:val="16"/>
                <w:szCs w:val="16"/>
                <w:lang w:val="ru-RU"/>
              </w:rPr>
              <w:t>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Смысловое чтение;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Письмо;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Фонетическая сторона речи 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Графика,</w:t>
            </w:r>
            <w:r w:rsidRPr="000C1E5D">
              <w:rPr>
                <w:rStyle w:val="widgetinline"/>
                <w:lang w:val="ru-RU"/>
              </w:rPr>
              <w:t xml:space="preserve"> </w:t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орфография и пунктуация 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lastRenderedPageBreak/>
              <w:t>Лексическая сторона</w:t>
            </w:r>
            <w:r w:rsidRPr="000C1E5D">
              <w:rPr>
                <w:rStyle w:val="widgetinline"/>
                <w:lang w:val="ru-RU"/>
              </w:rPr>
              <w:t xml:space="preserve"> </w:t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речи;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Грамматическая сторона речи ;</w:t>
            </w:r>
            <w:r w:rsidRPr="000C1E5D">
              <w:rPr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Социокультурные знания и умения ;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>
            <w:pPr>
              <w:rPr>
                <w:lang w:val="ru-RU"/>
              </w:rPr>
            </w:pPr>
            <w:r w:rsidRPr="0023171E">
              <w:rPr>
                <w:rStyle w:val="widgetinline"/>
                <w:sz w:val="16"/>
                <w:szCs w:val="16"/>
                <w:lang w:val="ru-RU"/>
              </w:rPr>
              <w:lastRenderedPageBreak/>
              <w:t>Устный опрос;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564452" w:rsidRDefault="00564452">
            <w:pPr>
              <w:rPr>
                <w:lang w:val="ru-RU"/>
              </w:rPr>
            </w:pPr>
            <w:hyperlink r:id="rId10" w:history="1">
              <w:r w:rsidR="000C1E5D" w:rsidRPr="00033681">
                <w:rPr>
                  <w:rStyle w:val="aff8"/>
                </w:rPr>
                <w:t>https</w:t>
              </w:r>
              <w:r w:rsidR="000C1E5D" w:rsidRPr="00564452">
                <w:rPr>
                  <w:rStyle w:val="aff8"/>
                  <w:lang w:val="ru-RU"/>
                </w:rPr>
                <w:t>://</w:t>
              </w:r>
              <w:proofErr w:type="spellStart"/>
              <w:r w:rsidR="000C1E5D" w:rsidRPr="00033681">
                <w:rPr>
                  <w:rStyle w:val="aff8"/>
                </w:rPr>
                <w:t>edu</w:t>
              </w:r>
              <w:proofErr w:type="spellEnd"/>
              <w:r w:rsidR="000C1E5D" w:rsidRPr="00564452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skysmart</w:t>
              </w:r>
              <w:proofErr w:type="spellEnd"/>
              <w:r w:rsidR="000C1E5D" w:rsidRPr="00564452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ru</w:t>
              </w:r>
              <w:proofErr w:type="spellEnd"/>
              <w:r w:rsidR="000C1E5D" w:rsidRPr="00564452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homework</w:t>
              </w:r>
              <w:r w:rsidR="000C1E5D" w:rsidRPr="00564452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new</w:t>
              </w:r>
              <w:r w:rsidR="000C1E5D" w:rsidRPr="00564452">
                <w:rPr>
                  <w:rStyle w:val="aff8"/>
                  <w:lang w:val="ru-RU"/>
                </w:rPr>
                <w:t>/585</w:t>
              </w:r>
            </w:hyperlink>
          </w:p>
          <w:p w:rsidR="000C1E5D" w:rsidRPr="00564452" w:rsidRDefault="000C1E5D">
            <w:pPr>
              <w:rPr>
                <w:lang w:val="ru-RU"/>
              </w:rPr>
            </w:pPr>
          </w:p>
        </w:tc>
      </w:tr>
      <w:tr w:rsidR="000C1E5D" w:rsidRPr="00564452" w:rsidTr="00383F20">
        <w:trPr>
          <w:trHeight w:hRule="exact" w:val="87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Мой питомец.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>
            <w:pPr>
              <w:rPr>
                <w:lang w:val="ru-RU"/>
              </w:rPr>
            </w:pPr>
            <w:r w:rsidRPr="0023171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564452" w:rsidRDefault="00564452">
            <w:pPr>
              <w:rPr>
                <w:lang w:val="ru-RU"/>
              </w:rPr>
            </w:pPr>
            <w:hyperlink r:id="rId11" w:history="1">
              <w:r w:rsidR="000C1E5D" w:rsidRPr="00033681">
                <w:rPr>
                  <w:rStyle w:val="aff8"/>
                </w:rPr>
                <w:t>https</w:t>
              </w:r>
              <w:r w:rsidR="000C1E5D" w:rsidRPr="00564452">
                <w:rPr>
                  <w:rStyle w:val="aff8"/>
                  <w:lang w:val="ru-RU"/>
                </w:rPr>
                <w:t>://</w:t>
              </w:r>
              <w:proofErr w:type="spellStart"/>
              <w:r w:rsidR="000C1E5D" w:rsidRPr="00033681">
                <w:rPr>
                  <w:rStyle w:val="aff8"/>
                </w:rPr>
                <w:t>resh</w:t>
              </w:r>
              <w:proofErr w:type="spellEnd"/>
              <w:r w:rsidR="000C1E5D" w:rsidRPr="00564452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edu</w:t>
              </w:r>
              <w:proofErr w:type="spellEnd"/>
              <w:r w:rsidR="000C1E5D" w:rsidRPr="00564452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ru</w:t>
              </w:r>
              <w:proofErr w:type="spellEnd"/>
              <w:r w:rsidR="000C1E5D" w:rsidRPr="00564452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subject</w:t>
              </w:r>
              <w:r w:rsidR="000C1E5D" w:rsidRPr="00564452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lesson</w:t>
              </w:r>
              <w:r w:rsidR="000C1E5D" w:rsidRPr="00564452">
                <w:rPr>
                  <w:rStyle w:val="aff8"/>
                  <w:lang w:val="ru-RU"/>
                </w:rPr>
                <w:t>/4574/</w:t>
              </w:r>
            </w:hyperlink>
          </w:p>
          <w:p w:rsidR="000C1E5D" w:rsidRPr="00564452" w:rsidRDefault="000C1E5D">
            <w:pPr>
              <w:rPr>
                <w:lang w:val="ru-RU"/>
              </w:rPr>
            </w:pPr>
          </w:p>
        </w:tc>
      </w:tr>
      <w:tr w:rsidR="000C1E5D" w:rsidRPr="00564452" w:rsidTr="00383F20">
        <w:trPr>
          <w:trHeight w:hRule="exact" w:val="110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Любимые занятия. Занятия спортом.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6733B" w:rsidRDefault="000C1E5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>
            <w:pPr>
              <w:rPr>
                <w:lang w:val="ru-RU"/>
              </w:rPr>
            </w:pPr>
            <w:r w:rsidRPr="0023171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564452" w:rsidRDefault="00564452">
            <w:pPr>
              <w:rPr>
                <w:lang w:val="ru-RU"/>
              </w:rPr>
            </w:pPr>
            <w:hyperlink r:id="rId12" w:history="1">
              <w:r w:rsidR="000C1E5D" w:rsidRPr="00033681">
                <w:rPr>
                  <w:rStyle w:val="aff8"/>
                </w:rPr>
                <w:t>https</w:t>
              </w:r>
              <w:r w:rsidR="000C1E5D" w:rsidRPr="00564452">
                <w:rPr>
                  <w:rStyle w:val="aff8"/>
                  <w:lang w:val="ru-RU"/>
                </w:rPr>
                <w:t>://</w:t>
              </w:r>
              <w:proofErr w:type="spellStart"/>
              <w:r w:rsidR="000C1E5D" w:rsidRPr="00033681">
                <w:rPr>
                  <w:rStyle w:val="aff8"/>
                </w:rPr>
                <w:t>resh</w:t>
              </w:r>
              <w:proofErr w:type="spellEnd"/>
              <w:r w:rsidR="000C1E5D" w:rsidRPr="00564452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edu</w:t>
              </w:r>
              <w:proofErr w:type="spellEnd"/>
              <w:r w:rsidR="000C1E5D" w:rsidRPr="00564452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ru</w:t>
              </w:r>
              <w:proofErr w:type="spellEnd"/>
              <w:r w:rsidR="000C1E5D" w:rsidRPr="00564452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subject</w:t>
              </w:r>
              <w:r w:rsidR="000C1E5D" w:rsidRPr="00564452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lesson</w:t>
              </w:r>
              <w:r w:rsidR="000C1E5D" w:rsidRPr="00564452">
                <w:rPr>
                  <w:rStyle w:val="aff8"/>
                  <w:lang w:val="ru-RU"/>
                </w:rPr>
                <w:t>/3672/</w:t>
              </w:r>
            </w:hyperlink>
          </w:p>
          <w:p w:rsidR="000C1E5D" w:rsidRPr="00564452" w:rsidRDefault="000C1E5D">
            <w:pPr>
              <w:rPr>
                <w:lang w:val="ru-RU"/>
              </w:rPr>
            </w:pPr>
          </w:p>
        </w:tc>
      </w:tr>
      <w:tr w:rsidR="000C1E5D" w:rsidRPr="00564452" w:rsidTr="00383F20">
        <w:trPr>
          <w:trHeight w:hRule="exact" w:val="99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lastRenderedPageBreak/>
              <w:t>2.4.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Любимая сказка/история/рассказ.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6733B" w:rsidRDefault="000C1E5D" w:rsidP="00AF2B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 w:rsidP="00AF2B7E">
            <w:pPr>
              <w:rPr>
                <w:lang w:val="ru-RU"/>
              </w:rPr>
            </w:pPr>
            <w:r w:rsidRPr="00E16205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E16205">
              <w:rPr>
                <w:sz w:val="16"/>
                <w:szCs w:val="16"/>
                <w:lang w:val="ru-RU"/>
              </w:rPr>
              <w:br/>
            </w:r>
            <w:r w:rsidRPr="00E16205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E16205">
              <w:rPr>
                <w:sz w:val="16"/>
                <w:szCs w:val="16"/>
                <w:lang w:val="ru-RU"/>
              </w:rPr>
              <w:br/>
            </w:r>
            <w:r w:rsidRPr="00E16205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564452" w:rsidP="00AF2B7E">
            <w:pPr>
              <w:rPr>
                <w:lang w:val="ru-RU"/>
              </w:rPr>
            </w:pPr>
            <w:hyperlink r:id="rId13" w:history="1">
              <w:r w:rsidR="000C1E5D" w:rsidRPr="00033681">
                <w:rPr>
                  <w:rStyle w:val="aff8"/>
                </w:rPr>
                <w:t>https</w:t>
              </w:r>
              <w:r w:rsidR="000C1E5D" w:rsidRPr="00AF2B7E">
                <w:rPr>
                  <w:rStyle w:val="aff8"/>
                  <w:lang w:val="ru-RU"/>
                </w:rPr>
                <w:t>://</w:t>
              </w:r>
              <w:proofErr w:type="spellStart"/>
              <w:r w:rsidR="000C1E5D" w:rsidRPr="00033681">
                <w:rPr>
                  <w:rStyle w:val="aff8"/>
                </w:rPr>
                <w:t>edu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skysmart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ru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homework</w:t>
              </w:r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new</w:t>
              </w:r>
              <w:r w:rsidR="000C1E5D" w:rsidRPr="00AF2B7E">
                <w:rPr>
                  <w:rStyle w:val="aff8"/>
                  <w:lang w:val="ru-RU"/>
                </w:rPr>
                <w:t>/585</w:t>
              </w:r>
            </w:hyperlink>
          </w:p>
          <w:p w:rsidR="000C1E5D" w:rsidRPr="00AF2B7E" w:rsidRDefault="000C1E5D" w:rsidP="00AF2B7E">
            <w:pPr>
              <w:rPr>
                <w:lang w:val="ru-RU"/>
              </w:rPr>
            </w:pPr>
          </w:p>
        </w:tc>
      </w:tr>
      <w:tr w:rsidR="000C1E5D" w:rsidRPr="00564452" w:rsidTr="00383F20">
        <w:trPr>
          <w:trHeight w:hRule="exact" w:val="99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Выходной день.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 w:rsidP="00AF2B7E">
            <w:pPr>
              <w:rPr>
                <w:lang w:val="ru-RU"/>
              </w:rPr>
            </w:pPr>
            <w:r w:rsidRPr="00E16205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E16205">
              <w:rPr>
                <w:sz w:val="16"/>
                <w:szCs w:val="16"/>
                <w:lang w:val="ru-RU"/>
              </w:rPr>
              <w:br/>
            </w:r>
            <w:r w:rsidRPr="00E16205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E16205">
              <w:rPr>
                <w:sz w:val="16"/>
                <w:szCs w:val="16"/>
                <w:lang w:val="ru-RU"/>
              </w:rPr>
              <w:br/>
            </w:r>
            <w:r w:rsidRPr="00E16205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564452" w:rsidP="00AF2B7E">
            <w:pPr>
              <w:rPr>
                <w:lang w:val="ru-RU"/>
              </w:rPr>
            </w:pPr>
            <w:hyperlink r:id="rId14" w:history="1">
              <w:r w:rsidR="000C1E5D" w:rsidRPr="00033681">
                <w:rPr>
                  <w:rStyle w:val="aff8"/>
                </w:rPr>
                <w:t>https</w:t>
              </w:r>
              <w:r w:rsidR="000C1E5D" w:rsidRPr="00AF2B7E">
                <w:rPr>
                  <w:rStyle w:val="aff8"/>
                  <w:lang w:val="ru-RU"/>
                </w:rPr>
                <w:t>://</w:t>
              </w:r>
              <w:proofErr w:type="spellStart"/>
              <w:r w:rsidR="000C1E5D" w:rsidRPr="00033681">
                <w:rPr>
                  <w:rStyle w:val="aff8"/>
                </w:rPr>
                <w:t>edu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skysmart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ru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homework</w:t>
              </w:r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new</w:t>
              </w:r>
              <w:r w:rsidR="000C1E5D" w:rsidRPr="00AF2B7E">
                <w:rPr>
                  <w:rStyle w:val="aff8"/>
                  <w:lang w:val="ru-RU"/>
                </w:rPr>
                <w:t>/585</w:t>
              </w:r>
            </w:hyperlink>
          </w:p>
          <w:p w:rsidR="000C1E5D" w:rsidRPr="00AF2B7E" w:rsidRDefault="000C1E5D" w:rsidP="00AF2B7E">
            <w:pPr>
              <w:rPr>
                <w:lang w:val="ru-RU"/>
              </w:rPr>
            </w:pPr>
          </w:p>
        </w:tc>
      </w:tr>
      <w:tr w:rsidR="000C1E5D" w:rsidRPr="00564452" w:rsidTr="00383F20">
        <w:trPr>
          <w:trHeight w:hRule="exact" w:val="867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2.6.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Каникулы.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0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/>
        </w:tc>
        <w:tc>
          <w:tcPr>
            <w:tcW w:w="15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>
            <w:pPr>
              <w:rPr>
                <w:lang w:val="ru-RU"/>
              </w:rPr>
            </w:pPr>
            <w:r w:rsidRPr="0023171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564452" w:rsidRDefault="00564452">
            <w:pPr>
              <w:rPr>
                <w:lang w:val="ru-RU"/>
              </w:rPr>
            </w:pPr>
            <w:hyperlink r:id="rId15" w:history="1">
              <w:r w:rsidR="000C1E5D" w:rsidRPr="00033681">
                <w:rPr>
                  <w:rStyle w:val="aff8"/>
                </w:rPr>
                <w:t>https</w:t>
              </w:r>
              <w:r w:rsidR="000C1E5D" w:rsidRPr="00564452">
                <w:rPr>
                  <w:rStyle w:val="aff8"/>
                  <w:lang w:val="ru-RU"/>
                </w:rPr>
                <w:t>://</w:t>
              </w:r>
              <w:proofErr w:type="spellStart"/>
              <w:r w:rsidR="000C1E5D" w:rsidRPr="00033681">
                <w:rPr>
                  <w:rStyle w:val="aff8"/>
                </w:rPr>
                <w:t>edu</w:t>
              </w:r>
              <w:proofErr w:type="spellEnd"/>
              <w:r w:rsidR="000C1E5D" w:rsidRPr="00564452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skysmart</w:t>
              </w:r>
              <w:proofErr w:type="spellEnd"/>
              <w:r w:rsidR="000C1E5D" w:rsidRPr="00564452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ru</w:t>
              </w:r>
              <w:proofErr w:type="spellEnd"/>
              <w:r w:rsidR="000C1E5D" w:rsidRPr="00564452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homework</w:t>
              </w:r>
              <w:r w:rsidR="000C1E5D" w:rsidRPr="00564452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new</w:t>
              </w:r>
              <w:r w:rsidR="000C1E5D" w:rsidRPr="00564452">
                <w:rPr>
                  <w:rStyle w:val="aff8"/>
                  <w:lang w:val="ru-RU"/>
                </w:rPr>
                <w:t>/585</w:t>
              </w:r>
            </w:hyperlink>
          </w:p>
          <w:p w:rsidR="000C1E5D" w:rsidRPr="00564452" w:rsidRDefault="000C1E5D">
            <w:pPr>
              <w:rPr>
                <w:lang w:val="ru-RU"/>
              </w:rPr>
            </w:pPr>
          </w:p>
        </w:tc>
      </w:tr>
      <w:tr w:rsidR="008F56A5">
        <w:trPr>
          <w:trHeight w:hRule="exact" w:val="324"/>
        </w:trPr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разделу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10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</w:tr>
      <w:tr w:rsidR="008F56A5">
        <w:trPr>
          <w:trHeight w:hRule="exact" w:val="32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Мир вокруг меня.</w:t>
            </w:r>
          </w:p>
        </w:tc>
      </w:tr>
      <w:tr w:rsidR="000C1E5D" w:rsidRPr="00564452" w:rsidTr="007F5643">
        <w:trPr>
          <w:trHeight w:hRule="exact" w:val="9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Моя комната (квартира, дом), предметы мебели и интерьера.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  <w:r w:rsidRPr="000C1E5D">
              <w:rPr>
                <w:rStyle w:val="widgetinline"/>
                <w:sz w:val="16"/>
                <w:szCs w:val="16"/>
                <w:lang w:val="ru-RU"/>
              </w:rPr>
              <w:t>Диалогическая речь;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Монологическая речь;</w:t>
            </w:r>
            <w:r w:rsidRPr="000C1E5D">
              <w:rPr>
                <w:sz w:val="16"/>
                <w:szCs w:val="16"/>
                <w:lang w:val="ru-RU"/>
              </w:rPr>
              <w:br/>
            </w:r>
            <w:proofErr w:type="spellStart"/>
            <w:r w:rsidRPr="000C1E5D">
              <w:rPr>
                <w:rStyle w:val="widgetinline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0C1E5D">
              <w:rPr>
                <w:rStyle w:val="widgetinline"/>
                <w:sz w:val="16"/>
                <w:szCs w:val="16"/>
                <w:lang w:val="ru-RU"/>
              </w:rPr>
              <w:t>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Смысловое чтение;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Письмо;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Фонетическая сторона речи 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Графика,</w:t>
            </w:r>
            <w:r w:rsidRPr="000C1E5D">
              <w:rPr>
                <w:rStyle w:val="widgetinline"/>
                <w:lang w:val="ru-RU"/>
              </w:rPr>
              <w:t xml:space="preserve"> </w:t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орфография и пунктуация 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Лексическая сторона</w:t>
            </w:r>
            <w:r w:rsidRPr="000C1E5D">
              <w:rPr>
                <w:rStyle w:val="widgetinline"/>
                <w:lang w:val="ru-RU"/>
              </w:rPr>
              <w:t xml:space="preserve"> </w:t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речи;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Грамматическая сторона речи ;</w:t>
            </w:r>
            <w:r w:rsidRPr="000C1E5D">
              <w:rPr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Социокультурные знания и умения ;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 w:rsidP="00AF2B7E">
            <w:pPr>
              <w:rPr>
                <w:lang w:val="ru-RU"/>
              </w:rPr>
            </w:pPr>
            <w:r w:rsidRPr="007C380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7C380E">
              <w:rPr>
                <w:sz w:val="16"/>
                <w:szCs w:val="16"/>
                <w:lang w:val="ru-RU"/>
              </w:rPr>
              <w:br/>
            </w:r>
            <w:r w:rsidRPr="007C380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7C380E">
              <w:rPr>
                <w:sz w:val="16"/>
                <w:szCs w:val="16"/>
                <w:lang w:val="ru-RU"/>
              </w:rPr>
              <w:br/>
            </w:r>
            <w:r w:rsidRPr="007C380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564452" w:rsidP="00AF2B7E">
            <w:pPr>
              <w:rPr>
                <w:lang w:val="ru-RU"/>
              </w:rPr>
            </w:pPr>
            <w:hyperlink r:id="rId16" w:history="1">
              <w:r w:rsidR="000C1E5D" w:rsidRPr="00033681">
                <w:rPr>
                  <w:rStyle w:val="aff8"/>
                  <w:lang w:val="ru-RU"/>
                </w:rPr>
                <w:t>https://edu.skysmart.ru/homework/new/585</w:t>
              </w:r>
            </w:hyperlink>
          </w:p>
          <w:p w:rsidR="000C1E5D" w:rsidRPr="008F613A" w:rsidRDefault="000C1E5D" w:rsidP="00AF2B7E">
            <w:pPr>
              <w:rPr>
                <w:lang w:val="ru-RU"/>
              </w:rPr>
            </w:pPr>
          </w:p>
        </w:tc>
      </w:tr>
      <w:tr w:rsidR="000C1E5D" w:rsidRPr="00564452" w:rsidTr="007F5643">
        <w:trPr>
          <w:trHeight w:hRule="exact" w:val="85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Моя школа, любимые учебные предметы.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 w:rsidP="00AF2B7E">
            <w:pPr>
              <w:rPr>
                <w:lang w:val="ru-RU"/>
              </w:rPr>
            </w:pPr>
            <w:r w:rsidRPr="007C380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7C380E">
              <w:rPr>
                <w:sz w:val="16"/>
                <w:szCs w:val="16"/>
                <w:lang w:val="ru-RU"/>
              </w:rPr>
              <w:br/>
            </w:r>
            <w:r w:rsidRPr="007C380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7C380E">
              <w:rPr>
                <w:sz w:val="16"/>
                <w:szCs w:val="16"/>
                <w:lang w:val="ru-RU"/>
              </w:rPr>
              <w:br/>
            </w:r>
            <w:r w:rsidRPr="007C380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564452" w:rsidP="00AF2B7E">
            <w:pPr>
              <w:rPr>
                <w:lang w:val="ru-RU"/>
              </w:rPr>
            </w:pPr>
            <w:hyperlink r:id="rId17" w:history="1">
              <w:r w:rsidR="000C1E5D" w:rsidRPr="00033681">
                <w:rPr>
                  <w:rStyle w:val="aff8"/>
                  <w:lang w:val="ru-RU"/>
                </w:rPr>
                <w:t>https://resh.edu.ru/subject/lesson/3639/</w:t>
              </w:r>
            </w:hyperlink>
          </w:p>
          <w:p w:rsidR="000C1E5D" w:rsidRDefault="000C1E5D" w:rsidP="00AF2B7E">
            <w:pPr>
              <w:rPr>
                <w:lang w:val="ru-RU"/>
              </w:rPr>
            </w:pPr>
          </w:p>
          <w:p w:rsidR="000C1E5D" w:rsidRPr="008F613A" w:rsidRDefault="000C1E5D" w:rsidP="00AF2B7E">
            <w:pPr>
              <w:rPr>
                <w:lang w:val="ru-RU"/>
              </w:rPr>
            </w:pPr>
          </w:p>
        </w:tc>
      </w:tr>
      <w:tr w:rsidR="000C1E5D" w:rsidRPr="00564452" w:rsidTr="007F5643">
        <w:trPr>
          <w:trHeight w:hRule="exact" w:val="85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Мои друзья, их внешность и черты характера.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 w:rsidP="00AF2B7E">
            <w:pPr>
              <w:rPr>
                <w:lang w:val="ru-RU"/>
              </w:rPr>
            </w:pPr>
            <w:r w:rsidRPr="007C380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7C380E">
              <w:rPr>
                <w:sz w:val="16"/>
                <w:szCs w:val="16"/>
                <w:lang w:val="ru-RU"/>
              </w:rPr>
              <w:br/>
            </w:r>
            <w:r w:rsidRPr="007C380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7C380E">
              <w:rPr>
                <w:sz w:val="16"/>
                <w:szCs w:val="16"/>
                <w:lang w:val="ru-RU"/>
              </w:rPr>
              <w:br/>
            </w:r>
            <w:r w:rsidRPr="007C380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564452" w:rsidP="00AF2B7E">
            <w:pPr>
              <w:rPr>
                <w:lang w:val="ru-RU"/>
              </w:rPr>
            </w:pPr>
            <w:hyperlink r:id="rId18" w:history="1">
              <w:r w:rsidR="000C1E5D" w:rsidRPr="00033681">
                <w:rPr>
                  <w:rStyle w:val="aff8"/>
                  <w:lang w:val="ru-RU"/>
                </w:rPr>
                <w:t>https://resh.edu.ru/subject/lesson/5152/</w:t>
              </w:r>
            </w:hyperlink>
          </w:p>
          <w:p w:rsidR="000C1E5D" w:rsidRPr="008F613A" w:rsidRDefault="000C1E5D" w:rsidP="00AF2B7E">
            <w:pPr>
              <w:rPr>
                <w:lang w:val="ru-RU"/>
              </w:rPr>
            </w:pPr>
          </w:p>
        </w:tc>
      </w:tr>
      <w:tr w:rsidR="000C1E5D" w:rsidRPr="00564452" w:rsidTr="007F5643">
        <w:trPr>
          <w:trHeight w:hRule="exact" w:val="8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Моя малая родина (город, село).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 w:rsidP="00AF2B7E">
            <w:pPr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 w:rsidP="00AF2B7E">
            <w:pPr>
              <w:rPr>
                <w:lang w:val="ru-RU"/>
              </w:rPr>
            </w:pPr>
            <w:r w:rsidRPr="007C380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7C380E">
              <w:rPr>
                <w:sz w:val="16"/>
                <w:szCs w:val="16"/>
                <w:lang w:val="ru-RU"/>
              </w:rPr>
              <w:br/>
            </w:r>
            <w:r w:rsidRPr="007C380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7C380E">
              <w:rPr>
                <w:sz w:val="16"/>
                <w:szCs w:val="16"/>
                <w:lang w:val="ru-RU"/>
              </w:rPr>
              <w:br/>
            </w:r>
            <w:r w:rsidRPr="007C380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564452" w:rsidP="00AF2B7E">
            <w:pPr>
              <w:rPr>
                <w:lang w:val="ru-RU"/>
              </w:rPr>
            </w:pPr>
            <w:hyperlink r:id="rId19" w:history="1">
              <w:r w:rsidR="000C1E5D" w:rsidRPr="00033681">
                <w:rPr>
                  <w:rStyle w:val="aff8"/>
                  <w:lang w:val="ru-RU"/>
                </w:rPr>
                <w:t>https://edu.skysmart.ru/homework/new/585</w:t>
              </w:r>
            </w:hyperlink>
          </w:p>
          <w:p w:rsidR="000C1E5D" w:rsidRPr="008F613A" w:rsidRDefault="000C1E5D" w:rsidP="00AF2B7E">
            <w:pPr>
              <w:rPr>
                <w:lang w:val="ru-RU"/>
              </w:rPr>
            </w:pPr>
          </w:p>
        </w:tc>
      </w:tr>
      <w:tr w:rsidR="000C1E5D" w:rsidRPr="00564452" w:rsidTr="007F5643">
        <w:trPr>
          <w:trHeight w:hRule="exact" w:val="97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Путешествия.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 w:rsidP="00AF2B7E">
            <w:pPr>
              <w:rPr>
                <w:lang w:val="ru-RU"/>
              </w:rPr>
            </w:pPr>
            <w:r w:rsidRPr="007C380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7C380E">
              <w:rPr>
                <w:sz w:val="16"/>
                <w:szCs w:val="16"/>
                <w:lang w:val="ru-RU"/>
              </w:rPr>
              <w:br/>
            </w:r>
            <w:r w:rsidRPr="007C380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7C380E">
              <w:rPr>
                <w:sz w:val="16"/>
                <w:szCs w:val="16"/>
                <w:lang w:val="ru-RU"/>
              </w:rPr>
              <w:br/>
            </w:r>
            <w:r w:rsidRPr="007C380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564452" w:rsidP="00AF2B7E">
            <w:pPr>
              <w:rPr>
                <w:lang w:val="ru-RU"/>
              </w:rPr>
            </w:pPr>
            <w:hyperlink r:id="rId20" w:history="1">
              <w:r w:rsidR="000C1E5D" w:rsidRPr="00033681">
                <w:rPr>
                  <w:rStyle w:val="aff8"/>
                </w:rPr>
                <w:t>https</w:t>
              </w:r>
              <w:r w:rsidR="000C1E5D" w:rsidRPr="00AF2B7E">
                <w:rPr>
                  <w:rStyle w:val="aff8"/>
                  <w:lang w:val="ru-RU"/>
                </w:rPr>
                <w:t>://</w:t>
              </w:r>
              <w:proofErr w:type="spellStart"/>
              <w:r w:rsidR="000C1E5D" w:rsidRPr="00033681">
                <w:rPr>
                  <w:rStyle w:val="aff8"/>
                </w:rPr>
                <w:t>resh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edu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ru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subject</w:t>
              </w:r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lesson</w:t>
              </w:r>
              <w:r w:rsidR="000C1E5D" w:rsidRPr="00AF2B7E">
                <w:rPr>
                  <w:rStyle w:val="aff8"/>
                  <w:lang w:val="ru-RU"/>
                </w:rPr>
                <w:t>/5990/</w:t>
              </w:r>
            </w:hyperlink>
          </w:p>
          <w:p w:rsidR="000C1E5D" w:rsidRPr="00AF2B7E" w:rsidRDefault="000C1E5D" w:rsidP="00AF2B7E">
            <w:pPr>
              <w:rPr>
                <w:lang w:val="ru-RU"/>
              </w:rPr>
            </w:pPr>
          </w:p>
        </w:tc>
      </w:tr>
      <w:tr w:rsidR="000C1E5D" w:rsidRPr="00564452" w:rsidTr="007F5643">
        <w:trPr>
          <w:trHeight w:hRule="exact" w:val="8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Дикие и домашние животные.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6733B" w:rsidRDefault="000C1E5D" w:rsidP="00AF2B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 w:rsidP="00AF2B7E">
            <w:pPr>
              <w:rPr>
                <w:lang w:val="ru-RU"/>
              </w:rPr>
            </w:pPr>
            <w:r w:rsidRPr="007C380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7C380E">
              <w:rPr>
                <w:sz w:val="16"/>
                <w:szCs w:val="16"/>
                <w:lang w:val="ru-RU"/>
              </w:rPr>
              <w:br/>
            </w:r>
            <w:r w:rsidRPr="007C380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7C380E">
              <w:rPr>
                <w:sz w:val="16"/>
                <w:szCs w:val="16"/>
                <w:lang w:val="ru-RU"/>
              </w:rPr>
              <w:br/>
            </w:r>
            <w:r w:rsidRPr="007C380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564452" w:rsidP="00AF2B7E">
            <w:pPr>
              <w:rPr>
                <w:lang w:val="ru-RU"/>
              </w:rPr>
            </w:pPr>
            <w:hyperlink r:id="rId21" w:history="1">
              <w:r w:rsidR="000C1E5D" w:rsidRPr="00033681">
                <w:rPr>
                  <w:rStyle w:val="aff8"/>
                </w:rPr>
                <w:t>https</w:t>
              </w:r>
              <w:r w:rsidR="000C1E5D" w:rsidRPr="00AF2B7E">
                <w:rPr>
                  <w:rStyle w:val="aff8"/>
                  <w:lang w:val="ru-RU"/>
                </w:rPr>
                <w:t>://</w:t>
              </w:r>
              <w:proofErr w:type="spellStart"/>
              <w:r w:rsidR="000C1E5D" w:rsidRPr="00033681">
                <w:rPr>
                  <w:rStyle w:val="aff8"/>
                </w:rPr>
                <w:t>resh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edu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ru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subject</w:t>
              </w:r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lesson</w:t>
              </w:r>
              <w:r w:rsidR="000C1E5D" w:rsidRPr="00AF2B7E">
                <w:rPr>
                  <w:rStyle w:val="aff8"/>
                  <w:lang w:val="ru-RU"/>
                </w:rPr>
                <w:t>/4573/</w:t>
              </w:r>
            </w:hyperlink>
          </w:p>
          <w:p w:rsidR="000C1E5D" w:rsidRPr="00AF2B7E" w:rsidRDefault="000C1E5D" w:rsidP="00AF2B7E">
            <w:pPr>
              <w:rPr>
                <w:lang w:val="ru-RU"/>
              </w:rPr>
            </w:pPr>
          </w:p>
        </w:tc>
      </w:tr>
      <w:tr w:rsidR="000C1E5D" w:rsidRPr="00564452" w:rsidTr="007F5643">
        <w:trPr>
          <w:trHeight w:hRule="exact" w:val="97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Погода. Времена года (месяцы).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 w:rsidP="00AF2B7E">
            <w:pPr>
              <w:rPr>
                <w:lang w:val="ru-RU"/>
              </w:rPr>
            </w:pPr>
            <w:r w:rsidRPr="007C380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7C380E">
              <w:rPr>
                <w:sz w:val="16"/>
                <w:szCs w:val="16"/>
                <w:lang w:val="ru-RU"/>
              </w:rPr>
              <w:br/>
            </w:r>
            <w:r w:rsidRPr="007C380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7C380E">
              <w:rPr>
                <w:sz w:val="16"/>
                <w:szCs w:val="16"/>
                <w:lang w:val="ru-RU"/>
              </w:rPr>
              <w:br/>
            </w:r>
            <w:r w:rsidRPr="007C380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564452" w:rsidP="00AF2B7E">
            <w:pPr>
              <w:rPr>
                <w:lang w:val="ru-RU"/>
              </w:rPr>
            </w:pPr>
            <w:hyperlink r:id="rId22" w:history="1">
              <w:r w:rsidR="000C1E5D" w:rsidRPr="00033681">
                <w:rPr>
                  <w:rStyle w:val="aff8"/>
                </w:rPr>
                <w:t>https</w:t>
              </w:r>
              <w:r w:rsidR="000C1E5D" w:rsidRPr="00AF2B7E">
                <w:rPr>
                  <w:rStyle w:val="aff8"/>
                  <w:lang w:val="ru-RU"/>
                </w:rPr>
                <w:t>://</w:t>
              </w:r>
              <w:proofErr w:type="spellStart"/>
              <w:r w:rsidR="000C1E5D" w:rsidRPr="00033681">
                <w:rPr>
                  <w:rStyle w:val="aff8"/>
                </w:rPr>
                <w:t>resh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edu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ru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subject</w:t>
              </w:r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lesson</w:t>
              </w:r>
              <w:r w:rsidR="000C1E5D" w:rsidRPr="00AF2B7E">
                <w:rPr>
                  <w:rStyle w:val="aff8"/>
                  <w:lang w:val="ru-RU"/>
                </w:rPr>
                <w:t>/5361/</w:t>
              </w:r>
            </w:hyperlink>
          </w:p>
          <w:p w:rsidR="000C1E5D" w:rsidRPr="00AF2B7E" w:rsidRDefault="000C1E5D" w:rsidP="00AF2B7E">
            <w:pPr>
              <w:rPr>
                <w:lang w:val="ru-RU"/>
              </w:rPr>
            </w:pPr>
          </w:p>
        </w:tc>
      </w:tr>
      <w:tr w:rsidR="000C1E5D" w:rsidRPr="00564452" w:rsidTr="007F5643">
        <w:trPr>
          <w:trHeight w:hRule="exact" w:val="100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Покупки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 w:rsidP="00AF2B7E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0C1E5D" w:rsidP="00AF2B7E">
            <w:pPr>
              <w:rPr>
                <w:lang w:val="ru-RU"/>
              </w:rPr>
            </w:pPr>
            <w:r w:rsidRPr="007C380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7C380E">
              <w:rPr>
                <w:sz w:val="16"/>
                <w:szCs w:val="16"/>
                <w:lang w:val="ru-RU"/>
              </w:rPr>
              <w:br/>
            </w:r>
            <w:r w:rsidRPr="007C380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7C380E">
              <w:rPr>
                <w:sz w:val="16"/>
                <w:szCs w:val="16"/>
                <w:lang w:val="ru-RU"/>
              </w:rPr>
              <w:br/>
            </w:r>
            <w:r w:rsidRPr="007C380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AF2B7E" w:rsidRDefault="00564452" w:rsidP="00AF2B7E">
            <w:pPr>
              <w:rPr>
                <w:lang w:val="ru-RU"/>
              </w:rPr>
            </w:pPr>
            <w:hyperlink r:id="rId23" w:history="1">
              <w:r w:rsidR="000C1E5D" w:rsidRPr="00033681">
                <w:rPr>
                  <w:rStyle w:val="aff8"/>
                </w:rPr>
                <w:t>https</w:t>
              </w:r>
              <w:r w:rsidR="000C1E5D" w:rsidRPr="00AF2B7E">
                <w:rPr>
                  <w:rStyle w:val="aff8"/>
                  <w:lang w:val="ru-RU"/>
                </w:rPr>
                <w:t>://</w:t>
              </w:r>
              <w:proofErr w:type="spellStart"/>
              <w:r w:rsidR="000C1E5D" w:rsidRPr="00033681">
                <w:rPr>
                  <w:rStyle w:val="aff8"/>
                </w:rPr>
                <w:t>resh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edu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.</w:t>
              </w:r>
              <w:proofErr w:type="spellStart"/>
              <w:r w:rsidR="000C1E5D" w:rsidRPr="00033681">
                <w:rPr>
                  <w:rStyle w:val="aff8"/>
                </w:rPr>
                <w:t>ru</w:t>
              </w:r>
              <w:proofErr w:type="spellEnd"/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subject</w:t>
              </w:r>
              <w:r w:rsidR="000C1E5D" w:rsidRPr="00AF2B7E">
                <w:rPr>
                  <w:rStyle w:val="aff8"/>
                  <w:lang w:val="ru-RU"/>
                </w:rPr>
                <w:t>/</w:t>
              </w:r>
              <w:r w:rsidR="000C1E5D" w:rsidRPr="00033681">
                <w:rPr>
                  <w:rStyle w:val="aff8"/>
                </w:rPr>
                <w:t>lesson</w:t>
              </w:r>
              <w:r w:rsidR="000C1E5D" w:rsidRPr="00AF2B7E">
                <w:rPr>
                  <w:rStyle w:val="aff8"/>
                  <w:lang w:val="ru-RU"/>
                </w:rPr>
                <w:t>/4531/</w:t>
              </w:r>
            </w:hyperlink>
          </w:p>
          <w:p w:rsidR="000C1E5D" w:rsidRPr="00AF2B7E" w:rsidRDefault="000C1E5D" w:rsidP="00AF2B7E">
            <w:pPr>
              <w:rPr>
                <w:lang w:val="ru-RU"/>
              </w:rPr>
            </w:pPr>
          </w:p>
        </w:tc>
      </w:tr>
      <w:tr w:rsidR="008F56A5">
        <w:trPr>
          <w:trHeight w:hRule="exact" w:val="324"/>
        </w:trPr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разделу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</w:tr>
      <w:tr w:rsidR="008F56A5" w:rsidRPr="00564452">
        <w:trPr>
          <w:trHeight w:hRule="exact" w:val="32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lastRenderedPageBreak/>
              <w:t xml:space="preserve">Раздел 4. </w:t>
            </w:r>
            <w:r w:rsidRPr="008F613A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Родная страна и страны изучаемого языка.</w:t>
            </w:r>
          </w:p>
        </w:tc>
      </w:tr>
      <w:tr w:rsidR="000C1E5D" w:rsidRPr="00564452" w:rsidTr="00B53415">
        <w:trPr>
          <w:trHeight w:hRule="exact" w:val="91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Россия и страна/страны изучаемого языка.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>
            <w:pPr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>
            <w:pPr>
              <w:rPr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>
            <w:pPr>
              <w:rPr>
                <w:lang w:val="ru-RU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>
            <w:pPr>
              <w:rPr>
                <w:lang w:val="ru-RU"/>
              </w:rPr>
            </w:pPr>
            <w:r w:rsidRPr="000C1E5D">
              <w:rPr>
                <w:rStyle w:val="widgetinline"/>
                <w:sz w:val="16"/>
                <w:szCs w:val="16"/>
                <w:lang w:val="ru-RU"/>
              </w:rPr>
              <w:t>Диалогическая речь;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Монологическая речь;</w:t>
            </w:r>
            <w:r w:rsidRPr="000C1E5D">
              <w:rPr>
                <w:sz w:val="16"/>
                <w:szCs w:val="16"/>
                <w:lang w:val="ru-RU"/>
              </w:rPr>
              <w:br/>
            </w:r>
            <w:proofErr w:type="spellStart"/>
            <w:r w:rsidRPr="000C1E5D">
              <w:rPr>
                <w:rStyle w:val="widgetinline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0C1E5D">
              <w:rPr>
                <w:rStyle w:val="widgetinline"/>
                <w:sz w:val="16"/>
                <w:szCs w:val="16"/>
                <w:lang w:val="ru-RU"/>
              </w:rPr>
              <w:t>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Смысловое чтение;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Письмо;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Фонетическая сторона речи 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Графика,</w:t>
            </w:r>
            <w:r w:rsidRPr="000C1E5D">
              <w:rPr>
                <w:rStyle w:val="widgetinline"/>
                <w:lang w:val="ru-RU"/>
              </w:rPr>
              <w:t xml:space="preserve"> </w:t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орфография и пунктуация 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Лексическая сторона</w:t>
            </w:r>
            <w:r w:rsidRPr="000C1E5D">
              <w:rPr>
                <w:rStyle w:val="widgetinline"/>
                <w:lang w:val="ru-RU"/>
              </w:rPr>
              <w:t xml:space="preserve"> </w:t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речи;</w:t>
            </w:r>
            <w:r w:rsidRPr="000C1E5D">
              <w:rPr>
                <w:sz w:val="16"/>
                <w:szCs w:val="16"/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Грамматическая сторона речи ;</w:t>
            </w:r>
            <w:r w:rsidRPr="000C1E5D">
              <w:rPr>
                <w:lang w:val="ru-RU"/>
              </w:rPr>
              <w:br/>
            </w:r>
            <w:r w:rsidRPr="000C1E5D">
              <w:rPr>
                <w:rStyle w:val="widgetinline"/>
                <w:sz w:val="16"/>
                <w:szCs w:val="16"/>
                <w:lang w:val="ru-RU"/>
              </w:rPr>
              <w:t>Социокультурные знания и умения ;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>
            <w:pPr>
              <w:rPr>
                <w:lang w:val="ru-RU"/>
              </w:rPr>
            </w:pPr>
            <w:r w:rsidRPr="0023171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564452">
            <w:pPr>
              <w:rPr>
                <w:lang w:val="ru-RU"/>
              </w:rPr>
            </w:pPr>
            <w:hyperlink r:id="rId24" w:history="1">
              <w:r w:rsidR="000C1E5D" w:rsidRPr="00033681">
                <w:rPr>
                  <w:rStyle w:val="aff8"/>
                  <w:lang w:val="ru-RU"/>
                </w:rPr>
                <w:t>https://resh.edu.ru/subject/lesson/5993/</w:t>
              </w:r>
            </w:hyperlink>
          </w:p>
          <w:p w:rsidR="000C1E5D" w:rsidRPr="008F613A" w:rsidRDefault="000C1E5D">
            <w:pPr>
              <w:rPr>
                <w:lang w:val="ru-RU"/>
              </w:rPr>
            </w:pPr>
          </w:p>
        </w:tc>
      </w:tr>
      <w:tr w:rsidR="000C1E5D" w:rsidRPr="00564452" w:rsidTr="000C1E5D">
        <w:trPr>
          <w:trHeight w:hRule="exact" w:val="34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0C1E5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Их столицы, основные достопримечательности и интересные факты.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>
            <w:pPr>
              <w:rPr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>
            <w:pPr>
              <w:rPr>
                <w:lang w:val="ru-RU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>
            <w:pPr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Pr="008F613A" w:rsidRDefault="000C1E5D">
            <w:pPr>
              <w:rPr>
                <w:lang w:val="ru-RU"/>
              </w:rPr>
            </w:pPr>
            <w:r w:rsidRPr="0023171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E5D" w:rsidRDefault="00564452">
            <w:pPr>
              <w:rPr>
                <w:lang w:val="ru-RU"/>
              </w:rPr>
            </w:pPr>
            <w:hyperlink r:id="rId25" w:history="1">
              <w:r w:rsidR="000C1E5D" w:rsidRPr="00033681">
                <w:rPr>
                  <w:rStyle w:val="aff8"/>
                  <w:lang w:val="ru-RU"/>
                </w:rPr>
                <w:t>https://resh.edu.ru/subject/lesson/4532/</w:t>
              </w:r>
            </w:hyperlink>
          </w:p>
          <w:p w:rsidR="000C1E5D" w:rsidRPr="008F613A" w:rsidRDefault="000C1E5D">
            <w:pPr>
              <w:rPr>
                <w:lang w:val="ru-RU"/>
              </w:rPr>
            </w:pPr>
          </w:p>
        </w:tc>
      </w:tr>
    </w:tbl>
    <w:p w:rsidR="008F56A5" w:rsidRPr="008F613A" w:rsidRDefault="008F56A5">
      <w:pPr>
        <w:autoSpaceDE w:val="0"/>
        <w:autoSpaceDN w:val="0"/>
        <w:spacing w:after="0" w:line="14" w:lineRule="exact"/>
        <w:rPr>
          <w:lang w:val="ru-RU"/>
        </w:rPr>
      </w:pPr>
    </w:p>
    <w:p w:rsidR="008F56A5" w:rsidRPr="008F613A" w:rsidRDefault="008F56A5">
      <w:pPr>
        <w:rPr>
          <w:lang w:val="ru-RU"/>
        </w:rPr>
        <w:sectPr w:rsidR="008F56A5" w:rsidRPr="008F613A" w:rsidSect="00E8603D">
          <w:pgSz w:w="16840" w:h="11900" w:orient="landscape"/>
          <w:pgMar w:top="346" w:right="666" w:bottom="282" w:left="640" w:header="720" w:footer="720" w:gutter="0"/>
          <w:cols w:space="720" w:equalWidth="0">
            <w:col w:w="15828" w:space="0"/>
          </w:cols>
          <w:docGrid w:linePitch="360"/>
        </w:sectPr>
      </w:pPr>
    </w:p>
    <w:p w:rsidR="008F56A5" w:rsidRPr="008F613A" w:rsidRDefault="008F56A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4214"/>
        <w:gridCol w:w="590"/>
        <w:gridCol w:w="1440"/>
        <w:gridCol w:w="1476"/>
        <w:gridCol w:w="1022"/>
        <w:gridCol w:w="1332"/>
        <w:gridCol w:w="1598"/>
        <w:gridCol w:w="3398"/>
      </w:tblGrid>
      <w:tr w:rsidR="008F56A5" w:rsidRPr="00564452" w:rsidTr="00AF2B7E">
        <w:trPr>
          <w:trHeight w:hRule="exact" w:val="100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Произведения детского фольклора.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AF2B7E" w:rsidRDefault="00AF2B7E">
            <w:pPr>
              <w:rPr>
                <w:lang w:val="ru-RU"/>
              </w:rPr>
            </w:pPr>
            <w:r w:rsidRPr="0023171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564452" w:rsidRDefault="00564452">
            <w:pPr>
              <w:rPr>
                <w:lang w:val="ru-RU"/>
              </w:rPr>
            </w:pPr>
            <w:hyperlink r:id="rId26" w:history="1">
              <w:r w:rsidR="008F613A" w:rsidRPr="00033681">
                <w:rPr>
                  <w:rStyle w:val="aff8"/>
                </w:rPr>
                <w:t>https</w:t>
              </w:r>
              <w:r w:rsidR="008F613A" w:rsidRPr="00564452">
                <w:rPr>
                  <w:rStyle w:val="aff8"/>
                  <w:lang w:val="ru-RU"/>
                </w:rPr>
                <w:t>://</w:t>
              </w:r>
              <w:proofErr w:type="spellStart"/>
              <w:r w:rsidR="008F613A" w:rsidRPr="00033681">
                <w:rPr>
                  <w:rStyle w:val="aff8"/>
                </w:rPr>
                <w:t>resh</w:t>
              </w:r>
              <w:proofErr w:type="spellEnd"/>
              <w:r w:rsidR="008F613A" w:rsidRPr="00564452">
                <w:rPr>
                  <w:rStyle w:val="aff8"/>
                  <w:lang w:val="ru-RU"/>
                </w:rPr>
                <w:t>.</w:t>
              </w:r>
              <w:proofErr w:type="spellStart"/>
              <w:r w:rsidR="008F613A" w:rsidRPr="00033681">
                <w:rPr>
                  <w:rStyle w:val="aff8"/>
                </w:rPr>
                <w:t>edu</w:t>
              </w:r>
              <w:proofErr w:type="spellEnd"/>
              <w:r w:rsidR="008F613A" w:rsidRPr="00564452">
                <w:rPr>
                  <w:rStyle w:val="aff8"/>
                  <w:lang w:val="ru-RU"/>
                </w:rPr>
                <w:t>.</w:t>
              </w:r>
              <w:proofErr w:type="spellStart"/>
              <w:r w:rsidR="008F613A" w:rsidRPr="00033681">
                <w:rPr>
                  <w:rStyle w:val="aff8"/>
                </w:rPr>
                <w:t>ru</w:t>
              </w:r>
              <w:proofErr w:type="spellEnd"/>
              <w:r w:rsidR="008F613A" w:rsidRPr="00564452">
                <w:rPr>
                  <w:rStyle w:val="aff8"/>
                  <w:lang w:val="ru-RU"/>
                </w:rPr>
                <w:t>/</w:t>
              </w:r>
              <w:r w:rsidR="008F613A" w:rsidRPr="00033681">
                <w:rPr>
                  <w:rStyle w:val="aff8"/>
                </w:rPr>
                <w:t>subject</w:t>
              </w:r>
              <w:r w:rsidR="008F613A" w:rsidRPr="00564452">
                <w:rPr>
                  <w:rStyle w:val="aff8"/>
                  <w:lang w:val="ru-RU"/>
                </w:rPr>
                <w:t>/</w:t>
              </w:r>
              <w:r w:rsidR="008F613A" w:rsidRPr="00033681">
                <w:rPr>
                  <w:rStyle w:val="aff8"/>
                </w:rPr>
                <w:t>lesson</w:t>
              </w:r>
              <w:r w:rsidR="008F613A" w:rsidRPr="00564452">
                <w:rPr>
                  <w:rStyle w:val="aff8"/>
                  <w:lang w:val="ru-RU"/>
                </w:rPr>
                <w:t>/5150/</w:t>
              </w:r>
            </w:hyperlink>
          </w:p>
          <w:p w:rsidR="008F613A" w:rsidRPr="00564452" w:rsidRDefault="008F613A">
            <w:pPr>
              <w:rPr>
                <w:lang w:val="ru-RU"/>
              </w:rPr>
            </w:pPr>
          </w:p>
        </w:tc>
      </w:tr>
      <w:tr w:rsidR="008F56A5" w:rsidRPr="00564452" w:rsidTr="00AF2B7E">
        <w:trPr>
          <w:trHeight w:hRule="exact" w:val="8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Литературные персонажи детских книг.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AF2B7E" w:rsidRDefault="00AF2B7E">
            <w:pPr>
              <w:rPr>
                <w:lang w:val="ru-RU"/>
              </w:rPr>
            </w:pPr>
            <w:r w:rsidRPr="0023171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564452" w:rsidRDefault="00564452">
            <w:pPr>
              <w:rPr>
                <w:lang w:val="ru-RU"/>
              </w:rPr>
            </w:pPr>
            <w:hyperlink r:id="rId27" w:history="1">
              <w:r w:rsidR="00B80817" w:rsidRPr="00033681">
                <w:rPr>
                  <w:rStyle w:val="aff8"/>
                </w:rPr>
                <w:t>https</w:t>
              </w:r>
              <w:r w:rsidR="00B80817" w:rsidRPr="00564452">
                <w:rPr>
                  <w:rStyle w:val="aff8"/>
                  <w:lang w:val="ru-RU"/>
                </w:rPr>
                <w:t>://</w:t>
              </w:r>
              <w:proofErr w:type="spellStart"/>
              <w:r w:rsidR="00B80817" w:rsidRPr="00033681">
                <w:rPr>
                  <w:rStyle w:val="aff8"/>
                </w:rPr>
                <w:t>resh</w:t>
              </w:r>
              <w:proofErr w:type="spellEnd"/>
              <w:r w:rsidR="00B80817" w:rsidRPr="00564452">
                <w:rPr>
                  <w:rStyle w:val="aff8"/>
                  <w:lang w:val="ru-RU"/>
                </w:rPr>
                <w:t>.</w:t>
              </w:r>
              <w:proofErr w:type="spellStart"/>
              <w:r w:rsidR="00B80817" w:rsidRPr="00033681">
                <w:rPr>
                  <w:rStyle w:val="aff8"/>
                </w:rPr>
                <w:t>edu</w:t>
              </w:r>
              <w:proofErr w:type="spellEnd"/>
              <w:r w:rsidR="00B80817" w:rsidRPr="00564452">
                <w:rPr>
                  <w:rStyle w:val="aff8"/>
                  <w:lang w:val="ru-RU"/>
                </w:rPr>
                <w:t>.</w:t>
              </w:r>
              <w:proofErr w:type="spellStart"/>
              <w:r w:rsidR="00B80817" w:rsidRPr="00033681">
                <w:rPr>
                  <w:rStyle w:val="aff8"/>
                </w:rPr>
                <w:t>ru</w:t>
              </w:r>
              <w:proofErr w:type="spellEnd"/>
              <w:r w:rsidR="00B80817" w:rsidRPr="00564452">
                <w:rPr>
                  <w:rStyle w:val="aff8"/>
                  <w:lang w:val="ru-RU"/>
                </w:rPr>
                <w:t>/</w:t>
              </w:r>
              <w:r w:rsidR="00B80817" w:rsidRPr="00033681">
                <w:rPr>
                  <w:rStyle w:val="aff8"/>
                </w:rPr>
                <w:t>subject</w:t>
              </w:r>
              <w:r w:rsidR="00B80817" w:rsidRPr="00564452">
                <w:rPr>
                  <w:rStyle w:val="aff8"/>
                  <w:lang w:val="ru-RU"/>
                </w:rPr>
                <w:t>/</w:t>
              </w:r>
              <w:r w:rsidR="00B80817" w:rsidRPr="00033681">
                <w:rPr>
                  <w:rStyle w:val="aff8"/>
                </w:rPr>
                <w:t>lesson</w:t>
              </w:r>
              <w:r w:rsidR="00B80817" w:rsidRPr="00564452">
                <w:rPr>
                  <w:rStyle w:val="aff8"/>
                  <w:lang w:val="ru-RU"/>
                </w:rPr>
                <w:t>/5995/</w:t>
              </w:r>
            </w:hyperlink>
          </w:p>
          <w:p w:rsidR="00B80817" w:rsidRPr="00564452" w:rsidRDefault="00B80817">
            <w:pPr>
              <w:rPr>
                <w:lang w:val="ru-RU"/>
              </w:rPr>
            </w:pPr>
          </w:p>
        </w:tc>
      </w:tr>
      <w:tr w:rsidR="008F56A5" w:rsidRPr="00564452" w:rsidTr="00AF2B7E">
        <w:trPr>
          <w:trHeight w:hRule="exact" w:val="10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58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страны/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странизучаемого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языка.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8F56A5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8F56A5">
            <w:pPr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8F56A5">
            <w:pPr>
              <w:rPr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8F56A5">
            <w:pPr>
              <w:rPr>
                <w:lang w:val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8F56A5">
            <w:pPr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AF2B7E">
            <w:pPr>
              <w:rPr>
                <w:lang w:val="ru-RU"/>
              </w:rPr>
            </w:pPr>
            <w:r w:rsidRPr="0023171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564452">
            <w:pPr>
              <w:rPr>
                <w:lang w:val="ru-RU"/>
              </w:rPr>
            </w:pPr>
            <w:hyperlink r:id="rId28" w:history="1">
              <w:r w:rsidR="00B80817" w:rsidRPr="00033681">
                <w:rPr>
                  <w:rStyle w:val="aff8"/>
                  <w:lang w:val="ru-RU"/>
                </w:rPr>
                <w:t>https://edu.skysmart.ru/homework/new/585</w:t>
              </w:r>
            </w:hyperlink>
          </w:p>
          <w:p w:rsidR="00B80817" w:rsidRPr="008F613A" w:rsidRDefault="00B80817">
            <w:pPr>
              <w:rPr>
                <w:lang w:val="ru-RU"/>
              </w:rPr>
            </w:pPr>
          </w:p>
        </w:tc>
      </w:tr>
      <w:tr w:rsidR="008F56A5" w:rsidRPr="00564452" w:rsidTr="00AF2B7E">
        <w:trPr>
          <w:trHeight w:hRule="exact" w:val="986"/>
        </w:trPr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разделу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AF2B7E" w:rsidRDefault="00AF2B7E">
            <w:pPr>
              <w:rPr>
                <w:lang w:val="ru-RU"/>
              </w:rPr>
            </w:pPr>
            <w:r w:rsidRPr="0023171E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23171E">
              <w:rPr>
                <w:sz w:val="16"/>
                <w:szCs w:val="16"/>
                <w:lang w:val="ru-RU"/>
              </w:rPr>
              <w:br/>
            </w:r>
            <w:r w:rsidRPr="0023171E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AF2B7E" w:rsidRDefault="008F56A5">
            <w:pPr>
              <w:rPr>
                <w:lang w:val="ru-RU"/>
              </w:rPr>
            </w:pPr>
          </w:p>
        </w:tc>
      </w:tr>
      <w:tr w:rsidR="008F56A5">
        <w:trPr>
          <w:trHeight w:hRule="exact" w:val="304"/>
        </w:trPr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424" w:line="220" w:lineRule="exact"/>
      </w:pPr>
    </w:p>
    <w:p w:rsidR="008F56A5" w:rsidRDefault="002C5D1D">
      <w:pPr>
        <w:autoSpaceDE w:val="0"/>
        <w:autoSpaceDN w:val="0"/>
        <w:spacing w:after="258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32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п/п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Тема урока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Количество часов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изучения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Контролируемые элементы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содержания</w:t>
            </w:r>
          </w:p>
        </w:tc>
        <w:tc>
          <w:tcPr>
            <w:tcW w:w="6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Проверяемые элементы содержания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контроля</w:t>
            </w:r>
          </w:p>
        </w:tc>
      </w:tr>
      <w:tr w:rsidR="008F56A5">
        <w:trPr>
          <w:trHeight w:hRule="exact" w:val="494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A5" w:rsidRDefault="008F56A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A5" w:rsidRDefault="008F56A5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контрольные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A5" w:rsidRDefault="008F56A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A5" w:rsidRDefault="008F56A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A5" w:rsidRDefault="008F56A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A5" w:rsidRDefault="008F56A5"/>
        </w:tc>
      </w:tr>
      <w:tr w:rsidR="008F56A5">
        <w:trPr>
          <w:trHeight w:hRule="exact" w:val="217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45" w:lineRule="auto"/>
              <w:ind w:left="72" w:right="144"/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семья.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Внешность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членов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семьи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45" w:lineRule="auto"/>
              <w:ind w:left="72"/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контекстуальной, догадки. Прогнозирование содержания текста на основе заголовка. Чтение новых слов согласно основным правилам чтения, с использованием полной и частичной транскрипции, по аналогии. 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What does your sister look like? – She’s tall and pretty. 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Мой день рождения, подарки. Моя любимая еда.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распорядок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, домашние обязанности)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 опрос ;</w:t>
            </w:r>
          </w:p>
        </w:tc>
      </w:tr>
      <w:tr w:rsidR="008F56A5">
        <w:trPr>
          <w:trHeight w:hRule="exact" w:val="2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 w:right="288"/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семья.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Характер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членов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семьи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/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текстах фактического характера, содержащих отдельные незнакомые слова, с опорой и без опоры на иллюстрации и с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контекстуальной, догадки. Прогнозирование содержания текста на основе заголовка. Заполнение анкет и формуляров с указанием личной информации. Чтение новых слов согласно основным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правилам чтения, с использованием полной и частичной транскрипции, по аналогии. 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обучения. Заполнение анкет и формуляров с указанием личной информации.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What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she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She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kind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friendly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Мир моего «я». Моя семья. Мой день рождения, подарки. Моя любимая еда.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распорядок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, домашние обязанности)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 опрос ;</w:t>
            </w:r>
          </w:p>
        </w:tc>
      </w:tr>
      <w:tr w:rsidR="008F56A5">
        <w:trPr>
          <w:trHeight w:hRule="exact" w:val="215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43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Кем я хочу стать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речевого этикета, принятых в стране/странах изучаемого языка. Устное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представление результатов простого проектного задания. Прогнозирование содержания текста на основе заголовка. Чтение и понимание информации, представленной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несплошных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текстах (таблицах, диаграммах и т.д.)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er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ist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teacher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actor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artist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словосложения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blackboard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конверсии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What does your father do?- He’s a doctor. Мир моего «я». 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Моя семья. Мой день рождения, подарки. Моя любимая еда. Мой день (распорядок дня,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домашние обязанности)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644" w:right="640" w:bottom="13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217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Мой день (распорядок дня,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домашние обязанности).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делаю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каждый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день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(описание,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8F56A5" w:rsidRDefault="002C5D1D">
            <w:pPr>
              <w:autoSpaceDE w:val="0"/>
              <w:autoSpaceDN w:val="0"/>
              <w:spacing w:after="0" w:line="245" w:lineRule="auto"/>
              <w:ind w:left="72" w:right="144"/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характеристика; повествование) в рамках изучаемой тематики с опорой на картинки, фотографии и/или ключевые слова, план, вопросы. 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языка. Устное представление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результатов простого проектного задания. Заполнение анкет и формуляров с указанием личной информации. Различение на слух и правильное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произношение слова и фразы/предложения с соблюдением их ритмико-интонационных особенностей.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Наречия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времени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What time/ When do you usually get up? 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Мой день рождения, подарки. Моя любимая еда.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распорядок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, домашние обязанности)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 опрос ;</w:t>
            </w:r>
          </w:p>
        </w:tc>
      </w:tr>
      <w:tr w:rsidR="008F56A5">
        <w:trPr>
          <w:trHeight w:hRule="exact" w:val="23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4" w:after="0" w:line="245" w:lineRule="auto"/>
              <w:ind w:left="72" w:right="576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любимая еда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семья. Мой день рождения, подарки. Моя любимая еда.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15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Мой день (распорядок дня, домашние обязанности)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(описание,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характеристика; повествование) в рамках изучаемой тематики с опорой на картинки, фотографии и/или ключевые слова, план, вопросы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чтения, с использованием полной и частичной транскрипции, по аналогии. Правильное написание изученных слов 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2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 w:right="576"/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любимая еда.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рецепты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семья. Мой день рождения, подарки. Моя любимая еда.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Мой день (распорядок дня, домашние обязанности)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Пересказ основного содержания прочитанного текста с опорой на картинки, фотографии и/или ключевые слова, план, вопросы: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you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hungry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thirsty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bread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home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some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but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butter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Чтение и понимание информации, представленной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несплошных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текстах (таблицах, диаграммах и т.д.)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чтения, с использованием полной и частичной транскрипции, по аналогии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8F56A5">
        <w:trPr>
          <w:trHeight w:hRule="exact" w:val="19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семья. Мой день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рождения, подарки. Наши семейные праздники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семья. Мой день рождения, подарки. Моя любимая еда.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Мой день (распорядок дня, домашние обязанности)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Обозначение даты и года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12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351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3" w:lineRule="auto"/>
              <w:jc w:val="center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Новый год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095345" w:rsidRDefault="008F56A5">
            <w:pPr>
              <w:rPr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семья. Мой день рождения, подарки. Моя любимая еда.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Мой день (распорядок дня, домашние обязанности)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Написание поздравления с днем рождения, Новым годом, Рождеством с выражением пожеланий с опорой на образец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Пересказ основного содержания прочитанного текста с опорой на картинки, фотографии и/или ключевые слова, план, вопросы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Правильная расстановка знаков препинания (точка, вопросительный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восклицательный знаки в конце предложения, апостроф, запятая при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перечислении)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Социокультурные элементы речевого поведенческого этикета, принятые в англоязычной среде, в некоторых ситуациях общения (приветствие, прощание, знакомство, выражение благодарности, извинение, поздравление с днем рождения, Новым годом, Рождеством, разговор по телефону)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095345" w:rsidRDefault="00E8603D">
            <w:pPr>
              <w:autoSpaceDE w:val="0"/>
              <w:autoSpaceDN w:val="0"/>
              <w:spacing w:before="56" w:after="0" w:line="245" w:lineRule="auto"/>
              <w:ind w:right="144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251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Мой день рождения, подарки.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рождения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E8603D" w:rsidRDefault="00E8603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фотографии и/или ключевые слова в стандартных ситуациях неофициального общения с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соблюдением норм 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семья. Мой день рождения, подарки. Моя любимая еда.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Мой день (распорядок дня, домашние обязанности)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Обозначение времени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фактического характера учебных и адаптированных аутентичных текстов, построенных на изученном языковом материале, с опорой на иллюстрации, а также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8F56A5" w:rsidRDefault="002C5D1D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E8603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  <w:tr w:rsidR="008F56A5">
        <w:trPr>
          <w:trHeight w:hRule="exact" w:val="248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Мой день рождения, подарки. Мой день рождения. Свечки на торте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фотографии и/или ключевые слова в стандартных ситуациях неофициального общения с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соблюдением норм 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семья. Мой день рождения, подарки. Моя любимая еда.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Мой день (распорядок дня, домашние обязанности)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Обозначение времени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фактического характера учебных и адаптированных аутентичных текстов, построенных на изученном языковом материале, с опорой на иллюстрации, а также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8F56A5" w:rsidRDefault="002C5D1D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13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385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43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Что я чувствовал вчера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Чтение про себя и понимание запрашиваемой информации в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контекстуальной, догадки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семья. Мой день рождения, подарки. Моя любимая еда.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Мой день (распорядок дня, домашние обязанности)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семья. Мой день рождения, подарки. Моя любимая еда. Мой день (распорядок дня, домашние обязанности).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фактического характера учебных и адаптированных аутентичных текстов, построенных на изученном языковом материале, с опорой на иллюстрации, а также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контекстуальной, догадки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8F56A5">
        <w:trPr>
          <w:trHeight w:hRule="exact" w:val="2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Мой день (распорядок дня,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домашние обязанности).</w:t>
            </w:r>
          </w:p>
          <w:p w:rsidR="008F56A5" w:rsidRDefault="002C5D1D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делал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вчера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семья. Мой день рождения, подарки. Моя любимая еда.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Мой день (распорядок дня, домашние обязанности)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Написание электронного сообщения личного характера с опорой на образец Обозначение времени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Обозначение даты и года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Правильная расстановка знаков препинания (точка, вопросительный и восклицательный знаки в конце предложения, апостроф, запятая при перечислении)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232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Каникулы. Что я делал на каникулах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игра. Мой питомец. Любимые занятия. Занятия спортом. Любимая сказка/ история/рассказ. Выходной день (в цирке, в зоопарке, в парке). Каникулы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Написание электронного сообщения личного характера с опорой на образец Правильная расстановка знаков препинания (точка, вопросительный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восклицательный знаки в конце предложения, апостроф, запятая при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перечислении)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13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2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</w:t>
            </w:r>
          </w:p>
          <w:p w:rsidR="008F56A5" w:rsidRDefault="002C5D1D">
            <w:pPr>
              <w:autoSpaceDE w:val="0"/>
              <w:autoSpaceDN w:val="0"/>
              <w:spacing w:after="0" w:line="245" w:lineRule="auto"/>
              <w:ind w:left="72" w:right="144"/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сказка/история/рассказ.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сказочные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герои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игра. Мой питомец. Любимые занятия. Занятия спортом. Любимая сказка/ история/рассказ. Выходной день (в цирке, в зоопарке, в парке). Каникулы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8F56A5">
        <w:trPr>
          <w:trHeight w:hRule="exact" w:val="217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4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</w:t>
            </w:r>
          </w:p>
          <w:p w:rsidR="008F56A5" w:rsidRDefault="002C5D1D">
            <w:pPr>
              <w:autoSpaceDE w:val="0"/>
              <w:autoSpaceDN w:val="0"/>
              <w:spacing w:after="0" w:line="245" w:lineRule="auto"/>
              <w:ind w:left="72"/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сказка/история/рассказ.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умею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рассказывать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сказки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095345" w:rsidRDefault="0009534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4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игра. Мой питомец. Любимые занятия. Занятия спортом. Любимая сказка/ история/рассказ. Выходной день (в цирке, в зоопарке, в парке). Каникулы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чтения, с использованием полной и частичной транскрипции, по аналогии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095345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  <w:tr w:rsidR="008F56A5">
        <w:trPr>
          <w:trHeight w:hRule="exact" w:val="183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Выходной день (в цирке, в зоопарке, парке).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Выходной день в парке аттракционов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игра. Мой питомец. Любимые занятия. Занятия спортом. Любимая сказка/ история/рассказ. Выходной день (в цирке, в зоопарке, в парке). Каникулы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8F56A5">
        <w:trPr>
          <w:trHeight w:hRule="exact" w:val="232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43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Каникулы. Я люблю путешествовать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игра. Мой питомец. Любимые занятия. Занятия спортом. Любимая сказка/ история/рассказ. Выходной день (в цирке, в зоопарке, в парке). Каникулы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13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2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Где я буду праздновать свой День рождения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анкет и формуляров с указанием личной информации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going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Future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будущего действия: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going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write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tomorrow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семья. Мой день рождения, подарки. Моя любимая еда.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Мой день (распорядок дня, домашние обязанности)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Различение на слух и правильное произношение слова и фразы/предложения с соблюдением их ритмико-интонационных особенностей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(описание,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43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характеристика; повествование) в рамках изучаемой тематики с опорой на картинки, 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385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4" w:after="0" w:line="245" w:lineRule="auto"/>
              <w:ind w:left="72" w:right="43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Поздравляем с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праздником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фотографии и/или ключевые слова в стандартных ситуациях неофициального общения с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соблюдением норм 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семья. Мой день рождения, подарки. Моя любимая еда.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Мой день (распорядок дня, домашние обязанности)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Написание поздравления с днем рождения, Новым годом, Рождеством с выражением пожеланий с опорой на образец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Правильная расстановка знаков препинания (точка, вопросительный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восклицательный знаки в конце предложения, апостроф, запятая при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перечислении)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Социокультурные элементы речевого поведенческого этикета, принятые в англоязычной среде, в некоторых ситуациях общения (приветствие, прощание, знакомство, выражение благодарности, извинение, поздравление с днем рождения, Новым годом, Рождеством, разговор по телефону)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8F56A5">
        <w:trPr>
          <w:trHeight w:hRule="exact" w:val="183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Я в детстве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семья. Мой день рождения, подарки. Моя любимая еда.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Мой день (распорядок дня, домашние обязанности)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контекстуальной, догадки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19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43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Лучший день в моей жизни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семья. Мой день рождения, подарки. Моя любимая еда.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Мой день (распорядок дня, домашние обязанности)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Степени сравнения прилагательных (формы, образованные по правилу и исключения: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good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better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bad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worse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worst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6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284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Приветствие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одноклассников и учителя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095345" w:rsidRDefault="008F56A5">
            <w:pPr>
              <w:rPr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фотографии и/или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ключевые слова в стандартных ситуациях неофициального общения с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соблюдением норм 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Различение на слух и правильное произношение слова и фразы/предложения с соблюдением их ритмико-интонационных особенностей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Социокультурные элементы речевого поведенческого этикета, принятые в англоязычной среде, в некоторых ситуациях общения (приветствие, прощание, знакомство, выражение благодарности, извинение, поздравление с днем рождения, Новым годом, Рождеством, разговор по телефону)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E8603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</w:p>
        </w:tc>
      </w:tr>
      <w:tr w:rsidR="008F56A5">
        <w:trPr>
          <w:trHeight w:hRule="exact" w:val="150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Любимые занятия. Что умеют делать мои друзья</w:t>
            </w:r>
            <w:r w:rsidR="00E8603D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Занятия спортом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E8603D" w:rsidRDefault="002C5D1D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E8603D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E8603D" w:rsidRDefault="00E8603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E8603D" w:rsidRDefault="008F56A5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E8603D" w:rsidRDefault="008F56A5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E8603D" w:rsidRDefault="008F56A5">
            <w:pPr>
              <w:rPr>
                <w:lang w:val="ru-RU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Написание электронного сообщения личного характера с опорой на образец 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E8603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  <w:r w:rsidR="002C5D1D"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8F56A5">
        <w:trPr>
          <w:trHeight w:hRule="exact" w:val="284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Я пойду на рождения друга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going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Future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будущего действия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er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ist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teacher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actor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artist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словосложения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blackboard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конверсии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и понимание информации, представленной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несплошных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текстах (таблицах, диаграммах и т.д.)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8F56A5">
        <w:trPr>
          <w:trHeight w:hRule="exact" w:val="232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</w:t>
            </w:r>
          </w:p>
          <w:p w:rsidR="008F56A5" w:rsidRPr="008F613A" w:rsidRDefault="002C5D1D">
            <w:pPr>
              <w:autoSpaceDE w:val="0"/>
              <w:autoSpaceDN w:val="0"/>
              <w:spacing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Занятия спортом.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Знаменитые деятели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спорта, науки и культуры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игра. Мой питомец. Любимые занятия. Занятия спортом. Любимая сказка/ история/рассказ. Выходной день (в цирке, в зоопарке, в парке). Каникулы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8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2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</w:t>
            </w:r>
          </w:p>
          <w:p w:rsidR="008F56A5" w:rsidRPr="008F613A" w:rsidRDefault="002C5D1D">
            <w:pPr>
              <w:autoSpaceDE w:val="0"/>
              <w:autoSpaceDN w:val="0"/>
              <w:spacing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Занятия спортом.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Знаменитые деятели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спорта, науки и культуры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игра. Мой питомец. Любимые занятия. Занятия спортом. Любимая сказка/ история/рассказ. Выходной день (в цирке, в зоопарке, в парке). Каникулы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8F56A5">
        <w:trPr>
          <w:trHeight w:hRule="exact" w:val="23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4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Каникулы.Где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проводят каникулы жители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4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игра. Мой питомец. Любимые занятия. Занятия спортом. Любимая сказка/ история/рассказ. Выходной день (в цирке, в зоопарке, в парке). Каникулы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258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сказка/история/рассказ.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43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Любимые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мультипликационные герои детей в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игра. Мой питомец. Любимые занятия. Занятия спортом. Любимая сказка/ история/рассказ. Выходной день (в цирке, в зоопарке, в парке). Каникулы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316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школа, любимые учебные предметы.</w:t>
            </w:r>
          </w:p>
          <w:p w:rsidR="008F56A5" w:rsidRDefault="002C5D1D">
            <w:pPr>
              <w:autoSpaceDE w:val="0"/>
              <w:autoSpaceDN w:val="0"/>
              <w:spacing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вокруг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нас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Степени сравнения прилагательных (формы, образованные по правилу и исключения: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good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better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bad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worse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worst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и понимание информации, представленной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несплошных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текстах (таблицах, диаграммах и т.д.)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чтения, с использованием полной и частичной транскрипции, по аналогии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318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малая родина (город,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село). Путешествия. Что есть в городе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3" w:lineRule="auto"/>
              <w:jc w:val="center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Моя комната (квартира, дом), предметы мебели и интерьера.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Различение на слух и правильное произношение слова и фразы/предложения с соблюдением их ритмико-интонационных особенностей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er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ist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teacher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actor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artist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словосложения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blackboard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конверсии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чтения, с использованием полной и частичной транскрипции, по аналогии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текстах фактического характера, содержащих отдельные незнакомые слова, с опорой и без опоры на иллюстрации и с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8F56A5">
        <w:trPr>
          <w:trHeight w:hRule="exact" w:val="30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малая родина (город,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село). Что есть у меня в районе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095345" w:rsidRDefault="0009534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фотографии и/или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ключевые слова в стандартных ситуациях неофициального общения с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соблюдением норм 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Моя комната (квартира, дом), предметы мебели и интерьера.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Различение на слух и правильное произношение слова и фразы/предложения с соблюдением их ритмико-интонационных особенностей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er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ist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teacher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actor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artist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словосложения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blackboard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конверсии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чтения, с использованием полной и частичной транскрипции, по аналогии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095345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  <w:tr w:rsidR="008F56A5">
        <w:trPr>
          <w:trHeight w:hRule="exact" w:val="249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Какие бывают профессии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анкет и формуляров с указанием личной информации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Моя комната (квартира, дом), предметы мебели и интерьера.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Пересказ основного содержания прочитанного текста с опорой на картинки, фотографии и/или ключевые слова, план, вопросы. Устное представление результатов простого проектного задания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er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ist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teacher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actor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artist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словосложения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blackboard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конверсии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13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267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</w:t>
            </w:r>
          </w:p>
          <w:p w:rsidR="008F56A5" w:rsidRPr="008F613A" w:rsidRDefault="002C5D1D">
            <w:pPr>
              <w:autoSpaceDE w:val="0"/>
              <w:autoSpaceDN w:val="0"/>
              <w:spacing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Необычные профессии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чтения, с использованием полной и частичной транскрипции, по аналогии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8F56A5">
        <w:trPr>
          <w:trHeight w:hRule="exact" w:val="30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Кем я хочу стать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going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Future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будущего действия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Обозначение даты и года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Правильная расстановка знаков препинания (точка, вопросительный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восклицательный знаки в конце предложения, апостроф, запятая при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перечислении)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36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4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</w:t>
            </w:r>
          </w:p>
          <w:p w:rsidR="008F56A5" w:rsidRPr="008F613A" w:rsidRDefault="002C5D1D">
            <w:pPr>
              <w:autoSpaceDE w:val="0"/>
              <w:autoSpaceDN w:val="0"/>
              <w:spacing w:after="0" w:line="233" w:lineRule="auto"/>
              <w:jc w:val="center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Выходной день в зоопарке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4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Диалог-побуждение к действию с опорой на картинки, фотографии и/или ключевые слова в стандартных ситуациях неофициального общения с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соблюдением норм 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Обозначение времени.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What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time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four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clock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./</w:t>
            </w:r>
            <w:proofErr w:type="gram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It’s a quarter to three./ It’s ten (minutes) past four./ It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half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seven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Let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zoo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good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idea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чтения, с использованием полной и частичной транскрипции, по аналогии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9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318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/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Дикие и домашние животные. </w:t>
            </w:r>
            <w:r w:rsidRPr="008F613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зоопарке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Модальные глаголы долженствования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must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и понимание информации, представленной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несплошных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текстах (таблицах, диаграммах и т.д.)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чтения, с использованием полной и частичной транскрипции, по аналогии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8F56A5">
        <w:trPr>
          <w:trHeight w:hRule="exact" w:val="36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/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Чем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питаются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животные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Пересказ основного содержания прочитанного текста с опорой на картинки, фотографии и/или ключевые слова, план, вопросы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учебных и адаптированных аутентичных текстов, построенных на изученном языковом материале с опорой на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иллюстрации и без опоры, а также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43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контекстуальной, догадки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и понимание информации, представленной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несплошных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текстах (таблицах, диаграммах и т.д.)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232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/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должны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помогать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животным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095345" w:rsidRDefault="0009534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Модальные глаголы долженствования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must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Различение на слух и правильное произношение слова и фразы/предложения с соблюдением их ритмико-интонационных особенностей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095345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10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323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/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умеют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делать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животные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анкет и формуляров с указанием личной информации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Устное представление результатов простого проектного задания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284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Дни недели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Написание электронного сообщения личного характера с опорой на образец Обозначение даты и года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Пересказ основного содержания прочитанного текста с опорой на картинки, фотографии и/или ключевые слова, план, вопросы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и понимание информации, представленной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несплошных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текстах (таблицах, диаграммах и т.д.)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8F56A5">
        <w:trPr>
          <w:trHeight w:hRule="exact" w:val="349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576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Экология. Я должен помогать природе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0" w:lineRule="auto"/>
              <w:jc w:val="center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Моя комната (квартира, дом), предметы мебели и интерьера.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Модальные глаголы долженствования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must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er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ist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teacher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actor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artist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словосложения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blackboard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конверсии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по образцу; выражение своего отношения к предмету речи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чтения, с использованием полной и частичной транскрипции, по аналогии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8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251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Какой была жизнь в прошлом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Обозначение даты и года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Пересказ основного содержания прочитанного текста с опорой на картинки, фотографии и/или ключевые слова, план, вопросы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и понимание информации, представленной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несплошных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текстах (таблицах, диаграммах и т.д.)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279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Важные события в прошлом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Обозначение даты и года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Степени сравнения прилагательных (формы, образованные по правилу и исключения: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good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better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bad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worse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worst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Устное представление результатов простого проектного задания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и понимание информации, представленной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несплошных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текстах (таблицах, диаграммах и т.д.)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217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Дни недели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анкет и формуляров с указанием личной информации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Обозначение даты и года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8F56A5">
        <w:trPr>
          <w:trHeight w:hRule="exact" w:val="282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Погода. Одеваемся по погоде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Continuous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отрицательных) и вопросительных (общий и специальный вопрос)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предложениях.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raining</w:t>
            </w:r>
            <w:proofErr w:type="gram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./</w:t>
            </w:r>
            <w:proofErr w:type="gram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snowing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Моя комната (квартира, дом), предметы мебели и интерьера.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er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ist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teacher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actor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artist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словосложения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blackboard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конверсии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текстах фактического характера, содержащих отдельные незнакомые слова, с опорой и без опоры на иллюстрации и с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291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720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Времена года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учебных и адаптированных аутентичных текстов, построенных на изученном языковом материале с опорой на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иллюстрации и без опоры, а также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контекстуальной, догадки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Различение на слух и правильное произношение слова и фразы/предложения с соблюдением их ритмико-интонационных особенностей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Устное представление результатов простого проектного задания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8F56A5">
        <w:trPr>
          <w:trHeight w:hRule="exact" w:val="318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Погода. Погода в разных странах мира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Continuous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отрицательных) и вопросительных (общий и специальный вопрос)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предложениях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going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Future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будущего действия: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raining</w:t>
            </w:r>
            <w:proofErr w:type="gram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./</w:t>
            </w:r>
            <w:proofErr w:type="gram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It’s snowing. The sky is grey. It’s going to rain. There are no clouds, I don’t think it will rain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Мир вокруг меня. 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и понимание информации, представленной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несплошных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текстах (таблицах, диаграммах и т.д.)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8F56A5">
        <w:trPr>
          <w:trHeight w:hRule="exact" w:val="268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Какой будет жизнь в будущем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going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Future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будущего действия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Отрицательное местоимение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по образцу; выражение своего отношения к предмету речи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12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251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</w:t>
            </w:r>
          </w:p>
          <w:p w:rsidR="008F56A5" w:rsidRDefault="002C5D1D">
            <w:pPr>
              <w:autoSpaceDE w:val="0"/>
              <w:autoSpaceDN w:val="0"/>
              <w:spacing w:after="0" w:line="245" w:lineRule="auto"/>
              <w:ind w:left="72"/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Покупки (одежда, обувь, книги, основные продукты питания).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покупками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!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going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Future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будущего действия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Отрицательное местоимение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по образцу; выражение своего отношения к предмету речи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250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left="72" w:right="288"/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Мои друзья, их внешность, черты характера.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друзья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going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Future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будущего действия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Отрицательное местоимение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по образцу; выражение своего отношения к предмету речи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251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Мои друзья, их внешность, черты характера.</w:t>
            </w:r>
          </w:p>
          <w:p w:rsidR="008F56A5" w:rsidRDefault="002C5D1D">
            <w:pPr>
              <w:autoSpaceDE w:val="0"/>
              <w:autoSpaceDN w:val="0"/>
              <w:spacing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занятия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друзей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095345" w:rsidRDefault="0009534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going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Future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будущего действия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Отрицательное местоимение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по образцу; выражение своего отношения к предмету речи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095345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  <w:tr w:rsidR="008F56A5">
        <w:trPr>
          <w:trHeight w:hRule="exact" w:val="263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Кем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хотят стать дети в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going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Future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будущего действия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Отрицательное местоимение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по образцу; выражение своего отношения к предмету речи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251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Кем хотят стать дети в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Великобритании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going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Future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будущего действия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Отрицательное местоимение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по образцу; выражение своего отношения к предмету речи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284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изучаемого языка. Россия и страна/ страны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изучаемого языка. Их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столицы, основные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достопримечательности и интересные факты. Самые крупные города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 Россия и страна/страны изучаемого языка. Их столицы, основные достопримечательности и интересные факты.</w:t>
            </w:r>
          </w:p>
          <w:p w:rsidR="008F56A5" w:rsidRPr="008F613A" w:rsidRDefault="002C5D1D">
            <w:pPr>
              <w:autoSpaceDE w:val="0"/>
              <w:autoSpaceDN w:val="0"/>
              <w:spacing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Степени сравнения прилагательных (формы, образованные по правилу и исключения: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good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better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bad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worse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worst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и понимание информации, представленной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несплошных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текстах (таблицах, диаграммах и т.д.)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8F56A5">
        <w:trPr>
          <w:trHeight w:hRule="exact" w:val="3260"/>
        </w:trPr>
        <w:tc>
          <w:tcPr>
            <w:tcW w:w="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55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 страны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изучаемого языка. Их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столицы, основные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достопримечательности и интересные факты.</w:t>
            </w:r>
          </w:p>
          <w:p w:rsidR="008F56A5" w:rsidRPr="008F613A" w:rsidRDefault="002C5D1D">
            <w:pPr>
              <w:autoSpaceDE w:val="0"/>
              <w:autoSpaceDN w:val="0"/>
              <w:spacing w:after="0" w:line="230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Страны и столицы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Краткое представление своей страны и страны/стран изучаемого языка на английском языке (названия стран и их столиц, название родного города/села; цвета национальных флагов; основные достопримечательности)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 Россия и страна/страны изучаемого языка. Их столицы, основные достопримечательности и интересные факты.</w:t>
            </w:r>
          </w:p>
          <w:p w:rsidR="008F56A5" w:rsidRPr="008F613A" w:rsidRDefault="002C5D1D">
            <w:pPr>
              <w:autoSpaceDE w:val="0"/>
              <w:autoSpaceDN w:val="0"/>
              <w:spacing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и понимание информации, представленной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несплошных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текстах (таблицах, диаграммах и т.д.)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13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30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 страны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изучаемого языка. Их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столицы, основные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достопримечательности и интересные факты.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Любимая еда в разных странах мира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фактического характера учебных и адаптированных аутентичных текстов, построенных на изученном языковом материале, с опорой на иллюстрации, а также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контекстуальной, догадки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 Россия и страна/страны изучаемого языка. Их столицы, основные достопримечательности и интересные факты.</w:t>
            </w:r>
          </w:p>
          <w:p w:rsidR="008F56A5" w:rsidRPr="008F613A" w:rsidRDefault="002C5D1D">
            <w:pPr>
              <w:autoSpaceDE w:val="0"/>
              <w:autoSpaceDN w:val="0"/>
              <w:spacing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Степени сравнения прилагательных (формы, образованные по правилу и исключения: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good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better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bad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worse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worst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Устное представление результатов простого проектного задания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чтения, с использованием полной и частичной транскрипции, по аналогии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205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 страны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изучаемого языка. Их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столицы, основные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достопримечательности и интересные факты.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Любимый десерт жителей Великобритании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Пересказ основного содержания прочитанного текста с опорой на картинки, фотографии и/или ключевые слова, план, вопросы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 Россия и страна/страны изучаемого языка. Их столицы, основные достопримечательности и интересные факты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167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 страны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изучаемого языка. Их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столицы, основные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достопримечательности и интересные факты.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Любимый десерт жителей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Написание электронного сообщения личного характера с опорой на образец Правильное написание изученных слов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 Россия и страна/страны изучаемого языка. Их столицы, основные достопримечательности и интересные факты Устные связные монологические высказывания по образцу; выражение своего отношения к предмету речи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316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изучаемого языка. Как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празднуют день рождения в Великобритании и США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Краткое представление своей страны и страны/стран изучаемого языка на английском языке (названия стран и их столиц, название родного города/села; цвета национальных флагов; основные достопримечательности)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основные достопримечательности и интересные факты 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контекстуальной, догадки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7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30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изучаемого языка.</w:t>
            </w:r>
          </w:p>
          <w:p w:rsidR="008F56A5" w:rsidRDefault="002C5D1D">
            <w:pPr>
              <w:autoSpaceDE w:val="0"/>
              <w:autoSpaceDN w:val="0"/>
              <w:spacing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праздники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России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er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ist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teacher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actor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artist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словосложения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blackboard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конверсии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основные достопримечательности и интересные факты Устное представление результатов простого проектного задания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30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изучаемого языка.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Любимые праздники в англоговорящих странах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Написание поздравления с днем рождения, Новым годом, Рождеством с выражением пожеланий с опорой на образец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er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ist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teacher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actor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artist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словосложения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blackboard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конверсии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основные достопримечательности и интересные факты 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345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Произведения детского фольклора. Персонажи детских книг. Любимые стихотворения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рифмовки жителей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Великобритании и США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фактического характера учебных и адаптированных аутентичных текстов, построенных на изученном языковом материале, с опорой на иллюстрации, а также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контекстуальной, догадки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учебных и адаптированных аутентичных текстов, построенных на изученном языковом материале с опорой на иллюстрации и без опоры, а также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контекстуальной, догадки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основные достопримечательности и интересные факты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РРаспознавание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образование в устной и письменной речи родственных слов с использованием основных способов словообразования: аффиксации (суффиксы-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er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ist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teacher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actor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artist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словосложения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blackboard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конверсии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9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267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Персонажи детских книг. Любимые мультипликационные герои детей в США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095345" w:rsidRDefault="008F56A5">
            <w:pPr>
              <w:rPr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Continuous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отрицательных) и вопросительных (общий и специальный вопрос)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предложениях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Прогнозирование содержания текста на основе заголовка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основные достопримечательности и интересные факты Устное представление результатов простого проектного задания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E8603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291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 страны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изучаемого языка. Их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столицы, основные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достопримечательности и интересные факты. Парки развлечений в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Великобритании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Пересказ основного содержания прочитанного текста с опорой на картинки, фотографии и/или ключевые слова, план, вопросы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основные достопримечательности и интересные факты Устное представление результатов простого проектного задания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адаптированных аутентичных текстов,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217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 страны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изучаемого языка. Их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столицы, основные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достопримечательности и интересные факты.</w:t>
            </w:r>
          </w:p>
          <w:p w:rsidR="008F56A5" w:rsidRPr="008F613A" w:rsidRDefault="002C5D1D">
            <w:pPr>
              <w:autoSpaceDE w:val="0"/>
              <w:autoSpaceDN w:val="0"/>
              <w:spacing w:after="0" w:line="230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Страны и флаги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E8603D" w:rsidRDefault="00E8603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4" w:after="0" w:line="233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основные достопримечательности и интересные факты Чтение и понимание информации, представленной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несплошных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текстах (таблицах, диаграммах и т.д.)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чтения, с использованием полной и частичной транскрипции, по аналогии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в учебных и адаптированных аутентичных текстах фактического характера,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E8603D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  <w:tr w:rsidR="008F56A5">
        <w:trPr>
          <w:trHeight w:hRule="exact" w:val="249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 страны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изучаемого языка. Их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столицы, основные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достопримечательности и интересные факты.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Страны и национальные костюмы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going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Future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будущего действия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Пересказ основного содержания прочитанного текста с опорой на картинки, фотографии и/или ключевые слова, план, вопросы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 Россия и страна/страны изучаемого языка. Их столицы, основные достопримечательности и интересные факты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234"/>
        <w:gridCol w:w="588"/>
        <w:gridCol w:w="1248"/>
        <w:gridCol w:w="1298"/>
        <w:gridCol w:w="912"/>
        <w:gridCol w:w="1572"/>
        <w:gridCol w:w="6316"/>
        <w:gridCol w:w="926"/>
      </w:tblGrid>
      <w:tr w:rsidR="008F56A5">
        <w:trPr>
          <w:trHeight w:hRule="exact" w:val="236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изучаемого языка. Где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проводят каникулы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жители Великобритании и США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Различение на слух и правильное произношение слова и фразы/предложения с соблюдением их ритмико-интонационных особенностей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er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ist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teacher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actor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artist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словосложения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blackboard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), конверсии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 Россия и страна/страны изучаемого языка. Их столицы, основные достопримечательности и интересные факты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200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4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</w:t>
            </w:r>
          </w:p>
          <w:p w:rsidR="008F56A5" w:rsidRDefault="002C5D1D">
            <w:pPr>
              <w:autoSpaceDE w:val="0"/>
              <w:autoSpaceDN w:val="0"/>
              <w:spacing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Распорядок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короля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Великобритании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4" w:after="0" w:line="245" w:lineRule="auto"/>
              <w:ind w:left="72" w:right="288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анкет и формуляров с указанием личной информации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Модальные глаголы долженствования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must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must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read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this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very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interesting</w:t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Пересказ основного содержания прочитанного текста с опорой на картинки, фотографии и/или ключевые слова, план, вопросы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8F56A5" w:rsidRPr="008F613A" w:rsidRDefault="002C5D1D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8F613A">
              <w:rPr>
                <w:lang w:val="ru-RU"/>
              </w:rPr>
              <w:br/>
            </w: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основные достопримечательности и интересные факты Чтение и понимание информации, представленной в </w:t>
            </w:r>
            <w:proofErr w:type="spellStart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несплошных</w:t>
            </w:r>
            <w:proofErr w:type="spellEnd"/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текстах (таблицах, диаграммах и т.д.)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8F56A5">
        <w:trPr>
          <w:trHeight w:hRule="exact" w:val="472"/>
        </w:trPr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Pr="008F613A" w:rsidRDefault="002C5D1D">
            <w:pPr>
              <w:autoSpaceDE w:val="0"/>
              <w:autoSpaceDN w:val="0"/>
              <w:spacing w:before="56" w:after="0" w:line="245" w:lineRule="auto"/>
              <w:ind w:left="72" w:right="432"/>
              <w:rPr>
                <w:lang w:val="ru-RU"/>
              </w:rPr>
            </w:pPr>
            <w:r w:rsidRPr="008F613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2C5D1D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  <w:tc>
          <w:tcPr>
            <w:tcW w:w="9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6A5" w:rsidRDefault="008F56A5"/>
        </w:tc>
      </w:tr>
    </w:tbl>
    <w:p w:rsidR="008F56A5" w:rsidRDefault="008F56A5">
      <w:pPr>
        <w:autoSpaceDE w:val="0"/>
        <w:autoSpaceDN w:val="0"/>
        <w:spacing w:after="0" w:line="14" w:lineRule="exact"/>
      </w:pPr>
    </w:p>
    <w:p w:rsidR="008F56A5" w:rsidRDefault="008F56A5">
      <w:pPr>
        <w:sectPr w:rsidR="008F56A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6A5" w:rsidRDefault="008F56A5">
      <w:pPr>
        <w:autoSpaceDE w:val="0"/>
        <w:autoSpaceDN w:val="0"/>
        <w:spacing w:after="64" w:line="220" w:lineRule="exact"/>
      </w:pPr>
    </w:p>
    <w:p w:rsidR="008F56A5" w:rsidRPr="008F613A" w:rsidRDefault="002C5D1D">
      <w:pPr>
        <w:autoSpaceDE w:val="0"/>
        <w:autoSpaceDN w:val="0"/>
        <w:spacing w:after="0" w:line="401" w:lineRule="auto"/>
        <w:ind w:right="3024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УЧЕБНО-МЕТОДИЧЕСКОЕ ОБЕСПЕЧЕНИЕ ОБРАЗОВАТЕЛЬНОГО ПРОЦЕССА </w:t>
      </w: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ОБЯЗАТЕЛЬНЫЕ УЧЕБНЫЕ МАТЕРИАЛЫ ДЛЯ УЧЕНИКА 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МЕТОДИЧЕСКИЕ МАТЕРИАЛЫ ДЛЯ УЧИТЕЛЯ </w:t>
      </w:r>
      <w:r w:rsidRPr="008F613A">
        <w:rPr>
          <w:lang w:val="ru-RU"/>
        </w:rPr>
        <w:br/>
      </w: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ЦИФРОВЫЕ ОБРАЗОВАТЕЛЬНЫЕ РЕСУРСЫ И РЕСУРСЫ СЕТИ ИНТЕРНЕТ</w:t>
      </w:r>
    </w:p>
    <w:p w:rsidR="008F56A5" w:rsidRPr="008F613A" w:rsidRDefault="008F56A5">
      <w:pPr>
        <w:rPr>
          <w:lang w:val="ru-RU"/>
        </w:rPr>
        <w:sectPr w:rsidR="008F56A5" w:rsidRPr="008F613A">
          <w:pgSz w:w="11900" w:h="16840"/>
          <w:pgMar w:top="282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56A5" w:rsidRPr="008F613A" w:rsidRDefault="008F56A5">
      <w:pPr>
        <w:autoSpaceDE w:val="0"/>
        <w:autoSpaceDN w:val="0"/>
        <w:spacing w:after="64" w:line="220" w:lineRule="exact"/>
        <w:rPr>
          <w:lang w:val="ru-RU"/>
        </w:rPr>
      </w:pPr>
    </w:p>
    <w:p w:rsidR="008F56A5" w:rsidRPr="008F613A" w:rsidRDefault="002C5D1D">
      <w:pPr>
        <w:autoSpaceDE w:val="0"/>
        <w:autoSpaceDN w:val="0"/>
        <w:spacing w:after="0" w:line="398" w:lineRule="auto"/>
        <w:ind w:right="1584"/>
        <w:rPr>
          <w:lang w:val="ru-RU"/>
        </w:rPr>
      </w:pPr>
      <w:r w:rsidRPr="008F613A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МАТЕРИАЛЬНО-ТЕХНИЧЕСКОЕ ОБЕСПЕЧЕНИЕ ОБРАЗОВАТЕЛЬНОГО ПРОЦЕССА </w:t>
      </w:r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УЧЕБНОЕ ОБОРУДОВАНИЕ </w:t>
      </w:r>
      <w:r w:rsidRPr="008F613A">
        <w:rPr>
          <w:lang w:val="ru-RU"/>
        </w:rPr>
        <w:br/>
      </w:r>
      <w:proofErr w:type="spellStart"/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>ОБОРУДОВАНИЕ</w:t>
      </w:r>
      <w:proofErr w:type="spellEnd"/>
      <w:r w:rsidRPr="008F613A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 ДЛЯ ПРОВЕДЕНИЯ ЛАБОРАТОРНЫХ, ПРАКТИЧЕСКИХ РАБОТ, ДЕМОНСТРАЦИЙ</w:t>
      </w:r>
    </w:p>
    <w:p w:rsidR="008F56A5" w:rsidRPr="008F613A" w:rsidRDefault="008F56A5">
      <w:pPr>
        <w:rPr>
          <w:lang w:val="ru-RU"/>
        </w:rPr>
        <w:sectPr w:rsidR="008F56A5" w:rsidRPr="008F613A">
          <w:pgSz w:w="11900" w:h="16840"/>
          <w:pgMar w:top="282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5D1D" w:rsidRPr="008F613A" w:rsidRDefault="002C5D1D">
      <w:pPr>
        <w:rPr>
          <w:lang w:val="ru-RU"/>
        </w:rPr>
      </w:pPr>
    </w:p>
    <w:sectPr w:rsidR="002C5D1D" w:rsidRPr="008F613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5345"/>
    <w:rsid w:val="000C1E5D"/>
    <w:rsid w:val="0015074B"/>
    <w:rsid w:val="0029639D"/>
    <w:rsid w:val="002C5D1D"/>
    <w:rsid w:val="00326F90"/>
    <w:rsid w:val="00564452"/>
    <w:rsid w:val="00830ECC"/>
    <w:rsid w:val="008F56A5"/>
    <w:rsid w:val="008F613A"/>
    <w:rsid w:val="00A6733B"/>
    <w:rsid w:val="00AA1D8D"/>
    <w:rsid w:val="00AF2B7E"/>
    <w:rsid w:val="00B47730"/>
    <w:rsid w:val="00B80817"/>
    <w:rsid w:val="00CB0664"/>
    <w:rsid w:val="00E860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B2A0273-3CA1-4409-A781-4AA4DEE1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8F613A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E8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E8603D"/>
    <w:rPr>
      <w:rFonts w:ascii="Segoe UI" w:hAnsi="Segoe UI" w:cs="Segoe UI"/>
      <w:sz w:val="18"/>
      <w:szCs w:val="18"/>
    </w:rPr>
  </w:style>
  <w:style w:type="character" w:customStyle="1" w:styleId="widgetinline">
    <w:name w:val="_widgetinline"/>
    <w:basedOn w:val="a2"/>
    <w:rsid w:val="00AF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61/" TargetMode="External"/><Relationship Id="rId13" Type="http://schemas.openxmlformats.org/officeDocument/2006/relationships/hyperlink" Target="https://edu.skysmart.ru/homework/new/585" TargetMode="External"/><Relationship Id="rId18" Type="http://schemas.openxmlformats.org/officeDocument/2006/relationships/hyperlink" Target="https://resh.edu.ru/subject/lesson/5152/" TargetMode="External"/><Relationship Id="rId26" Type="http://schemas.openxmlformats.org/officeDocument/2006/relationships/hyperlink" Target="https://resh.edu.ru/subject/lesson/515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4573/" TargetMode="External"/><Relationship Id="rId7" Type="http://schemas.openxmlformats.org/officeDocument/2006/relationships/hyperlink" Target="https://edu.skysmart.ru/homework/new/585" TargetMode="External"/><Relationship Id="rId12" Type="http://schemas.openxmlformats.org/officeDocument/2006/relationships/hyperlink" Target="https://resh.edu.ru/subject/lesson/3672/" TargetMode="External"/><Relationship Id="rId17" Type="http://schemas.openxmlformats.org/officeDocument/2006/relationships/hyperlink" Target="https://resh.edu.ru/subject/lesson/3639/" TargetMode="External"/><Relationship Id="rId25" Type="http://schemas.openxmlformats.org/officeDocument/2006/relationships/hyperlink" Target="https://resh.edu.ru/subject/lesson/453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kysmart.ru/homework/new/585" TargetMode="External"/><Relationship Id="rId20" Type="http://schemas.openxmlformats.org/officeDocument/2006/relationships/hyperlink" Target="https://resh.edu.ru/subject/lesson/599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649/" TargetMode="External"/><Relationship Id="rId11" Type="http://schemas.openxmlformats.org/officeDocument/2006/relationships/hyperlink" Target="https://resh.edu.ru/subject/lesson/4574/" TargetMode="External"/><Relationship Id="rId24" Type="http://schemas.openxmlformats.org/officeDocument/2006/relationships/hyperlink" Target="https://resh.edu.ru/subject/lesson/599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kysmart.ru/homework/new/585" TargetMode="External"/><Relationship Id="rId23" Type="http://schemas.openxmlformats.org/officeDocument/2006/relationships/hyperlink" Target="https://resh.edu.ru/subject/lesson/4531/" TargetMode="External"/><Relationship Id="rId28" Type="http://schemas.openxmlformats.org/officeDocument/2006/relationships/hyperlink" Target="https://edu.skysmart.ru/homework/new/585" TargetMode="External"/><Relationship Id="rId10" Type="http://schemas.openxmlformats.org/officeDocument/2006/relationships/hyperlink" Target="https://edu.skysmart.ru/homework/new/585" TargetMode="External"/><Relationship Id="rId19" Type="http://schemas.openxmlformats.org/officeDocument/2006/relationships/hyperlink" Target="https://edu.skysmart.ru/homework/new/5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homework/new/585" TargetMode="External"/><Relationship Id="rId14" Type="http://schemas.openxmlformats.org/officeDocument/2006/relationships/hyperlink" Target="https://edu.skysmart.ru/homework/new/585" TargetMode="External"/><Relationship Id="rId22" Type="http://schemas.openxmlformats.org/officeDocument/2006/relationships/hyperlink" Target="https://resh.edu.ru/subject/lesson/5361/" TargetMode="External"/><Relationship Id="rId27" Type="http://schemas.openxmlformats.org/officeDocument/2006/relationships/hyperlink" Target="https://resh.edu.ru/subject/lesson/5995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AA248B-8E67-475F-8416-E8E7AA88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15164</Words>
  <Characters>86438</Characters>
  <Application>Microsoft Office Word</Application>
  <DocSecurity>0</DocSecurity>
  <Lines>720</Lines>
  <Paragraphs>202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12</cp:revision>
  <cp:lastPrinted>2022-03-26T05:07:00Z</cp:lastPrinted>
  <dcterms:created xsi:type="dcterms:W3CDTF">2022-03-24T07:03:00Z</dcterms:created>
  <dcterms:modified xsi:type="dcterms:W3CDTF">2023-04-19T05:45:00Z</dcterms:modified>
  <cp:category/>
</cp:coreProperties>
</file>