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48F" w:rsidRDefault="0011148F">
      <w:pPr>
        <w:autoSpaceDE w:val="0"/>
        <w:autoSpaceDN w:val="0"/>
        <w:spacing w:after="78" w:line="220" w:lineRule="exact"/>
      </w:pPr>
    </w:p>
    <w:p w:rsidR="0011148F" w:rsidRPr="000E363B" w:rsidRDefault="00C6470F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0E363B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11148F" w:rsidRPr="000E363B" w:rsidRDefault="00C6470F">
      <w:pPr>
        <w:autoSpaceDE w:val="0"/>
        <w:autoSpaceDN w:val="0"/>
        <w:spacing w:before="670" w:after="0" w:line="230" w:lineRule="auto"/>
        <w:ind w:right="2380"/>
        <w:jc w:val="right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Оренбургской области</w:t>
      </w:r>
    </w:p>
    <w:p w:rsidR="0011148F" w:rsidRPr="000E363B" w:rsidRDefault="00C6470F">
      <w:pPr>
        <w:autoSpaceDE w:val="0"/>
        <w:autoSpaceDN w:val="0"/>
        <w:spacing w:before="670" w:after="0" w:line="230" w:lineRule="auto"/>
        <w:ind w:left="2490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Управление образования администрации г. Оренбурга</w:t>
      </w:r>
    </w:p>
    <w:p w:rsidR="0011148F" w:rsidRPr="000E363B" w:rsidRDefault="00C6470F">
      <w:pPr>
        <w:autoSpaceDE w:val="0"/>
        <w:autoSpaceDN w:val="0"/>
        <w:spacing w:before="670" w:after="1376" w:line="230" w:lineRule="auto"/>
        <w:ind w:right="3930"/>
        <w:jc w:val="right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МОАУ "Лицей № 7"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82"/>
        <w:gridCol w:w="3440"/>
        <w:gridCol w:w="3380"/>
      </w:tblGrid>
      <w:tr w:rsidR="0011148F">
        <w:trPr>
          <w:trHeight w:hRule="exact" w:val="274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11148F" w:rsidRDefault="00C6470F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11148F" w:rsidRDefault="00C6470F">
            <w:pPr>
              <w:autoSpaceDE w:val="0"/>
              <w:autoSpaceDN w:val="0"/>
              <w:spacing w:before="48" w:after="0" w:line="230" w:lineRule="auto"/>
              <w:ind w:left="1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11148F" w:rsidRDefault="00C6470F">
            <w:pPr>
              <w:autoSpaceDE w:val="0"/>
              <w:autoSpaceDN w:val="0"/>
              <w:spacing w:before="48" w:after="0" w:line="230" w:lineRule="auto"/>
              <w:ind w:left="2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УТВЕРЖДАЮ</w:t>
            </w:r>
          </w:p>
        </w:tc>
      </w:tr>
      <w:tr w:rsidR="0011148F">
        <w:trPr>
          <w:trHeight w:hRule="exact" w:val="200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11148F" w:rsidRDefault="00C6470F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Методическим объеденением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11148F" w:rsidRDefault="00C6470F">
            <w:pPr>
              <w:autoSpaceDE w:val="0"/>
              <w:autoSpaceDN w:val="0"/>
              <w:spacing w:after="0" w:line="230" w:lineRule="auto"/>
              <w:ind w:left="1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11148F" w:rsidRDefault="00C6470F">
            <w:pPr>
              <w:autoSpaceDE w:val="0"/>
              <w:autoSpaceDN w:val="0"/>
              <w:spacing w:after="0" w:line="230" w:lineRule="auto"/>
              <w:ind w:left="2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  <w:tr w:rsidR="0011148F">
        <w:trPr>
          <w:trHeight w:hRule="exact" w:val="400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11148F" w:rsidRDefault="00C6470F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 начальных классов</w:t>
            </w:r>
          </w:p>
        </w:tc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:rsidR="0011148F" w:rsidRDefault="00C6470F">
            <w:pPr>
              <w:autoSpaceDE w:val="0"/>
              <w:autoSpaceDN w:val="0"/>
              <w:spacing w:before="198" w:after="0" w:line="230" w:lineRule="auto"/>
              <w:ind w:left="1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______________( Алексеева Э.Н. )</w:t>
            </w:r>
          </w:p>
        </w:tc>
        <w:tc>
          <w:tcPr>
            <w:tcW w:w="3380" w:type="dxa"/>
            <w:vMerge w:val="restart"/>
            <w:tcMar>
              <w:left w:w="0" w:type="dxa"/>
              <w:right w:w="0" w:type="dxa"/>
            </w:tcMar>
          </w:tcPr>
          <w:p w:rsidR="0011148F" w:rsidRDefault="00C6470F">
            <w:pPr>
              <w:autoSpaceDE w:val="0"/>
              <w:autoSpaceDN w:val="0"/>
              <w:spacing w:before="198" w:after="0" w:line="230" w:lineRule="auto"/>
              <w:ind w:left="2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______________( Пушкарева Н.Г. )</w:t>
            </w:r>
          </w:p>
        </w:tc>
      </w:tr>
      <w:tr w:rsidR="0011148F">
        <w:trPr>
          <w:trHeight w:hRule="exact" w:val="116"/>
        </w:trPr>
        <w:tc>
          <w:tcPr>
            <w:tcW w:w="3382" w:type="dxa"/>
            <w:vMerge w:val="restart"/>
            <w:tcMar>
              <w:left w:w="0" w:type="dxa"/>
              <w:right w:w="0" w:type="dxa"/>
            </w:tcMar>
          </w:tcPr>
          <w:p w:rsidR="0011148F" w:rsidRDefault="00C6470F">
            <w:pPr>
              <w:autoSpaceDE w:val="0"/>
              <w:autoSpaceDN w:val="0"/>
              <w:spacing w:before="2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________________________________</w:t>
            </w:r>
          </w:p>
        </w:tc>
        <w:tc>
          <w:tcPr>
            <w:tcW w:w="3427" w:type="dxa"/>
            <w:vMerge/>
          </w:tcPr>
          <w:p w:rsidR="0011148F" w:rsidRDefault="0011148F"/>
        </w:tc>
        <w:tc>
          <w:tcPr>
            <w:tcW w:w="3427" w:type="dxa"/>
            <w:vMerge/>
          </w:tcPr>
          <w:p w:rsidR="0011148F" w:rsidRDefault="0011148F"/>
        </w:tc>
      </w:tr>
      <w:tr w:rsidR="0011148F">
        <w:trPr>
          <w:trHeight w:hRule="exact" w:val="304"/>
        </w:trPr>
        <w:tc>
          <w:tcPr>
            <w:tcW w:w="3427" w:type="dxa"/>
            <w:vMerge/>
          </w:tcPr>
          <w:p w:rsidR="0011148F" w:rsidRDefault="0011148F"/>
        </w:tc>
        <w:tc>
          <w:tcPr>
            <w:tcW w:w="3440" w:type="dxa"/>
            <w:tcMar>
              <w:left w:w="0" w:type="dxa"/>
              <w:right w:w="0" w:type="dxa"/>
            </w:tcMar>
          </w:tcPr>
          <w:p w:rsidR="0011148F" w:rsidRDefault="00C6470F">
            <w:pPr>
              <w:autoSpaceDE w:val="0"/>
              <w:autoSpaceDN w:val="0"/>
              <w:spacing w:before="78" w:after="0" w:line="230" w:lineRule="auto"/>
              <w:ind w:left="1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№___________________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11148F" w:rsidRDefault="00C6470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№_____________________</w:t>
            </w:r>
          </w:p>
        </w:tc>
      </w:tr>
      <w:tr w:rsidR="0011148F">
        <w:trPr>
          <w:trHeight w:hRule="exact" w:val="300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11148F" w:rsidRDefault="00C6470F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________________________________</w:t>
            </w:r>
          </w:p>
        </w:tc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:rsidR="0011148F" w:rsidRDefault="00C6470F">
            <w:pPr>
              <w:autoSpaceDE w:val="0"/>
              <w:autoSpaceDN w:val="0"/>
              <w:spacing w:before="1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"____" ______________  20___ г.</w:t>
            </w:r>
          </w:p>
        </w:tc>
        <w:tc>
          <w:tcPr>
            <w:tcW w:w="3380" w:type="dxa"/>
            <w:vMerge w:val="restart"/>
            <w:tcMar>
              <w:left w:w="0" w:type="dxa"/>
              <w:right w:w="0" w:type="dxa"/>
            </w:tcMar>
          </w:tcPr>
          <w:p w:rsidR="0011148F" w:rsidRDefault="00C6470F">
            <w:pPr>
              <w:autoSpaceDE w:val="0"/>
              <w:autoSpaceDN w:val="0"/>
              <w:spacing w:before="194" w:after="0" w:line="230" w:lineRule="auto"/>
              <w:ind w:left="2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"____" ______________  20___ г.</w:t>
            </w:r>
          </w:p>
        </w:tc>
      </w:tr>
      <w:tr w:rsidR="0011148F">
        <w:trPr>
          <w:trHeight w:hRule="exact" w:val="384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11148F" w:rsidRDefault="00C6470F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 МО</w:t>
            </w:r>
          </w:p>
        </w:tc>
        <w:tc>
          <w:tcPr>
            <w:tcW w:w="3427" w:type="dxa"/>
            <w:vMerge/>
          </w:tcPr>
          <w:p w:rsidR="0011148F" w:rsidRDefault="0011148F"/>
        </w:tc>
        <w:tc>
          <w:tcPr>
            <w:tcW w:w="3427" w:type="dxa"/>
            <w:vMerge/>
          </w:tcPr>
          <w:p w:rsidR="0011148F" w:rsidRDefault="0011148F"/>
        </w:tc>
      </w:tr>
    </w:tbl>
    <w:p w:rsidR="0011148F" w:rsidRDefault="00C6470F">
      <w:pPr>
        <w:autoSpaceDE w:val="0"/>
        <w:autoSpaceDN w:val="0"/>
        <w:spacing w:before="12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______________( Тимашева Н.В. )</w:t>
      </w:r>
    </w:p>
    <w:p w:rsidR="0011148F" w:rsidRDefault="00C6470F">
      <w:pPr>
        <w:autoSpaceDE w:val="0"/>
        <w:autoSpaceDN w:val="0"/>
        <w:spacing w:before="18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Протокол №___________________</w:t>
      </w:r>
    </w:p>
    <w:p w:rsidR="0011148F" w:rsidRDefault="00C6470F">
      <w:pPr>
        <w:autoSpaceDE w:val="0"/>
        <w:autoSpaceDN w:val="0"/>
        <w:spacing w:before="18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от "____" ______________  20___ г.</w:t>
      </w:r>
    </w:p>
    <w:p w:rsidR="0011148F" w:rsidRDefault="00C6470F">
      <w:pPr>
        <w:autoSpaceDE w:val="0"/>
        <w:autoSpaceDN w:val="0"/>
        <w:spacing w:before="1038" w:after="0" w:line="230" w:lineRule="auto"/>
        <w:ind w:right="3640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11148F" w:rsidRPr="00A2375A" w:rsidRDefault="00C6470F">
      <w:pPr>
        <w:autoSpaceDE w:val="0"/>
        <w:autoSpaceDN w:val="0"/>
        <w:spacing w:before="70" w:after="0" w:line="230" w:lineRule="auto"/>
        <w:ind w:right="4472"/>
        <w:jc w:val="right"/>
        <w:rPr>
          <w:lang w:val="ru-RU"/>
        </w:rPr>
      </w:pPr>
      <w:r w:rsidRPr="00FF56EE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FF56E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="00A2375A" w:rsidRPr="00A2375A">
        <w:rPr>
          <w:rFonts w:ascii="Times New Roman" w:eastAsia="Times New Roman" w:hAnsi="Times New Roman"/>
          <w:b/>
          <w:color w:val="000000"/>
          <w:sz w:val="24"/>
        </w:rPr>
        <w:t>3313069</w:t>
      </w:r>
      <w:r w:rsidR="00A2375A">
        <w:rPr>
          <w:rFonts w:ascii="Times New Roman" w:eastAsia="Times New Roman" w:hAnsi="Times New Roman"/>
          <w:b/>
          <w:color w:val="000000"/>
          <w:sz w:val="24"/>
          <w:lang w:val="ru-RU"/>
        </w:rPr>
        <w:t>)</w:t>
      </w:r>
    </w:p>
    <w:p w:rsidR="0011148F" w:rsidRPr="00FF56EE" w:rsidRDefault="00C6470F">
      <w:pPr>
        <w:autoSpaceDE w:val="0"/>
        <w:autoSpaceDN w:val="0"/>
        <w:spacing w:before="166" w:after="0" w:line="230" w:lineRule="auto"/>
        <w:ind w:right="4012"/>
        <w:jc w:val="right"/>
        <w:rPr>
          <w:lang w:val="ru-RU"/>
        </w:rPr>
      </w:pPr>
      <w:r w:rsidRPr="00FF56EE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11148F" w:rsidRPr="000E363B" w:rsidRDefault="00C6470F">
      <w:pPr>
        <w:autoSpaceDE w:val="0"/>
        <w:autoSpaceDN w:val="0"/>
        <w:spacing w:before="70" w:after="0" w:line="230" w:lineRule="auto"/>
        <w:ind w:right="3922"/>
        <w:jc w:val="right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«Окружающий мир»</w:t>
      </w:r>
    </w:p>
    <w:p w:rsidR="0011148F" w:rsidRPr="000E363B" w:rsidRDefault="00C6470F">
      <w:pPr>
        <w:autoSpaceDE w:val="0"/>
        <w:autoSpaceDN w:val="0"/>
        <w:spacing w:before="672" w:after="0" w:line="230" w:lineRule="auto"/>
        <w:ind w:right="2672"/>
        <w:jc w:val="right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для 4 класса начального общего образования</w:t>
      </w:r>
    </w:p>
    <w:p w:rsidR="0011148F" w:rsidRPr="000E363B" w:rsidRDefault="00C6470F">
      <w:pPr>
        <w:autoSpaceDE w:val="0"/>
        <w:autoSpaceDN w:val="0"/>
        <w:spacing w:before="72" w:after="0" w:line="230" w:lineRule="auto"/>
        <w:ind w:right="3610"/>
        <w:jc w:val="right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на 2022-</w:t>
      </w:r>
      <w:proofErr w:type="gramStart"/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2023  учебный</w:t>
      </w:r>
      <w:proofErr w:type="gramEnd"/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 год</w:t>
      </w:r>
    </w:p>
    <w:p w:rsidR="0011148F" w:rsidRPr="000E363B" w:rsidRDefault="00C6470F">
      <w:pPr>
        <w:autoSpaceDE w:val="0"/>
        <w:autoSpaceDN w:val="0"/>
        <w:spacing w:before="2110" w:after="0" w:line="230" w:lineRule="auto"/>
        <w:ind w:right="28"/>
        <w:jc w:val="right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="00A2375A" w:rsidRPr="00A2375A">
        <w:rPr>
          <w:rFonts w:ascii="Times New Roman" w:eastAsia="Times New Roman" w:hAnsi="Times New Roman"/>
          <w:color w:val="000000"/>
          <w:sz w:val="24"/>
          <w:lang w:val="ru-RU"/>
        </w:rPr>
        <w:t>Разбрызгина</w:t>
      </w:r>
      <w:proofErr w:type="spellEnd"/>
      <w:r w:rsidR="00A2375A" w:rsidRPr="00A2375A">
        <w:rPr>
          <w:rFonts w:ascii="Times New Roman" w:eastAsia="Times New Roman" w:hAnsi="Times New Roman"/>
          <w:color w:val="000000"/>
          <w:sz w:val="24"/>
          <w:lang w:val="ru-RU"/>
        </w:rPr>
        <w:t xml:space="preserve"> Алла Николаевна</w:t>
      </w:r>
    </w:p>
    <w:p w:rsidR="0011148F" w:rsidRDefault="00C6470F" w:rsidP="000E363B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1C6E1F" w:rsidRDefault="001C6E1F" w:rsidP="001C6E1F">
      <w:pPr>
        <w:autoSpaceDE w:val="0"/>
        <w:autoSpaceDN w:val="0"/>
        <w:spacing w:after="0" w:line="230" w:lineRule="auto"/>
        <w:ind w:right="369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C6E1F" w:rsidRDefault="001C6E1F" w:rsidP="001C6E1F">
      <w:pPr>
        <w:autoSpaceDE w:val="0"/>
        <w:autoSpaceDN w:val="0"/>
        <w:spacing w:after="0" w:line="230" w:lineRule="auto"/>
        <w:ind w:right="369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C6E1F" w:rsidRDefault="001C6E1F" w:rsidP="001C6E1F">
      <w:pPr>
        <w:autoSpaceDE w:val="0"/>
        <w:autoSpaceDN w:val="0"/>
        <w:spacing w:after="0" w:line="230" w:lineRule="auto"/>
        <w:ind w:right="369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C6E1F" w:rsidRPr="000E363B" w:rsidRDefault="001C6E1F" w:rsidP="001C6E1F">
      <w:pPr>
        <w:autoSpaceDE w:val="0"/>
        <w:autoSpaceDN w:val="0"/>
        <w:spacing w:after="0" w:line="230" w:lineRule="auto"/>
        <w:ind w:right="3690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                            </w:t>
      </w: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Оренбург 2022</w:t>
      </w:r>
    </w:p>
    <w:p w:rsidR="001C6E1F" w:rsidRDefault="001C6E1F" w:rsidP="000E363B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C6E1F" w:rsidRPr="000E363B" w:rsidRDefault="001C6E1F" w:rsidP="001C6E1F">
      <w:pPr>
        <w:autoSpaceDE w:val="0"/>
        <w:autoSpaceDN w:val="0"/>
        <w:spacing w:before="70" w:after="0" w:line="230" w:lineRule="auto"/>
        <w:ind w:right="20"/>
        <w:jc w:val="center"/>
        <w:rPr>
          <w:lang w:val="ru-RU"/>
        </w:rPr>
        <w:sectPr w:rsidR="001C6E1F" w:rsidRPr="000E363B">
          <w:pgSz w:w="11900" w:h="16840"/>
          <w:pgMar w:top="298" w:right="880" w:bottom="1128" w:left="738" w:header="720" w:footer="720" w:gutter="0"/>
          <w:cols w:space="720" w:equalWidth="0">
            <w:col w:w="10282" w:space="0"/>
          </w:cols>
          <w:docGrid w:linePitch="360"/>
        </w:sectPr>
      </w:pPr>
    </w:p>
    <w:p w:rsidR="0011148F" w:rsidRPr="000E363B" w:rsidRDefault="0011148F">
      <w:pPr>
        <w:autoSpaceDE w:val="0"/>
        <w:autoSpaceDN w:val="0"/>
        <w:spacing w:after="618" w:line="220" w:lineRule="exact"/>
        <w:rPr>
          <w:lang w:val="ru-RU"/>
        </w:rPr>
      </w:pPr>
    </w:p>
    <w:p w:rsidR="0011148F" w:rsidRPr="000E363B" w:rsidRDefault="0011148F">
      <w:pPr>
        <w:rPr>
          <w:lang w:val="ru-RU"/>
        </w:rPr>
        <w:sectPr w:rsidR="0011148F" w:rsidRPr="000E363B">
          <w:pgSz w:w="11900" w:h="16840"/>
          <w:pgMar w:top="83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11148F" w:rsidRPr="000E363B" w:rsidRDefault="0011148F">
      <w:pPr>
        <w:autoSpaceDE w:val="0"/>
        <w:autoSpaceDN w:val="0"/>
        <w:spacing w:after="78" w:line="220" w:lineRule="exact"/>
        <w:rPr>
          <w:lang w:val="ru-RU"/>
        </w:rPr>
      </w:pPr>
    </w:p>
    <w:p w:rsidR="0011148F" w:rsidRPr="000E363B" w:rsidRDefault="00C6470F">
      <w:pPr>
        <w:autoSpaceDE w:val="0"/>
        <w:autoSpaceDN w:val="0"/>
        <w:spacing w:after="0" w:line="230" w:lineRule="auto"/>
        <w:rPr>
          <w:lang w:val="ru-RU"/>
        </w:rPr>
      </w:pPr>
      <w:r w:rsidRPr="000E363B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11148F" w:rsidRPr="000E363B" w:rsidRDefault="00C6470F">
      <w:pPr>
        <w:autoSpaceDE w:val="0"/>
        <w:autoSpaceDN w:val="0"/>
        <w:spacing w:before="394" w:after="0" w:line="271" w:lineRule="auto"/>
        <w:ind w:right="288" w:firstLine="180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11148F" w:rsidRPr="000E363B" w:rsidRDefault="00C6470F">
      <w:pPr>
        <w:autoSpaceDE w:val="0"/>
        <w:autoSpaceDN w:val="0"/>
        <w:spacing w:before="310" w:after="0"/>
        <w:ind w:right="144" w:firstLine="180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0E363B">
        <w:rPr>
          <w:lang w:val="ru-RU"/>
        </w:rPr>
        <w:br/>
      </w: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:rsidR="0011148F" w:rsidRPr="000E363B" w:rsidRDefault="00C6470F">
      <w:pPr>
        <w:tabs>
          <w:tab w:val="left" w:pos="180"/>
        </w:tabs>
        <w:autoSpaceDE w:val="0"/>
        <w:autoSpaceDN w:val="0"/>
        <w:spacing w:before="312" w:after="0" w:line="262" w:lineRule="auto"/>
        <w:ind w:right="432"/>
        <w:rPr>
          <w:lang w:val="ru-RU"/>
        </w:rPr>
      </w:pPr>
      <w:r w:rsidRPr="000E363B">
        <w:rPr>
          <w:lang w:val="ru-RU"/>
        </w:rPr>
        <w:tab/>
      </w: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Содержание обучения раскрывает содержательные линии для обязательного изучения в 4 классе начальной школы.</w:t>
      </w:r>
    </w:p>
    <w:p w:rsidR="0011148F" w:rsidRPr="000E363B" w:rsidRDefault="00C6470F">
      <w:pPr>
        <w:autoSpaceDE w:val="0"/>
        <w:autoSpaceDN w:val="0"/>
        <w:spacing w:before="310" w:after="0"/>
        <w:ind w:right="432" w:firstLine="180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в 4 классе завершается перечнем универсальных учебных действий —познавательных, коммуникативных и регулятивных, которые возможно формировать средствами </w:t>
      </w:r>
      <w:proofErr w:type="gramStart"/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учебного  предмета</w:t>
      </w:r>
      <w:proofErr w:type="gramEnd"/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  «Окружающий  мир» с   учётом   возрастных   особенностей   младших школьников.</w:t>
      </w:r>
    </w:p>
    <w:p w:rsidR="0011148F" w:rsidRPr="000E363B" w:rsidRDefault="00C6470F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0E363B">
        <w:rPr>
          <w:lang w:val="ru-RU"/>
        </w:rPr>
        <w:tab/>
      </w: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</w:t>
      </w:r>
      <w:proofErr w:type="spellStart"/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младшего школьника за четвертый год обучения в начальной школе.</w:t>
      </w:r>
    </w:p>
    <w:p w:rsidR="0011148F" w:rsidRPr="000E363B" w:rsidRDefault="00C6470F">
      <w:pPr>
        <w:autoSpaceDE w:val="0"/>
        <w:autoSpaceDN w:val="0"/>
        <w:spacing w:before="310" w:after="0" w:line="271" w:lineRule="auto"/>
        <w:ind w:firstLine="180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В тематическом планировании описывается программное содержание по всем разделам содержания обучения 4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</w:t>
      </w:r>
    </w:p>
    <w:p w:rsidR="0011148F" w:rsidRPr="000E363B" w:rsidRDefault="00C6470F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Представлены также способы организации дифференцированного обучения.</w:t>
      </w:r>
    </w:p>
    <w:p w:rsidR="0011148F" w:rsidRPr="000E363B" w:rsidRDefault="00C6470F">
      <w:pPr>
        <w:autoSpaceDE w:val="0"/>
        <w:autoSpaceDN w:val="0"/>
        <w:spacing w:before="310" w:after="0" w:line="281" w:lineRule="auto"/>
        <w:ind w:right="432" w:firstLine="180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«Окружающий мир» на уровне 4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</w:t>
      </w:r>
      <w:proofErr w:type="gramStart"/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культурного  стандарта</w:t>
      </w:r>
      <w:proofErr w:type="gramEnd"/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11148F" w:rsidRPr="000E363B" w:rsidRDefault="00C6470F">
      <w:pPr>
        <w:autoSpaceDE w:val="0"/>
        <w:autoSpaceDN w:val="0"/>
        <w:spacing w:before="312" w:after="0" w:line="271" w:lineRule="auto"/>
        <w:ind w:right="288" w:firstLine="180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11148F" w:rsidRPr="000E363B" w:rsidRDefault="00C6470F">
      <w:pPr>
        <w:autoSpaceDE w:val="0"/>
        <w:autoSpaceDN w:val="0"/>
        <w:spacing w:before="370" w:after="0"/>
        <w:ind w:left="420" w:right="288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11148F" w:rsidRPr="000E363B" w:rsidRDefault="00C6470F">
      <w:pPr>
        <w:autoSpaceDE w:val="0"/>
        <w:autoSpaceDN w:val="0"/>
        <w:spacing w:before="190" w:after="0"/>
        <w:ind w:left="420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</w:t>
      </w:r>
      <w:proofErr w:type="gramStart"/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умений  и</w:t>
      </w:r>
      <w:proofErr w:type="gramEnd"/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  навыков  применять  полученные  знания в реальной  учебной  и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11148F" w:rsidRPr="000E363B" w:rsidRDefault="00C6470F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— 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</w:t>
      </w:r>
    </w:p>
    <w:p w:rsidR="0011148F" w:rsidRPr="000E363B" w:rsidRDefault="0011148F">
      <w:pPr>
        <w:rPr>
          <w:lang w:val="ru-RU"/>
        </w:rPr>
        <w:sectPr w:rsidR="0011148F" w:rsidRPr="000E363B">
          <w:pgSz w:w="11900" w:h="16840"/>
          <w:pgMar w:top="298" w:right="650" w:bottom="3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1148F" w:rsidRPr="000E363B" w:rsidRDefault="0011148F">
      <w:pPr>
        <w:autoSpaceDE w:val="0"/>
        <w:autoSpaceDN w:val="0"/>
        <w:spacing w:after="66" w:line="220" w:lineRule="exact"/>
        <w:rPr>
          <w:lang w:val="ru-RU"/>
        </w:rPr>
      </w:pPr>
    </w:p>
    <w:p w:rsidR="0011148F" w:rsidRPr="000E363B" w:rsidRDefault="00C6470F">
      <w:pPr>
        <w:autoSpaceDE w:val="0"/>
        <w:autoSpaceDN w:val="0"/>
        <w:spacing w:after="0" w:line="271" w:lineRule="auto"/>
        <w:ind w:left="420" w:right="432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 </w:t>
      </w:r>
    </w:p>
    <w:p w:rsidR="0011148F" w:rsidRPr="000E363B" w:rsidRDefault="00C6470F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</w:t>
      </w:r>
      <w:proofErr w:type="gramStart"/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людям,  уважительного</w:t>
      </w:r>
      <w:proofErr w:type="gramEnd"/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  отношения  к их взглядам, мнению и индивидуальности.</w:t>
      </w:r>
    </w:p>
    <w:p w:rsidR="0011148F" w:rsidRPr="000E363B" w:rsidRDefault="00C6470F">
      <w:pPr>
        <w:autoSpaceDE w:val="0"/>
        <w:autoSpaceDN w:val="0"/>
        <w:spacing w:before="370" w:after="0" w:line="286" w:lineRule="auto"/>
        <w:ind w:firstLine="180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</w:t>
      </w:r>
      <w:proofErr w:type="spellStart"/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природа</w:t>
      </w:r>
      <w:proofErr w:type="gramStart"/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»,«</w:t>
      </w:r>
      <w:proofErr w:type="gramEnd"/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Человек</w:t>
      </w:r>
      <w:proofErr w:type="spellEnd"/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 Отбор содержания </w:t>
      </w:r>
      <w:proofErr w:type="spellStart"/>
      <w:proofErr w:type="gramStart"/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курса«</w:t>
      </w:r>
      <w:proofErr w:type="gramEnd"/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Окружающий</w:t>
      </w:r>
      <w:proofErr w:type="spellEnd"/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 мир» осуществлён на основе следующих ведущих идей:</w:t>
      </w:r>
    </w:p>
    <w:p w:rsidR="0011148F" w:rsidRPr="000E363B" w:rsidRDefault="00C6470F">
      <w:pPr>
        <w:autoSpaceDE w:val="0"/>
        <w:autoSpaceDN w:val="0"/>
        <w:spacing w:before="370" w:after="0" w:line="230" w:lineRule="auto"/>
        <w:ind w:left="420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раскрытие роли человека в природе и обществе; </w:t>
      </w:r>
    </w:p>
    <w:p w:rsidR="0011148F" w:rsidRPr="000E363B" w:rsidRDefault="00C6470F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общечеловеческих ценностей взаимодействия в системах «Человек и </w:t>
      </w:r>
      <w:proofErr w:type="spellStart"/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природа</w:t>
      </w:r>
      <w:proofErr w:type="gramStart"/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»,«</w:t>
      </w:r>
      <w:proofErr w:type="gramEnd"/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Человек</w:t>
      </w:r>
      <w:proofErr w:type="spellEnd"/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общество», «Человек и другие люди», «Человек и его самость», «Человек и познание».</w:t>
      </w:r>
    </w:p>
    <w:p w:rsidR="0011148F" w:rsidRPr="000E363B" w:rsidRDefault="00C6470F">
      <w:pPr>
        <w:tabs>
          <w:tab w:val="left" w:pos="180"/>
        </w:tabs>
        <w:autoSpaceDE w:val="0"/>
        <w:autoSpaceDN w:val="0"/>
        <w:spacing w:before="370" w:after="0" w:line="262" w:lineRule="auto"/>
        <w:ind w:right="144"/>
        <w:rPr>
          <w:lang w:val="ru-RU"/>
        </w:rPr>
      </w:pPr>
      <w:r w:rsidRPr="000E363B">
        <w:rPr>
          <w:lang w:val="ru-RU"/>
        </w:rPr>
        <w:tab/>
      </w: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курса «Окружающий мир» в 4 классе, составляет 68 часов (два часа в неделю).</w:t>
      </w:r>
    </w:p>
    <w:p w:rsidR="0011148F" w:rsidRPr="000E363B" w:rsidRDefault="0011148F">
      <w:pPr>
        <w:rPr>
          <w:lang w:val="ru-RU"/>
        </w:rPr>
        <w:sectPr w:rsidR="0011148F" w:rsidRPr="000E363B">
          <w:pgSz w:w="11900" w:h="16840"/>
          <w:pgMar w:top="286" w:right="766" w:bottom="1440" w:left="666" w:header="720" w:footer="720" w:gutter="0"/>
          <w:cols w:space="720" w:equalWidth="0">
            <w:col w:w="10468" w:space="0"/>
          </w:cols>
          <w:docGrid w:linePitch="360"/>
        </w:sectPr>
      </w:pPr>
    </w:p>
    <w:p w:rsidR="0011148F" w:rsidRPr="000E363B" w:rsidRDefault="0011148F">
      <w:pPr>
        <w:autoSpaceDE w:val="0"/>
        <w:autoSpaceDN w:val="0"/>
        <w:spacing w:after="78" w:line="220" w:lineRule="exact"/>
        <w:rPr>
          <w:lang w:val="ru-RU"/>
        </w:rPr>
      </w:pPr>
    </w:p>
    <w:p w:rsidR="0011148F" w:rsidRPr="000E363B" w:rsidRDefault="00C6470F">
      <w:pPr>
        <w:autoSpaceDE w:val="0"/>
        <w:autoSpaceDN w:val="0"/>
        <w:spacing w:after="0" w:line="230" w:lineRule="auto"/>
        <w:rPr>
          <w:lang w:val="ru-RU"/>
        </w:rPr>
      </w:pPr>
      <w:r w:rsidRPr="000E363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11148F" w:rsidRPr="000E363B" w:rsidRDefault="00C6470F">
      <w:pPr>
        <w:autoSpaceDE w:val="0"/>
        <w:autoSpaceDN w:val="0"/>
        <w:spacing w:before="394" w:after="0" w:line="230" w:lineRule="auto"/>
        <w:ind w:left="180"/>
        <w:rPr>
          <w:lang w:val="ru-RU"/>
        </w:rPr>
      </w:pPr>
      <w:r w:rsidRPr="000E363B">
        <w:rPr>
          <w:rFonts w:ascii="Times New Roman" w:eastAsia="Times New Roman" w:hAnsi="Times New Roman"/>
          <w:i/>
          <w:color w:val="000000"/>
          <w:sz w:val="24"/>
          <w:lang w:val="ru-RU"/>
        </w:rPr>
        <w:t>Человек и общество</w:t>
      </w:r>
    </w:p>
    <w:p w:rsidR="0011148F" w:rsidRPr="000E363B" w:rsidRDefault="00C6470F">
      <w:pPr>
        <w:autoSpaceDE w:val="0"/>
        <w:autoSpaceDN w:val="0"/>
        <w:spacing w:before="310" w:after="0"/>
        <w:ind w:right="1008" w:firstLine="180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Конституция — Основной закон Российской Федерации. Права и обязанности гражданина Российской Федерации. Президент Российской Федерации — глава государства. Политико-административная карта России. Общая характеристика родного края, важнейшие </w:t>
      </w:r>
      <w:r w:rsidRPr="000E363B">
        <w:rPr>
          <w:lang w:val="ru-RU"/>
        </w:rPr>
        <w:br/>
      </w: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достопримечательности, знаменитые соотечественники.</w:t>
      </w:r>
    </w:p>
    <w:p w:rsidR="0011148F" w:rsidRPr="000E363B" w:rsidRDefault="00C6470F">
      <w:pPr>
        <w:tabs>
          <w:tab w:val="left" w:pos="180"/>
        </w:tabs>
        <w:autoSpaceDE w:val="0"/>
        <w:autoSpaceDN w:val="0"/>
        <w:spacing w:before="310" w:after="0" w:line="262" w:lineRule="auto"/>
        <w:ind w:right="432"/>
        <w:rPr>
          <w:lang w:val="ru-RU"/>
        </w:rPr>
      </w:pPr>
      <w:r w:rsidRPr="000E363B">
        <w:rPr>
          <w:lang w:val="ru-RU"/>
        </w:rPr>
        <w:tab/>
      </w: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11148F" w:rsidRPr="000E363B" w:rsidRDefault="00C6470F">
      <w:pPr>
        <w:autoSpaceDE w:val="0"/>
        <w:autoSpaceDN w:val="0"/>
        <w:spacing w:before="312" w:after="0" w:line="281" w:lineRule="auto"/>
        <w:ind w:right="432" w:firstLine="180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</w:t>
      </w:r>
      <w:r w:rsidRPr="000E363B">
        <w:rPr>
          <w:lang w:val="ru-RU"/>
        </w:rPr>
        <w:br/>
      </w: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11148F" w:rsidRPr="000E363B" w:rsidRDefault="00C6470F">
      <w:pPr>
        <w:autoSpaceDE w:val="0"/>
        <w:autoSpaceDN w:val="0"/>
        <w:spacing w:before="310" w:after="0" w:line="286" w:lineRule="auto"/>
        <w:ind w:right="144" w:firstLine="180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История Отечества «Лента времени» и историческая карта. 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11148F" w:rsidRPr="000E363B" w:rsidRDefault="00C6470F">
      <w:pPr>
        <w:tabs>
          <w:tab w:val="left" w:pos="180"/>
        </w:tabs>
        <w:autoSpaceDE w:val="0"/>
        <w:autoSpaceDN w:val="0"/>
        <w:spacing w:before="310" w:after="0" w:line="262" w:lineRule="auto"/>
        <w:ind w:right="1728"/>
        <w:rPr>
          <w:lang w:val="ru-RU"/>
        </w:rPr>
      </w:pPr>
      <w:r w:rsidRPr="000E363B">
        <w:rPr>
          <w:lang w:val="ru-RU"/>
        </w:rPr>
        <w:tab/>
      </w: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11148F" w:rsidRPr="000E363B" w:rsidRDefault="00C6470F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0E363B">
        <w:rPr>
          <w:rFonts w:ascii="Times New Roman" w:eastAsia="Times New Roman" w:hAnsi="Times New Roman"/>
          <w:i/>
          <w:color w:val="000000"/>
          <w:sz w:val="24"/>
          <w:lang w:val="ru-RU"/>
        </w:rPr>
        <w:t>Человек и природа</w:t>
      </w:r>
    </w:p>
    <w:p w:rsidR="0011148F" w:rsidRPr="000E363B" w:rsidRDefault="00C6470F">
      <w:pPr>
        <w:autoSpaceDE w:val="0"/>
        <w:autoSpaceDN w:val="0"/>
        <w:spacing w:before="312" w:after="0" w:line="281" w:lineRule="auto"/>
        <w:ind w:firstLine="180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Методы познания окружающей природы: наблюдения, сравнения, измерения, опыты по </w:t>
      </w:r>
      <w:r w:rsidRPr="000E363B">
        <w:rPr>
          <w:lang w:val="ru-RU"/>
        </w:rPr>
        <w:br/>
      </w: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исследованию природных объектов и явлений. Солнце —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</w:t>
      </w:r>
      <w:proofErr w:type="gramStart"/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дня  и</w:t>
      </w:r>
      <w:proofErr w:type="gramEnd"/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 ночи. Обращение Земли вокруг Солнца и смена времён года. Формы земной поверхности: равнины, горы, холмы, овраги (общее представление, условное обозначение равнин и гор на карте). Равнины и горы России.</w:t>
      </w:r>
    </w:p>
    <w:p w:rsidR="0011148F" w:rsidRPr="000E363B" w:rsidRDefault="00C6470F">
      <w:pPr>
        <w:autoSpaceDE w:val="0"/>
        <w:autoSpaceDN w:val="0"/>
        <w:spacing w:before="70" w:after="0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Особенности поверхности родного края (краткая характеристика на основе наблюдений). 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11148F" w:rsidRPr="000E363B" w:rsidRDefault="00C6470F">
      <w:pPr>
        <w:tabs>
          <w:tab w:val="left" w:pos="180"/>
        </w:tabs>
        <w:autoSpaceDE w:val="0"/>
        <w:autoSpaceDN w:val="0"/>
        <w:spacing w:before="310" w:after="0" w:line="262" w:lineRule="auto"/>
        <w:ind w:right="144"/>
        <w:rPr>
          <w:lang w:val="ru-RU"/>
        </w:rPr>
      </w:pPr>
      <w:r w:rsidRPr="000E363B">
        <w:rPr>
          <w:lang w:val="ru-RU"/>
        </w:rPr>
        <w:tab/>
      </w: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Наиболее значимые природные объекты списка Всемирного наследия в России и за рубежом (2—3 объекта).</w:t>
      </w:r>
    </w:p>
    <w:p w:rsidR="0011148F" w:rsidRPr="000E363B" w:rsidRDefault="00C6470F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0E363B">
        <w:rPr>
          <w:lang w:val="ru-RU"/>
        </w:rPr>
        <w:tab/>
      </w: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</w:t>
      </w:r>
    </w:p>
    <w:p w:rsidR="0011148F" w:rsidRPr="000E363B" w:rsidRDefault="0011148F">
      <w:pPr>
        <w:rPr>
          <w:lang w:val="ru-RU"/>
        </w:rPr>
        <w:sectPr w:rsidR="0011148F" w:rsidRPr="000E363B">
          <w:pgSz w:w="11900" w:h="16840"/>
          <w:pgMar w:top="298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1148F" w:rsidRPr="000E363B" w:rsidRDefault="0011148F">
      <w:pPr>
        <w:autoSpaceDE w:val="0"/>
        <w:autoSpaceDN w:val="0"/>
        <w:spacing w:after="66" w:line="220" w:lineRule="exact"/>
        <w:rPr>
          <w:lang w:val="ru-RU"/>
        </w:rPr>
      </w:pPr>
    </w:p>
    <w:p w:rsidR="0011148F" w:rsidRPr="000E363B" w:rsidRDefault="00C6470F">
      <w:pPr>
        <w:autoSpaceDE w:val="0"/>
        <w:autoSpaceDN w:val="0"/>
        <w:spacing w:after="0" w:line="230" w:lineRule="auto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охрана природы). Связи в природных зонах.</w:t>
      </w:r>
    </w:p>
    <w:p w:rsidR="0011148F" w:rsidRPr="000E363B" w:rsidRDefault="00C6470F">
      <w:pPr>
        <w:autoSpaceDE w:val="0"/>
        <w:autoSpaceDN w:val="0"/>
        <w:spacing w:before="310" w:after="0"/>
        <w:ind w:right="720" w:firstLine="180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 Правила нравственного поведения в природе. Международная Красная книга (отдельные примеры).</w:t>
      </w:r>
    </w:p>
    <w:p w:rsidR="0011148F" w:rsidRPr="000E363B" w:rsidRDefault="00C6470F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0E363B">
        <w:rPr>
          <w:rFonts w:ascii="Times New Roman" w:eastAsia="Times New Roman" w:hAnsi="Times New Roman"/>
          <w:i/>
          <w:color w:val="000000"/>
          <w:sz w:val="24"/>
          <w:lang w:val="ru-RU"/>
        </w:rPr>
        <w:t>Правила безопасной жизни</w:t>
      </w:r>
    </w:p>
    <w:p w:rsidR="0011148F" w:rsidRPr="000E363B" w:rsidRDefault="00C6470F">
      <w:pPr>
        <w:autoSpaceDE w:val="0"/>
        <w:autoSpaceDN w:val="0"/>
        <w:spacing w:before="310" w:after="0" w:line="278" w:lineRule="auto"/>
        <w:ind w:right="432" w:firstLine="180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Здоровый образ жизни: профилактика вредных привычек. 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велосипедиста.</w:t>
      </w:r>
    </w:p>
    <w:p w:rsidR="0011148F" w:rsidRPr="000E363B" w:rsidRDefault="00C6470F">
      <w:pPr>
        <w:autoSpaceDE w:val="0"/>
        <w:autoSpaceDN w:val="0"/>
        <w:spacing w:before="70" w:after="0" w:line="271" w:lineRule="auto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Безопасность в Интернете (поиск достоверной информации, опознавание государственных </w:t>
      </w:r>
      <w:r w:rsidRPr="000E363B">
        <w:rPr>
          <w:lang w:val="ru-RU"/>
        </w:rPr>
        <w:br/>
      </w: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образовательных ресурсов и детских развлекательных порталов) в условиях контролируемого доступа в Интернет.</w:t>
      </w:r>
    </w:p>
    <w:p w:rsidR="0011148F" w:rsidRPr="000E363B" w:rsidRDefault="00C6470F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0E363B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учебные действия.)</w:t>
      </w:r>
    </w:p>
    <w:p w:rsidR="0011148F" w:rsidRPr="000E363B" w:rsidRDefault="00C6470F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0E363B">
        <w:rPr>
          <w:rFonts w:ascii="Times New Roman" w:eastAsia="Times New Roman" w:hAnsi="Times New Roman"/>
          <w:i/>
          <w:color w:val="000000"/>
          <w:sz w:val="24"/>
          <w:lang w:val="ru-RU"/>
        </w:rPr>
        <w:t>Познавательные универсальные учебные действия:</w:t>
      </w:r>
    </w:p>
    <w:p w:rsidR="0011148F" w:rsidRPr="000E363B" w:rsidRDefault="00C6470F">
      <w:pPr>
        <w:autoSpaceDE w:val="0"/>
        <w:autoSpaceDN w:val="0"/>
        <w:spacing w:before="370" w:after="0" w:line="230" w:lineRule="auto"/>
        <w:ind w:left="420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последовательность этапов возрастного развития человека; </w:t>
      </w:r>
    </w:p>
    <w:p w:rsidR="0011148F" w:rsidRPr="000E363B" w:rsidRDefault="00C6470F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конструировать в учебных и игровых ситуациях правила безопасного поведения в среде обитания; </w:t>
      </w:r>
    </w:p>
    <w:p w:rsidR="0011148F" w:rsidRPr="000E363B" w:rsidRDefault="00C6470F">
      <w:pPr>
        <w:autoSpaceDE w:val="0"/>
        <w:autoSpaceDN w:val="0"/>
        <w:spacing w:before="190" w:after="0" w:line="262" w:lineRule="auto"/>
        <w:ind w:left="420" w:right="1152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моделировать схемы природных объектов (строение почвы; движение реки, форма поверхности); </w:t>
      </w:r>
    </w:p>
    <w:p w:rsidR="0011148F" w:rsidRPr="000E363B" w:rsidRDefault="00C6470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соотносить объекты природы с принадлежностью к определённой природной зоне; </w:t>
      </w:r>
    </w:p>
    <w:p w:rsidR="0011148F" w:rsidRPr="000E363B" w:rsidRDefault="00C6470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классифицировать природные объекты по принадлежности к природной зоне; </w:t>
      </w:r>
    </w:p>
    <w:p w:rsidR="0011148F" w:rsidRPr="000E363B" w:rsidRDefault="00C6470F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разрыв между реальным и желательным состоянием объекта (ситуации) на основе предложенных </w:t>
      </w:r>
      <w:proofErr w:type="gramStart"/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учителем  вопросов</w:t>
      </w:r>
      <w:proofErr w:type="gramEnd"/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11148F" w:rsidRPr="000E363B" w:rsidRDefault="00C6470F">
      <w:pPr>
        <w:autoSpaceDE w:val="0"/>
        <w:autoSpaceDN w:val="0"/>
        <w:spacing w:before="372" w:after="0" w:line="230" w:lineRule="auto"/>
        <w:ind w:left="180"/>
        <w:rPr>
          <w:lang w:val="ru-RU"/>
        </w:rPr>
      </w:pPr>
      <w:r w:rsidRPr="000E363B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</w:p>
    <w:p w:rsidR="0011148F" w:rsidRPr="000E363B" w:rsidRDefault="00C6470F">
      <w:pPr>
        <w:autoSpaceDE w:val="0"/>
        <w:autoSpaceDN w:val="0"/>
        <w:spacing w:before="370" w:after="0" w:line="271" w:lineRule="auto"/>
        <w:ind w:left="420" w:right="288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ресурсов школы; </w:t>
      </w:r>
    </w:p>
    <w:p w:rsidR="0011148F" w:rsidRPr="000E363B" w:rsidRDefault="00C6470F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для уточнения и расширения своих знаний об окружающем мире словари, справочники, энциклопедии, в том числе и Интернет (в условиях контролируемого выхода); </w:t>
      </w:r>
    </w:p>
    <w:p w:rsidR="0011148F" w:rsidRPr="000E363B" w:rsidRDefault="00C6470F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—  на основе дополнительной информации делать сообщения (доклады) на предложенную тему, подготавливать презентацию, включая в неё иллюстрации, таблицы, диаграммы.</w:t>
      </w:r>
    </w:p>
    <w:p w:rsidR="0011148F" w:rsidRPr="000E363B" w:rsidRDefault="00C6470F">
      <w:pPr>
        <w:autoSpaceDE w:val="0"/>
        <w:autoSpaceDN w:val="0"/>
        <w:spacing w:before="370" w:after="0" w:line="230" w:lineRule="auto"/>
        <w:ind w:left="180"/>
        <w:rPr>
          <w:lang w:val="ru-RU"/>
        </w:rPr>
      </w:pPr>
      <w:r w:rsidRPr="000E363B">
        <w:rPr>
          <w:rFonts w:ascii="Times New Roman" w:eastAsia="Times New Roman" w:hAnsi="Times New Roman"/>
          <w:i/>
          <w:color w:val="000000"/>
          <w:sz w:val="24"/>
          <w:lang w:val="ru-RU"/>
        </w:rPr>
        <w:t>Коммуникативные универсальные учебные действия:</w:t>
      </w:r>
    </w:p>
    <w:p w:rsidR="0011148F" w:rsidRPr="000E363B" w:rsidRDefault="00C6470F">
      <w:pPr>
        <w:autoSpaceDE w:val="0"/>
        <w:autoSpaceDN w:val="0"/>
        <w:spacing w:before="370" w:after="0" w:line="230" w:lineRule="auto"/>
        <w:ind w:left="420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понятиях: организм, возраст, система органов; культура, долг,</w:t>
      </w:r>
    </w:p>
    <w:p w:rsidR="0011148F" w:rsidRPr="000E363B" w:rsidRDefault="0011148F">
      <w:pPr>
        <w:rPr>
          <w:lang w:val="ru-RU"/>
        </w:rPr>
        <w:sectPr w:rsidR="0011148F" w:rsidRPr="000E363B">
          <w:pgSz w:w="11900" w:h="16840"/>
          <w:pgMar w:top="286" w:right="672" w:bottom="324" w:left="666" w:header="720" w:footer="720" w:gutter="0"/>
          <w:cols w:space="720" w:equalWidth="0">
            <w:col w:w="10562" w:space="0"/>
          </w:cols>
          <w:docGrid w:linePitch="360"/>
        </w:sectPr>
      </w:pPr>
    </w:p>
    <w:p w:rsidR="0011148F" w:rsidRPr="000E363B" w:rsidRDefault="0011148F">
      <w:pPr>
        <w:autoSpaceDE w:val="0"/>
        <w:autoSpaceDN w:val="0"/>
        <w:spacing w:after="66" w:line="220" w:lineRule="exact"/>
        <w:rPr>
          <w:lang w:val="ru-RU"/>
        </w:rPr>
      </w:pPr>
    </w:p>
    <w:p w:rsidR="0011148F" w:rsidRPr="000E363B" w:rsidRDefault="00C6470F">
      <w:pPr>
        <w:autoSpaceDE w:val="0"/>
        <w:autoSpaceDN w:val="0"/>
        <w:spacing w:after="0" w:line="262" w:lineRule="auto"/>
        <w:ind w:left="240" w:right="1008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соотечественник, берестяная грамота, первопечатник, </w:t>
      </w:r>
      <w:proofErr w:type="gramStart"/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иконопись,  объект</w:t>
      </w:r>
      <w:proofErr w:type="gramEnd"/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  Всемирного природного и культурного наследия; </w:t>
      </w:r>
    </w:p>
    <w:p w:rsidR="0011148F" w:rsidRPr="000E363B" w:rsidRDefault="00C6470F">
      <w:pPr>
        <w:autoSpaceDE w:val="0"/>
        <w:autoSpaceDN w:val="0"/>
        <w:spacing w:before="190" w:after="0" w:line="262" w:lineRule="auto"/>
        <w:ind w:left="240" w:right="720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11148F" w:rsidRPr="000E363B" w:rsidRDefault="00C6470F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—  создавать текст-</w:t>
      </w:r>
      <w:proofErr w:type="gramStart"/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рассуждение:  объяснять</w:t>
      </w:r>
      <w:proofErr w:type="gramEnd"/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  вред  для  здоровья и самочувствия организма вредных привычек; </w:t>
      </w:r>
    </w:p>
    <w:p w:rsidR="0011148F" w:rsidRPr="000E363B" w:rsidRDefault="00C6470F">
      <w:pPr>
        <w:autoSpaceDE w:val="0"/>
        <w:autoSpaceDN w:val="0"/>
        <w:spacing w:before="190" w:after="0" w:line="262" w:lineRule="auto"/>
        <w:ind w:left="240" w:right="1152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ситуации проявления нравственных качеств — отзывчивости, доброты, справедливости и др.; </w:t>
      </w:r>
    </w:p>
    <w:p w:rsidR="0011148F" w:rsidRPr="000E363B" w:rsidRDefault="00C6470F">
      <w:pPr>
        <w:autoSpaceDE w:val="0"/>
        <w:autoSpaceDN w:val="0"/>
        <w:spacing w:before="192" w:after="0" w:line="262" w:lineRule="auto"/>
        <w:ind w:left="240" w:right="864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11148F" w:rsidRPr="000E363B" w:rsidRDefault="00C6470F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небольшие тексты «Права и обязанности гражданина РФ»; </w:t>
      </w:r>
    </w:p>
    <w:p w:rsidR="0011148F" w:rsidRPr="000E363B" w:rsidRDefault="00C6470F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—  создавать небольшие тексты о знаменательных страницах истории нашей страны (в рамках изученного).</w:t>
      </w:r>
    </w:p>
    <w:p w:rsidR="0011148F" w:rsidRPr="000E363B" w:rsidRDefault="00C6470F">
      <w:pPr>
        <w:autoSpaceDE w:val="0"/>
        <w:autoSpaceDN w:val="0"/>
        <w:spacing w:before="370" w:after="0" w:line="230" w:lineRule="auto"/>
        <w:rPr>
          <w:lang w:val="ru-RU"/>
        </w:rPr>
      </w:pPr>
      <w:r w:rsidRPr="000E363B">
        <w:rPr>
          <w:rFonts w:ascii="Times New Roman" w:eastAsia="Times New Roman" w:hAnsi="Times New Roman"/>
          <w:i/>
          <w:color w:val="000000"/>
          <w:sz w:val="24"/>
          <w:lang w:val="ru-RU"/>
        </w:rPr>
        <w:t>Регулятивные универсальные учебные действия:</w:t>
      </w:r>
    </w:p>
    <w:p w:rsidR="0011148F" w:rsidRPr="000E363B" w:rsidRDefault="00C6470F">
      <w:pPr>
        <w:autoSpaceDE w:val="0"/>
        <w:autoSpaceDN w:val="0"/>
        <w:spacing w:before="370" w:after="0" w:line="262" w:lineRule="auto"/>
        <w:ind w:left="240" w:right="432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самостоятельно планировать алгоритм решения учебной задачи; предвидеть трудности и возможные ошибки; </w:t>
      </w:r>
    </w:p>
    <w:p w:rsidR="0011148F" w:rsidRPr="000E363B" w:rsidRDefault="00C6470F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контролировать процесс и результат выполнения задания, корректировать учебные действия при необходимости; </w:t>
      </w:r>
    </w:p>
    <w:p w:rsidR="0011148F" w:rsidRPr="000E363B" w:rsidRDefault="00C6470F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адекватно принимать оценку своей работы; планировать работу над ошибками; </w:t>
      </w:r>
    </w:p>
    <w:p w:rsidR="0011148F" w:rsidRPr="000E363B" w:rsidRDefault="00C6470F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—  находить ошибки в своей и чужих работах, устанавливать их причины.</w:t>
      </w:r>
    </w:p>
    <w:p w:rsidR="0011148F" w:rsidRPr="000E363B" w:rsidRDefault="00C6470F">
      <w:pPr>
        <w:autoSpaceDE w:val="0"/>
        <w:autoSpaceDN w:val="0"/>
        <w:spacing w:before="370" w:after="0" w:line="230" w:lineRule="auto"/>
        <w:rPr>
          <w:lang w:val="ru-RU"/>
        </w:rPr>
      </w:pPr>
      <w:r w:rsidRPr="000E363B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</w:p>
    <w:p w:rsidR="0011148F" w:rsidRPr="000E363B" w:rsidRDefault="00C6470F">
      <w:pPr>
        <w:autoSpaceDE w:val="0"/>
        <w:autoSpaceDN w:val="0"/>
        <w:spacing w:before="370" w:after="0" w:line="262" w:lineRule="auto"/>
        <w:ind w:left="240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правила совместной деятельности при выполнении разных ролей — руководитель, подчинённый, напарник, член большого коллектива; </w:t>
      </w:r>
    </w:p>
    <w:p w:rsidR="0011148F" w:rsidRPr="000E363B" w:rsidRDefault="00C6470F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11148F" w:rsidRPr="000E363B" w:rsidRDefault="00C6470F">
      <w:pPr>
        <w:autoSpaceDE w:val="0"/>
        <w:autoSpaceDN w:val="0"/>
        <w:spacing w:before="192" w:after="0" w:line="262" w:lineRule="auto"/>
        <w:ind w:left="240" w:right="432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:rsidR="0011148F" w:rsidRPr="000E363B" w:rsidRDefault="0011148F">
      <w:pPr>
        <w:rPr>
          <w:lang w:val="ru-RU"/>
        </w:rPr>
        <w:sectPr w:rsidR="0011148F" w:rsidRPr="000E363B">
          <w:pgSz w:w="11900" w:h="16840"/>
          <w:pgMar w:top="286" w:right="754" w:bottom="1440" w:left="846" w:header="720" w:footer="720" w:gutter="0"/>
          <w:cols w:space="720" w:equalWidth="0">
            <w:col w:w="10300" w:space="0"/>
          </w:cols>
          <w:docGrid w:linePitch="360"/>
        </w:sectPr>
      </w:pPr>
    </w:p>
    <w:p w:rsidR="0011148F" w:rsidRPr="000E363B" w:rsidRDefault="0011148F">
      <w:pPr>
        <w:autoSpaceDE w:val="0"/>
        <w:autoSpaceDN w:val="0"/>
        <w:spacing w:after="78" w:line="220" w:lineRule="exact"/>
        <w:rPr>
          <w:lang w:val="ru-RU"/>
        </w:rPr>
      </w:pPr>
    </w:p>
    <w:p w:rsidR="0011148F" w:rsidRPr="000E363B" w:rsidRDefault="00C6470F">
      <w:pPr>
        <w:autoSpaceDE w:val="0"/>
        <w:autoSpaceDN w:val="0"/>
        <w:spacing w:after="0" w:line="230" w:lineRule="auto"/>
        <w:rPr>
          <w:lang w:val="ru-RU"/>
        </w:rPr>
      </w:pPr>
      <w:r w:rsidRPr="000E363B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11148F" w:rsidRPr="000E363B" w:rsidRDefault="00C6470F">
      <w:pPr>
        <w:tabs>
          <w:tab w:val="left" w:pos="180"/>
        </w:tabs>
        <w:autoSpaceDE w:val="0"/>
        <w:autoSpaceDN w:val="0"/>
        <w:spacing w:before="394" w:after="0" w:line="262" w:lineRule="auto"/>
        <w:ind w:right="720"/>
        <w:rPr>
          <w:lang w:val="ru-RU"/>
        </w:rPr>
      </w:pPr>
      <w:r w:rsidRPr="000E363B">
        <w:rPr>
          <w:lang w:val="ru-RU"/>
        </w:rPr>
        <w:tab/>
      </w: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"Окружающий мир" в 4 классе направлено на достижение обучающимися личностных, </w:t>
      </w:r>
      <w:proofErr w:type="spellStart"/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11148F" w:rsidRPr="000E363B" w:rsidRDefault="00C6470F">
      <w:pPr>
        <w:autoSpaceDE w:val="0"/>
        <w:autoSpaceDN w:val="0"/>
        <w:spacing w:before="310" w:after="0" w:line="230" w:lineRule="auto"/>
        <w:rPr>
          <w:lang w:val="ru-RU"/>
        </w:rPr>
      </w:pPr>
      <w:r w:rsidRPr="000E363B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11148F" w:rsidRPr="000E363B" w:rsidRDefault="00C6470F">
      <w:pPr>
        <w:autoSpaceDE w:val="0"/>
        <w:autoSpaceDN w:val="0"/>
        <w:spacing w:before="394" w:after="0"/>
        <w:ind w:right="720" w:firstLine="180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1148F" w:rsidRPr="000E363B" w:rsidRDefault="00C6470F">
      <w:pPr>
        <w:autoSpaceDE w:val="0"/>
        <w:autoSpaceDN w:val="0"/>
        <w:spacing w:before="672" w:after="0" w:line="230" w:lineRule="auto"/>
        <w:ind w:left="180"/>
        <w:rPr>
          <w:lang w:val="ru-RU"/>
        </w:rPr>
      </w:pPr>
      <w:r w:rsidRPr="000E363B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</w:p>
    <w:p w:rsidR="0011148F" w:rsidRPr="000E363B" w:rsidRDefault="00C6470F">
      <w:pPr>
        <w:autoSpaceDE w:val="0"/>
        <w:autoSpaceDN w:val="0"/>
        <w:spacing w:before="370" w:after="0" w:line="262" w:lineRule="auto"/>
        <w:ind w:left="420" w:right="720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ценностного отношения к своей Родине — России; понимание особой роли многонациональной России в современном мире; </w:t>
      </w:r>
    </w:p>
    <w:p w:rsidR="0011148F" w:rsidRPr="000E363B" w:rsidRDefault="00C6470F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11148F" w:rsidRPr="000E363B" w:rsidRDefault="00C6470F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</w:t>
      </w:r>
    </w:p>
    <w:p w:rsidR="0011148F" w:rsidRPr="000E363B" w:rsidRDefault="00C6470F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осознание прав и ответственности человека как члена общества.</w:t>
      </w:r>
    </w:p>
    <w:p w:rsidR="0011148F" w:rsidRPr="000E363B" w:rsidRDefault="00C6470F">
      <w:pPr>
        <w:autoSpaceDE w:val="0"/>
        <w:autoSpaceDN w:val="0"/>
        <w:spacing w:before="370" w:after="0" w:line="230" w:lineRule="auto"/>
        <w:ind w:left="180"/>
        <w:rPr>
          <w:lang w:val="ru-RU"/>
        </w:rPr>
      </w:pPr>
      <w:r w:rsidRPr="000E363B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:rsidR="0011148F" w:rsidRPr="000E363B" w:rsidRDefault="00C6470F">
      <w:pPr>
        <w:autoSpaceDE w:val="0"/>
        <w:autoSpaceDN w:val="0"/>
        <w:spacing w:before="370" w:after="0" w:line="262" w:lineRule="auto"/>
        <w:ind w:left="420" w:right="144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проявление культуры общения, уважительного отношения к людям, их взглядам, признанию их индивидуальности; </w:t>
      </w:r>
    </w:p>
    <w:p w:rsidR="0011148F" w:rsidRPr="000E363B" w:rsidRDefault="00C6470F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11148F" w:rsidRPr="000E363B" w:rsidRDefault="00C6470F">
      <w:pPr>
        <w:autoSpaceDE w:val="0"/>
        <w:autoSpaceDN w:val="0"/>
        <w:spacing w:before="192" w:after="0" w:line="271" w:lineRule="auto"/>
        <w:ind w:left="420" w:right="576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— 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11148F" w:rsidRPr="000E363B" w:rsidRDefault="00C6470F">
      <w:pPr>
        <w:autoSpaceDE w:val="0"/>
        <w:autoSpaceDN w:val="0"/>
        <w:spacing w:before="370" w:after="0" w:line="230" w:lineRule="auto"/>
        <w:ind w:left="180"/>
        <w:rPr>
          <w:lang w:val="ru-RU"/>
        </w:rPr>
      </w:pPr>
      <w:r w:rsidRPr="000E363B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:rsidR="0011148F" w:rsidRPr="000E363B" w:rsidRDefault="00C6470F">
      <w:pPr>
        <w:autoSpaceDE w:val="0"/>
        <w:autoSpaceDN w:val="0"/>
        <w:spacing w:before="370" w:after="0" w:line="271" w:lineRule="auto"/>
        <w:ind w:left="420" w:right="144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11148F" w:rsidRPr="000E363B" w:rsidRDefault="00C6470F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—  использование полученных знаний в продуктивной и преобразующей деятельности, в разных видах художественной деятельности.</w:t>
      </w:r>
    </w:p>
    <w:p w:rsidR="0011148F" w:rsidRPr="000E363B" w:rsidRDefault="00C6470F">
      <w:pPr>
        <w:autoSpaceDE w:val="0"/>
        <w:autoSpaceDN w:val="0"/>
        <w:spacing w:before="370" w:after="0" w:line="230" w:lineRule="auto"/>
        <w:ind w:left="180"/>
        <w:rPr>
          <w:lang w:val="ru-RU"/>
        </w:rPr>
      </w:pPr>
      <w:r w:rsidRPr="000E363B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1148F" w:rsidRPr="000E363B" w:rsidRDefault="0011148F">
      <w:pPr>
        <w:rPr>
          <w:lang w:val="ru-RU"/>
        </w:rPr>
        <w:sectPr w:rsidR="0011148F" w:rsidRPr="000E363B">
          <w:pgSz w:w="11900" w:h="16840"/>
          <w:pgMar w:top="298" w:right="648" w:bottom="440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11148F" w:rsidRPr="000E363B" w:rsidRDefault="0011148F">
      <w:pPr>
        <w:autoSpaceDE w:val="0"/>
        <w:autoSpaceDN w:val="0"/>
        <w:spacing w:after="96" w:line="220" w:lineRule="exact"/>
        <w:rPr>
          <w:lang w:val="ru-RU"/>
        </w:rPr>
      </w:pPr>
    </w:p>
    <w:p w:rsidR="0011148F" w:rsidRPr="000E363B" w:rsidRDefault="00C6470F">
      <w:pPr>
        <w:autoSpaceDE w:val="0"/>
        <w:autoSpaceDN w:val="0"/>
        <w:spacing w:after="0" w:line="271" w:lineRule="auto"/>
        <w:ind w:left="420" w:right="288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 формационной); </w:t>
      </w:r>
    </w:p>
    <w:p w:rsidR="0011148F" w:rsidRPr="000E363B" w:rsidRDefault="00C6470F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опыта эмоционального отношения к среде обитания, бережное отношение к физическому и психическому здоровью.</w:t>
      </w:r>
    </w:p>
    <w:p w:rsidR="0011148F" w:rsidRPr="000E363B" w:rsidRDefault="00C6470F">
      <w:pPr>
        <w:autoSpaceDE w:val="0"/>
        <w:autoSpaceDN w:val="0"/>
        <w:spacing w:before="370" w:after="0" w:line="230" w:lineRule="auto"/>
        <w:ind w:left="180"/>
        <w:rPr>
          <w:lang w:val="ru-RU"/>
        </w:rPr>
      </w:pPr>
      <w:r w:rsidRPr="000E363B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:rsidR="0011148F" w:rsidRPr="000E363B" w:rsidRDefault="00C6470F">
      <w:pPr>
        <w:autoSpaceDE w:val="0"/>
        <w:autoSpaceDN w:val="0"/>
        <w:spacing w:before="370" w:after="0" w:line="271" w:lineRule="auto"/>
        <w:ind w:left="420" w:right="576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11148F" w:rsidRPr="000E363B" w:rsidRDefault="00C6470F">
      <w:pPr>
        <w:autoSpaceDE w:val="0"/>
        <w:autoSpaceDN w:val="0"/>
        <w:spacing w:before="372" w:after="0" w:line="230" w:lineRule="auto"/>
        <w:ind w:left="180"/>
        <w:rPr>
          <w:lang w:val="ru-RU"/>
        </w:rPr>
      </w:pPr>
      <w:r w:rsidRPr="000E363B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11148F" w:rsidRPr="000E363B" w:rsidRDefault="00C6470F">
      <w:pPr>
        <w:autoSpaceDE w:val="0"/>
        <w:autoSpaceDN w:val="0"/>
        <w:spacing w:before="370" w:after="0" w:line="262" w:lineRule="auto"/>
        <w:ind w:left="420" w:right="432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—  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11148F" w:rsidRPr="000E363B" w:rsidRDefault="00C6470F">
      <w:pPr>
        <w:autoSpaceDE w:val="0"/>
        <w:autoSpaceDN w:val="0"/>
        <w:spacing w:before="370" w:after="0" w:line="230" w:lineRule="auto"/>
        <w:ind w:left="180"/>
        <w:rPr>
          <w:lang w:val="ru-RU"/>
        </w:rPr>
      </w:pPr>
      <w:r w:rsidRPr="000E363B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11148F" w:rsidRPr="000E363B" w:rsidRDefault="00C6470F">
      <w:pPr>
        <w:autoSpaceDE w:val="0"/>
        <w:autoSpaceDN w:val="0"/>
        <w:spacing w:before="370" w:after="0" w:line="230" w:lineRule="auto"/>
        <w:ind w:left="420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в деятельности на первоначальные представления о научной картине мира; </w:t>
      </w:r>
    </w:p>
    <w:p w:rsidR="0011148F" w:rsidRPr="000E363B" w:rsidRDefault="00C6470F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11148F" w:rsidRPr="000E363B" w:rsidRDefault="00C6470F">
      <w:pPr>
        <w:autoSpaceDE w:val="0"/>
        <w:autoSpaceDN w:val="0"/>
        <w:spacing w:before="286" w:after="0" w:line="230" w:lineRule="auto"/>
        <w:rPr>
          <w:lang w:val="ru-RU"/>
        </w:rPr>
      </w:pPr>
      <w:r w:rsidRPr="000E363B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11148F" w:rsidRPr="000E363B" w:rsidRDefault="00C6470F">
      <w:pPr>
        <w:autoSpaceDE w:val="0"/>
        <w:autoSpaceDN w:val="0"/>
        <w:spacing w:before="394" w:after="0" w:line="230" w:lineRule="auto"/>
        <w:ind w:left="180"/>
        <w:rPr>
          <w:lang w:val="ru-RU"/>
        </w:rPr>
      </w:pPr>
      <w:proofErr w:type="spellStart"/>
      <w:r w:rsidRPr="000E363B">
        <w:rPr>
          <w:rFonts w:ascii="Times New Roman" w:eastAsia="Times New Roman" w:hAnsi="Times New Roman"/>
          <w:b/>
          <w:color w:val="000000"/>
          <w:sz w:val="24"/>
          <w:lang w:val="ru-RU"/>
        </w:rPr>
        <w:t>Познавательныеуниверсальные</w:t>
      </w:r>
      <w:proofErr w:type="spellEnd"/>
      <w:r w:rsidRPr="000E363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учебные действия:</w:t>
      </w:r>
    </w:p>
    <w:p w:rsidR="0011148F" w:rsidRPr="000E363B" w:rsidRDefault="00C6470F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0E363B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:rsidR="0011148F" w:rsidRPr="000E363B" w:rsidRDefault="00C6470F">
      <w:pPr>
        <w:autoSpaceDE w:val="0"/>
        <w:autoSpaceDN w:val="0"/>
        <w:spacing w:before="370" w:after="0" w:line="262" w:lineRule="auto"/>
        <w:ind w:left="420" w:right="720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11148F" w:rsidRPr="000E363B" w:rsidRDefault="00C6470F">
      <w:pPr>
        <w:autoSpaceDE w:val="0"/>
        <w:autoSpaceDN w:val="0"/>
        <w:spacing w:before="192" w:after="0" w:line="271" w:lineRule="auto"/>
        <w:ind w:left="420" w:right="144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 </w:t>
      </w:r>
    </w:p>
    <w:p w:rsidR="0011148F" w:rsidRPr="000E363B" w:rsidRDefault="00C6470F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объекты окружающего мира, устанавливать основания для сравнения, устанавливать аналогии; </w:t>
      </w:r>
    </w:p>
    <w:p w:rsidR="0011148F" w:rsidRPr="000E363B" w:rsidRDefault="00C6470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объединять части объекта (объекты) по определённому признаку; </w:t>
      </w:r>
    </w:p>
    <w:p w:rsidR="0011148F" w:rsidRPr="000E363B" w:rsidRDefault="00C6470F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существенный признак для классификации, классифицировать предложенные объекты; </w:t>
      </w:r>
    </w:p>
    <w:p w:rsidR="0011148F" w:rsidRPr="000E363B" w:rsidRDefault="00C6470F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закономерности и противоречия в рассматриваемых фактах, данных и наблюдениях на основе предложенного алгоритма; </w:t>
      </w:r>
    </w:p>
    <w:p w:rsidR="0011148F" w:rsidRPr="000E363B" w:rsidRDefault="00C6470F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</w:t>
      </w:r>
    </w:p>
    <w:p w:rsidR="0011148F" w:rsidRPr="000E363B" w:rsidRDefault="0011148F">
      <w:pPr>
        <w:rPr>
          <w:lang w:val="ru-RU"/>
        </w:rPr>
        <w:sectPr w:rsidR="0011148F" w:rsidRPr="000E363B">
          <w:pgSz w:w="11900" w:h="16840"/>
          <w:pgMar w:top="316" w:right="650" w:bottom="5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1148F" w:rsidRPr="000E363B" w:rsidRDefault="0011148F">
      <w:pPr>
        <w:autoSpaceDE w:val="0"/>
        <w:autoSpaceDN w:val="0"/>
        <w:spacing w:after="174" w:line="220" w:lineRule="exact"/>
        <w:rPr>
          <w:lang w:val="ru-RU"/>
        </w:rPr>
      </w:pPr>
    </w:p>
    <w:p w:rsidR="0011148F" w:rsidRPr="000E363B" w:rsidRDefault="00C6470F">
      <w:pPr>
        <w:autoSpaceDE w:val="0"/>
        <w:autoSpaceDN w:val="0"/>
        <w:spacing w:after="0" w:line="230" w:lineRule="auto"/>
        <w:rPr>
          <w:lang w:val="ru-RU"/>
        </w:rPr>
      </w:pPr>
      <w:r w:rsidRPr="000E363B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11148F" w:rsidRPr="000E363B" w:rsidRDefault="00C6470F">
      <w:pPr>
        <w:autoSpaceDE w:val="0"/>
        <w:autoSpaceDN w:val="0"/>
        <w:spacing w:before="370" w:after="0" w:line="271" w:lineRule="auto"/>
        <w:ind w:left="240" w:right="432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 </w:t>
      </w:r>
    </w:p>
    <w:p w:rsidR="0011148F" w:rsidRPr="000E363B" w:rsidRDefault="00C6470F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разницу между реальным и желательным состоянием объекта (ситуации) на основе предложенных вопросов; </w:t>
      </w:r>
    </w:p>
    <w:p w:rsidR="0011148F" w:rsidRPr="000E363B" w:rsidRDefault="00C6470F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11148F" w:rsidRPr="000E363B" w:rsidRDefault="00C6470F">
      <w:pPr>
        <w:autoSpaceDE w:val="0"/>
        <w:autoSpaceDN w:val="0"/>
        <w:spacing w:before="192" w:after="0" w:line="271" w:lineRule="auto"/>
        <w:ind w:left="240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</w:t>
      </w:r>
      <w:proofErr w:type="gramStart"/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др. )</w:t>
      </w:r>
      <w:proofErr w:type="gramEnd"/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</w:p>
    <w:p w:rsidR="0011148F" w:rsidRPr="000E363B" w:rsidRDefault="00C6470F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 </w:t>
      </w:r>
    </w:p>
    <w:p w:rsidR="0011148F" w:rsidRPr="000E363B" w:rsidRDefault="00C6470F">
      <w:pPr>
        <w:autoSpaceDE w:val="0"/>
        <w:autoSpaceDN w:val="0"/>
        <w:spacing w:before="190" w:after="0" w:line="262" w:lineRule="auto"/>
        <w:ind w:left="240" w:right="1152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11148F" w:rsidRPr="000E363B" w:rsidRDefault="00C6470F">
      <w:pPr>
        <w:autoSpaceDE w:val="0"/>
        <w:autoSpaceDN w:val="0"/>
        <w:spacing w:before="370" w:after="0" w:line="230" w:lineRule="auto"/>
        <w:rPr>
          <w:lang w:val="ru-RU"/>
        </w:rPr>
      </w:pPr>
      <w:r w:rsidRPr="000E363B">
        <w:rPr>
          <w:rFonts w:ascii="Times New Roman" w:eastAsia="Times New Roman" w:hAnsi="Times New Roman"/>
          <w:i/>
          <w:color w:val="000000"/>
          <w:sz w:val="24"/>
          <w:lang w:val="ru-RU"/>
        </w:rPr>
        <w:t>3)  Работа с информацией:</w:t>
      </w:r>
    </w:p>
    <w:p w:rsidR="0011148F" w:rsidRPr="000E363B" w:rsidRDefault="00C6470F">
      <w:pPr>
        <w:autoSpaceDE w:val="0"/>
        <w:autoSpaceDN w:val="0"/>
        <w:spacing w:before="370" w:after="0" w:line="262" w:lineRule="auto"/>
        <w:ind w:left="240" w:right="144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различные источники для поиска информации, выбирать источник получения информации с учётом учебной задачи; </w:t>
      </w:r>
    </w:p>
    <w:p w:rsidR="0011148F" w:rsidRPr="000E363B" w:rsidRDefault="00C6470F">
      <w:pPr>
        <w:autoSpaceDE w:val="0"/>
        <w:autoSpaceDN w:val="0"/>
        <w:spacing w:before="190" w:after="0" w:line="262" w:lineRule="auto"/>
        <w:ind w:left="240" w:right="1152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согласно заданному алгоритму находить в предложенном источнике информацию, представленную в явном виде; </w:t>
      </w:r>
    </w:p>
    <w:p w:rsidR="0011148F" w:rsidRPr="000E363B" w:rsidRDefault="00C6470F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11148F" w:rsidRPr="000E363B" w:rsidRDefault="00C6470F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графическую, аудиовизуальную информацию; </w:t>
      </w:r>
    </w:p>
    <w:p w:rsidR="0011148F" w:rsidRPr="000E363B" w:rsidRDefault="00C6470F">
      <w:pPr>
        <w:autoSpaceDE w:val="0"/>
        <w:autoSpaceDN w:val="0"/>
        <w:spacing w:before="190" w:after="0" w:line="262" w:lineRule="auto"/>
        <w:ind w:left="240" w:right="720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и интерпретировать графически представленную информацию (схему, таблицу, иллюстрацию); </w:t>
      </w:r>
    </w:p>
    <w:p w:rsidR="0011148F" w:rsidRPr="000E363B" w:rsidRDefault="00C6470F">
      <w:pPr>
        <w:autoSpaceDE w:val="0"/>
        <w:autoSpaceDN w:val="0"/>
        <w:spacing w:before="192" w:after="0" w:line="262" w:lineRule="auto"/>
        <w:ind w:left="240" w:right="288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информационной безопасности в условиях контролируемого доступа в Интернет (с помощью учителя); </w:t>
      </w:r>
    </w:p>
    <w:p w:rsidR="0011148F" w:rsidRPr="000E363B" w:rsidRDefault="00C6470F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создавать текстовую, видео, графическую, звуковую информацию в соответствии с учебной задачей;</w:t>
      </w:r>
    </w:p>
    <w:p w:rsidR="0011148F" w:rsidRPr="000E363B" w:rsidRDefault="00C6470F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—  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11148F" w:rsidRPr="000E363B" w:rsidRDefault="00C6470F">
      <w:pPr>
        <w:autoSpaceDE w:val="0"/>
        <w:autoSpaceDN w:val="0"/>
        <w:spacing w:before="370" w:after="0" w:line="230" w:lineRule="auto"/>
        <w:rPr>
          <w:lang w:val="ru-RU"/>
        </w:rPr>
      </w:pPr>
      <w:r w:rsidRPr="000E363B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действия:</w:t>
      </w:r>
    </w:p>
    <w:p w:rsidR="0011148F" w:rsidRPr="000E363B" w:rsidRDefault="00C6470F">
      <w:pPr>
        <w:autoSpaceDE w:val="0"/>
        <w:autoSpaceDN w:val="0"/>
        <w:spacing w:before="370" w:after="0" w:line="262" w:lineRule="auto"/>
        <w:ind w:left="240" w:right="720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процессе диалогов задавать вопросы, высказывать суждения, оценивать выступления участников; </w:t>
      </w:r>
    </w:p>
    <w:p w:rsidR="0011148F" w:rsidRPr="000E363B" w:rsidRDefault="00C6470F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11148F" w:rsidRPr="000E363B" w:rsidRDefault="0011148F">
      <w:pPr>
        <w:rPr>
          <w:lang w:val="ru-RU"/>
        </w:rPr>
        <w:sectPr w:rsidR="0011148F" w:rsidRPr="000E363B">
          <w:pgSz w:w="11900" w:h="16840"/>
          <w:pgMar w:top="394" w:right="766" w:bottom="312" w:left="846" w:header="720" w:footer="720" w:gutter="0"/>
          <w:cols w:space="720" w:equalWidth="0">
            <w:col w:w="10288" w:space="0"/>
          </w:cols>
          <w:docGrid w:linePitch="360"/>
        </w:sectPr>
      </w:pPr>
    </w:p>
    <w:p w:rsidR="0011148F" w:rsidRPr="000E363B" w:rsidRDefault="0011148F">
      <w:pPr>
        <w:autoSpaceDE w:val="0"/>
        <w:autoSpaceDN w:val="0"/>
        <w:spacing w:after="132" w:line="220" w:lineRule="exact"/>
        <w:rPr>
          <w:lang w:val="ru-RU"/>
        </w:rPr>
      </w:pPr>
    </w:p>
    <w:p w:rsidR="0011148F" w:rsidRPr="000E363B" w:rsidRDefault="00C6470F">
      <w:pPr>
        <w:autoSpaceDE w:val="0"/>
        <w:autoSpaceDN w:val="0"/>
        <w:spacing w:after="0" w:line="262" w:lineRule="auto"/>
        <w:ind w:left="240" w:right="432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ведения диалога и дискуссии; проявлять уважительное отношение к собеседнику; </w:t>
      </w:r>
    </w:p>
    <w:p w:rsidR="0011148F" w:rsidRPr="000E363B" w:rsidRDefault="00C6470F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11148F" w:rsidRPr="000E363B" w:rsidRDefault="00C6470F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создавать устные и письменные тексты (описание, рассуждение, повествование); </w:t>
      </w:r>
    </w:p>
    <w:p w:rsidR="0011148F" w:rsidRPr="000E363B" w:rsidRDefault="00C6470F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11148F" w:rsidRPr="000E363B" w:rsidRDefault="00C6470F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11148F" w:rsidRPr="000E363B" w:rsidRDefault="00C6470F">
      <w:pPr>
        <w:autoSpaceDE w:val="0"/>
        <w:autoSpaceDN w:val="0"/>
        <w:spacing w:before="192" w:after="0" w:line="262" w:lineRule="auto"/>
        <w:ind w:left="240" w:right="288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готовить небольшие публичные выступления с возможной презентацией (текст, рисунки, фото, плакаты и </w:t>
      </w:r>
      <w:proofErr w:type="gramStart"/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др. )</w:t>
      </w:r>
      <w:proofErr w:type="gramEnd"/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 к тексту выступления.</w:t>
      </w:r>
    </w:p>
    <w:p w:rsidR="0011148F" w:rsidRPr="000E363B" w:rsidRDefault="00C6470F">
      <w:pPr>
        <w:autoSpaceDE w:val="0"/>
        <w:autoSpaceDN w:val="0"/>
        <w:spacing w:before="370" w:after="0" w:line="230" w:lineRule="auto"/>
        <w:rPr>
          <w:lang w:val="ru-RU"/>
        </w:rPr>
      </w:pPr>
      <w:r w:rsidRPr="000E363B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Регулятивные универсальные учебные действия:</w:t>
      </w:r>
    </w:p>
    <w:p w:rsidR="0011148F" w:rsidRPr="000E363B" w:rsidRDefault="00C6470F">
      <w:pPr>
        <w:autoSpaceDE w:val="0"/>
        <w:autoSpaceDN w:val="0"/>
        <w:spacing w:before="310" w:after="0" w:line="230" w:lineRule="auto"/>
        <w:rPr>
          <w:lang w:val="ru-RU"/>
        </w:rPr>
      </w:pPr>
      <w:r w:rsidRPr="000E363B"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:rsidR="0011148F" w:rsidRPr="000E363B" w:rsidRDefault="00C6470F">
      <w:pPr>
        <w:autoSpaceDE w:val="0"/>
        <w:autoSpaceDN w:val="0"/>
        <w:spacing w:before="370" w:after="0" w:line="262" w:lineRule="auto"/>
        <w:ind w:left="240" w:right="576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самостоятельно или с небольшой помощью учителя действия по решению учебной задачи; </w:t>
      </w:r>
    </w:p>
    <w:p w:rsidR="0011148F" w:rsidRPr="000E363B" w:rsidRDefault="00C6470F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 и операций.</w:t>
      </w:r>
    </w:p>
    <w:p w:rsidR="0011148F" w:rsidRPr="000E363B" w:rsidRDefault="00C6470F">
      <w:pPr>
        <w:autoSpaceDE w:val="0"/>
        <w:autoSpaceDN w:val="0"/>
        <w:spacing w:before="370" w:after="0" w:line="230" w:lineRule="auto"/>
        <w:rPr>
          <w:lang w:val="ru-RU"/>
        </w:rPr>
      </w:pPr>
      <w:r w:rsidRPr="000E363B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11148F" w:rsidRPr="000E363B" w:rsidRDefault="00C6470F">
      <w:pPr>
        <w:autoSpaceDE w:val="0"/>
        <w:autoSpaceDN w:val="0"/>
        <w:spacing w:before="370" w:after="0" w:line="230" w:lineRule="auto"/>
        <w:ind w:left="240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деятельности; </w:t>
      </w:r>
    </w:p>
    <w:p w:rsidR="0011148F" w:rsidRPr="000E363B" w:rsidRDefault="00C6470F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в своей работе и устанавливать их причины; корректировать свои действия при необходимости (с не большой помощью учителя); </w:t>
      </w:r>
    </w:p>
    <w:p w:rsidR="0011148F" w:rsidRPr="000E363B" w:rsidRDefault="00C6470F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— 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11148F" w:rsidRPr="000E363B" w:rsidRDefault="00C6470F">
      <w:pPr>
        <w:autoSpaceDE w:val="0"/>
        <w:autoSpaceDN w:val="0"/>
        <w:spacing w:before="370" w:after="0" w:line="230" w:lineRule="auto"/>
        <w:rPr>
          <w:lang w:val="ru-RU"/>
        </w:rPr>
      </w:pPr>
      <w:r w:rsidRPr="000E363B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</w:t>
      </w: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11148F" w:rsidRPr="000E363B" w:rsidRDefault="00C6470F">
      <w:pPr>
        <w:autoSpaceDE w:val="0"/>
        <w:autoSpaceDN w:val="0"/>
        <w:spacing w:before="372" w:after="0" w:line="262" w:lineRule="auto"/>
        <w:ind w:left="240" w:right="288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объективно оценивать результаты своей деятельности, соотносить свою оценку с оценкой учителя; </w:t>
      </w:r>
    </w:p>
    <w:p w:rsidR="0011148F" w:rsidRPr="000E363B" w:rsidRDefault="00C6470F">
      <w:pPr>
        <w:autoSpaceDE w:val="0"/>
        <w:autoSpaceDN w:val="0"/>
        <w:spacing w:before="190" w:after="0" w:line="262" w:lineRule="auto"/>
        <w:ind w:left="240" w:right="1296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—  оценивать целесообразность выбранных способов действия, при необходимости корректировать их.</w:t>
      </w:r>
    </w:p>
    <w:p w:rsidR="0011148F" w:rsidRPr="000E363B" w:rsidRDefault="00C6470F">
      <w:pPr>
        <w:autoSpaceDE w:val="0"/>
        <w:autoSpaceDN w:val="0"/>
        <w:spacing w:before="370" w:after="0" w:line="230" w:lineRule="auto"/>
        <w:rPr>
          <w:lang w:val="ru-RU"/>
        </w:rPr>
      </w:pPr>
      <w:r w:rsidRPr="000E363B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11148F" w:rsidRPr="000E363B" w:rsidRDefault="00C6470F">
      <w:pPr>
        <w:autoSpaceDE w:val="0"/>
        <w:autoSpaceDN w:val="0"/>
        <w:spacing w:before="370" w:after="0" w:line="271" w:lineRule="auto"/>
        <w:ind w:left="240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значение коллективной деятельности для успешного решения учебной </w:t>
      </w:r>
      <w:r w:rsidRPr="000E363B">
        <w:rPr>
          <w:lang w:val="ru-RU"/>
        </w:rPr>
        <w:br/>
      </w: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11148F" w:rsidRPr="000E363B" w:rsidRDefault="00C6470F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11148F" w:rsidRPr="000E363B" w:rsidRDefault="00C6470F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готовность руководить, выполнять поручения, подчиняться; </w:t>
      </w:r>
    </w:p>
    <w:p w:rsidR="0011148F" w:rsidRPr="000E363B" w:rsidRDefault="0011148F">
      <w:pPr>
        <w:rPr>
          <w:lang w:val="ru-RU"/>
        </w:rPr>
        <w:sectPr w:rsidR="0011148F" w:rsidRPr="000E363B">
          <w:pgSz w:w="11900" w:h="16840"/>
          <w:pgMar w:top="352" w:right="842" w:bottom="408" w:left="846" w:header="720" w:footer="720" w:gutter="0"/>
          <w:cols w:space="720" w:equalWidth="0">
            <w:col w:w="10212" w:space="0"/>
          </w:cols>
          <w:docGrid w:linePitch="360"/>
        </w:sectPr>
      </w:pPr>
    </w:p>
    <w:p w:rsidR="0011148F" w:rsidRPr="000E363B" w:rsidRDefault="0011148F">
      <w:pPr>
        <w:autoSpaceDE w:val="0"/>
        <w:autoSpaceDN w:val="0"/>
        <w:spacing w:after="108" w:line="220" w:lineRule="exact"/>
        <w:rPr>
          <w:lang w:val="ru-RU"/>
        </w:rPr>
      </w:pPr>
    </w:p>
    <w:p w:rsidR="0011148F" w:rsidRPr="000E363B" w:rsidRDefault="00C6470F">
      <w:pPr>
        <w:autoSpaceDE w:val="0"/>
        <w:autoSpaceDN w:val="0"/>
        <w:spacing w:after="0" w:line="271" w:lineRule="auto"/>
        <w:ind w:left="420" w:right="144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правила совместной деятельности: справедливо распределять и оценивать работу каждого участника; считаться с наличием разных мнений; не </w:t>
      </w:r>
      <w:proofErr w:type="gramStart"/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допускать  конфликтов</w:t>
      </w:r>
      <w:proofErr w:type="gramEnd"/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, при их возникновении мирно разрешать без участия взрослого; </w:t>
      </w:r>
    </w:p>
    <w:p w:rsidR="0011148F" w:rsidRPr="000E363B" w:rsidRDefault="00C6470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работы.</w:t>
      </w:r>
    </w:p>
    <w:p w:rsidR="0011148F" w:rsidRPr="000E363B" w:rsidRDefault="00C6470F">
      <w:pPr>
        <w:autoSpaceDE w:val="0"/>
        <w:autoSpaceDN w:val="0"/>
        <w:spacing w:before="286" w:after="0" w:line="230" w:lineRule="auto"/>
        <w:rPr>
          <w:lang w:val="ru-RU"/>
        </w:rPr>
      </w:pPr>
      <w:r w:rsidRPr="000E363B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11148F" w:rsidRPr="000E363B" w:rsidRDefault="00C6470F">
      <w:pPr>
        <w:autoSpaceDE w:val="0"/>
        <w:autoSpaceDN w:val="0"/>
        <w:spacing w:before="394" w:after="0" w:line="230" w:lineRule="auto"/>
        <w:ind w:left="180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0E363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 классе </w:t>
      </w: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</w:p>
    <w:p w:rsidR="0011148F" w:rsidRPr="000E363B" w:rsidRDefault="00C6470F">
      <w:pPr>
        <w:autoSpaceDE w:val="0"/>
        <w:autoSpaceDN w:val="0"/>
        <w:spacing w:before="370" w:after="0" w:line="274" w:lineRule="auto"/>
        <w:ind w:left="420" w:right="288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социуме; </w:t>
      </w:r>
    </w:p>
    <w:p w:rsidR="0011148F" w:rsidRPr="000E363B" w:rsidRDefault="00C6470F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:rsidR="0011148F" w:rsidRPr="000E363B" w:rsidRDefault="00C6470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показывать на исторической карте места изученных исторических событий; </w:t>
      </w:r>
    </w:p>
    <w:p w:rsidR="0011148F" w:rsidRPr="000E363B" w:rsidRDefault="00C6470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место изученных событий на «ленте времени»; </w:t>
      </w:r>
    </w:p>
    <w:p w:rsidR="0011148F" w:rsidRPr="000E363B" w:rsidRDefault="00C6470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основные права и обязанности гражданина Российской Федерации; </w:t>
      </w:r>
    </w:p>
    <w:p w:rsidR="0011148F" w:rsidRPr="000E363B" w:rsidRDefault="00C6470F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соотносить изученные исторические события и исторических деятелей с веками и периодами истории России; </w:t>
      </w:r>
    </w:p>
    <w:p w:rsidR="0011148F" w:rsidRPr="000E363B" w:rsidRDefault="00C6470F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</w:t>
      </w:r>
      <w:r w:rsidRPr="000E363B">
        <w:rPr>
          <w:lang w:val="ru-RU"/>
        </w:rPr>
        <w:br/>
      </w: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достопримечательностях столицы России и родного края; </w:t>
      </w:r>
    </w:p>
    <w:p w:rsidR="0011148F" w:rsidRPr="000E363B" w:rsidRDefault="00C6470F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11148F" w:rsidRPr="000E363B" w:rsidRDefault="00C6470F">
      <w:pPr>
        <w:autoSpaceDE w:val="0"/>
        <w:autoSpaceDN w:val="0"/>
        <w:spacing w:before="190" w:after="0"/>
        <w:ind w:left="420" w:right="864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11148F" w:rsidRPr="000E363B" w:rsidRDefault="00C6470F">
      <w:pPr>
        <w:autoSpaceDE w:val="0"/>
        <w:autoSpaceDN w:val="0"/>
        <w:spacing w:before="192" w:after="0" w:line="262" w:lineRule="auto"/>
        <w:ind w:left="420" w:right="720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11148F" w:rsidRPr="000E363B" w:rsidRDefault="00C6470F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11148F" w:rsidRPr="000E363B" w:rsidRDefault="00C6470F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объекты живой и неживой природы на основе их внешних признаков и известных характерных свойств; </w:t>
      </w:r>
    </w:p>
    <w:p w:rsidR="0011148F" w:rsidRPr="000E363B" w:rsidRDefault="00C6470F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11148F" w:rsidRPr="000E363B" w:rsidRDefault="00C6470F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—  называть наиболее значимые природные объекты Всемирного наследия в России и за рубежом (в пределах изученного);</w:t>
      </w:r>
    </w:p>
    <w:p w:rsidR="0011148F" w:rsidRPr="000E363B" w:rsidRDefault="00C6470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называть экологические проблемы и определять пути их решения; </w:t>
      </w:r>
    </w:p>
    <w:p w:rsidR="0011148F" w:rsidRPr="000E363B" w:rsidRDefault="00C6470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—  создавать по заданному плану собственные развёрнутые высказывания о природе и</w:t>
      </w:r>
    </w:p>
    <w:p w:rsidR="0011148F" w:rsidRPr="000E363B" w:rsidRDefault="0011148F">
      <w:pPr>
        <w:rPr>
          <w:lang w:val="ru-RU"/>
        </w:rPr>
        <w:sectPr w:rsidR="0011148F" w:rsidRPr="000E363B">
          <w:pgSz w:w="11900" w:h="16840"/>
          <w:pgMar w:top="328" w:right="650" w:bottom="3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1148F" w:rsidRPr="000E363B" w:rsidRDefault="0011148F">
      <w:pPr>
        <w:autoSpaceDE w:val="0"/>
        <w:autoSpaceDN w:val="0"/>
        <w:spacing w:after="66" w:line="220" w:lineRule="exact"/>
        <w:rPr>
          <w:lang w:val="ru-RU"/>
        </w:rPr>
      </w:pPr>
    </w:p>
    <w:p w:rsidR="0011148F" w:rsidRPr="000E363B" w:rsidRDefault="00C6470F">
      <w:pPr>
        <w:autoSpaceDE w:val="0"/>
        <w:autoSpaceDN w:val="0"/>
        <w:spacing w:after="0" w:line="343" w:lineRule="auto"/>
        <w:rPr>
          <w:lang w:val="ru-RU"/>
        </w:rPr>
      </w:pP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обществе; </w:t>
      </w:r>
      <w:r w:rsidRPr="000E363B">
        <w:rPr>
          <w:lang w:val="ru-RU"/>
        </w:rPr>
        <w:br/>
      </w: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различные источники информации для поиска и извлечения информации, ответов на вопросы; </w:t>
      </w:r>
      <w:r w:rsidRPr="000E363B">
        <w:rPr>
          <w:lang w:val="ru-RU"/>
        </w:rPr>
        <w:br/>
      </w: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нравственного поведения на природе; </w:t>
      </w:r>
      <w:r w:rsidRPr="000E363B">
        <w:rPr>
          <w:lang w:val="ru-RU"/>
        </w:rPr>
        <w:br/>
      </w: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возможные последствия вредных привычек для здоровья и жизни человека; —  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  <w:r w:rsidRPr="000E363B">
        <w:rPr>
          <w:lang w:val="ru-RU"/>
        </w:rPr>
        <w:br/>
      </w: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при езде на велосипеде, самокате; </w:t>
      </w:r>
      <w:r w:rsidRPr="000E363B">
        <w:rPr>
          <w:lang w:val="ru-RU"/>
        </w:rPr>
        <w:br/>
      </w: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безопасный  поиск  образовательных  ресурсов и достоверной информации в Интернете.</w:t>
      </w:r>
    </w:p>
    <w:p w:rsidR="0011148F" w:rsidRPr="000E363B" w:rsidRDefault="0011148F">
      <w:pPr>
        <w:rPr>
          <w:lang w:val="ru-RU"/>
        </w:rPr>
        <w:sectPr w:rsidR="0011148F" w:rsidRPr="000E363B">
          <w:pgSz w:w="11900" w:h="16840"/>
          <w:pgMar w:top="286" w:right="952" w:bottom="1440" w:left="1086" w:header="720" w:footer="720" w:gutter="0"/>
          <w:cols w:space="720" w:equalWidth="0">
            <w:col w:w="9862" w:space="0"/>
          </w:cols>
          <w:docGrid w:linePitch="360"/>
        </w:sectPr>
      </w:pPr>
    </w:p>
    <w:p w:rsidR="0011148F" w:rsidRPr="000E363B" w:rsidRDefault="0011148F">
      <w:pPr>
        <w:autoSpaceDE w:val="0"/>
        <w:autoSpaceDN w:val="0"/>
        <w:spacing w:after="64" w:line="220" w:lineRule="exact"/>
        <w:rPr>
          <w:lang w:val="ru-RU"/>
        </w:rPr>
      </w:pPr>
    </w:p>
    <w:p w:rsidR="0011148F" w:rsidRDefault="00C6470F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16"/>
        <w:gridCol w:w="2602"/>
        <w:gridCol w:w="425"/>
        <w:gridCol w:w="425"/>
        <w:gridCol w:w="426"/>
        <w:gridCol w:w="850"/>
        <w:gridCol w:w="3119"/>
        <w:gridCol w:w="992"/>
        <w:gridCol w:w="1134"/>
      </w:tblGrid>
      <w:tr w:rsidR="0011148F" w:rsidTr="008911C6">
        <w:trPr>
          <w:trHeight w:hRule="exact" w:val="324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148F" w:rsidRDefault="00C6470F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п/п</w:t>
            </w: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148F" w:rsidRPr="000E363B" w:rsidRDefault="00C6470F">
            <w:pPr>
              <w:autoSpaceDE w:val="0"/>
              <w:autoSpaceDN w:val="0"/>
              <w:spacing w:before="56" w:after="0" w:line="233" w:lineRule="auto"/>
              <w:ind w:left="72"/>
              <w:rPr>
                <w:lang w:val="ru-RU"/>
              </w:rPr>
            </w:pPr>
            <w:r w:rsidRPr="000E363B">
              <w:rPr>
                <w:rFonts w:ascii="Times New Roman" w:eastAsia="Times New Roman" w:hAnsi="Times New Roman"/>
                <w:b/>
                <w:color w:val="000000"/>
                <w:sz w:val="18"/>
                <w:lang w:val="ru-RU"/>
              </w:rPr>
              <w:t>Наименование разделов и тем программы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148F" w:rsidRDefault="00C6470F">
            <w:pPr>
              <w:autoSpaceDE w:val="0"/>
              <w:autoSpaceDN w:val="0"/>
              <w:spacing w:before="5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часов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148F" w:rsidRDefault="00C6470F">
            <w:pPr>
              <w:autoSpaceDE w:val="0"/>
              <w:autoSpaceDN w:val="0"/>
              <w:spacing w:before="5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изучения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148F" w:rsidRDefault="00C6470F">
            <w:pPr>
              <w:autoSpaceDE w:val="0"/>
              <w:autoSpaceDN w:val="0"/>
              <w:spacing w:before="56" w:after="0" w:line="233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деятельности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148F" w:rsidRDefault="00C6470F">
            <w:pPr>
              <w:autoSpaceDE w:val="0"/>
              <w:autoSpaceDN w:val="0"/>
              <w:spacing w:before="5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контроля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148F" w:rsidRDefault="00C6470F">
            <w:pPr>
              <w:autoSpaceDE w:val="0"/>
              <w:autoSpaceDN w:val="0"/>
              <w:spacing w:before="5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ресурсы</w:t>
            </w:r>
            <w:proofErr w:type="spellEnd"/>
          </w:p>
        </w:tc>
      </w:tr>
      <w:tr w:rsidR="0011148F" w:rsidTr="008911C6">
        <w:trPr>
          <w:trHeight w:hRule="exact" w:val="1476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48F" w:rsidRDefault="0011148F"/>
        </w:tc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48F" w:rsidRDefault="0011148F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148F" w:rsidRDefault="00C6470F">
            <w:pPr>
              <w:autoSpaceDE w:val="0"/>
              <w:autoSpaceDN w:val="0"/>
              <w:spacing w:before="56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всего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148F" w:rsidRDefault="00C6470F">
            <w:pPr>
              <w:autoSpaceDE w:val="0"/>
              <w:autoSpaceDN w:val="0"/>
              <w:spacing w:before="56" w:after="0" w:line="245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работы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148F" w:rsidRDefault="00C6470F">
            <w:pPr>
              <w:autoSpaceDE w:val="0"/>
              <w:autoSpaceDN w:val="0"/>
              <w:spacing w:before="5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работы</w:t>
            </w:r>
            <w:proofErr w:type="spellEnd"/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48F" w:rsidRDefault="0011148F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48F" w:rsidRDefault="0011148F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48F" w:rsidRDefault="0011148F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48F" w:rsidRDefault="0011148F"/>
        </w:tc>
      </w:tr>
      <w:tr w:rsidR="0011148F" w:rsidTr="008911C6">
        <w:trPr>
          <w:trHeight w:hRule="exact" w:val="372"/>
        </w:trPr>
        <w:tc>
          <w:tcPr>
            <w:tcW w:w="10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148F" w:rsidRDefault="00C6470F">
            <w:pPr>
              <w:autoSpaceDE w:val="0"/>
              <w:autoSpaceDN w:val="0"/>
              <w:spacing w:before="5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1.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Человек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общество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.</w:t>
            </w:r>
          </w:p>
        </w:tc>
      </w:tr>
      <w:tr w:rsidR="0011148F" w:rsidTr="008911C6">
        <w:trPr>
          <w:trHeight w:hRule="exact" w:val="116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148F" w:rsidRDefault="00C6470F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1.1.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148F" w:rsidRPr="000E363B" w:rsidRDefault="00C6470F">
            <w:pPr>
              <w:autoSpaceDE w:val="0"/>
              <w:autoSpaceDN w:val="0"/>
              <w:spacing w:before="68" w:after="0" w:line="245" w:lineRule="auto"/>
              <w:ind w:left="72" w:right="720"/>
              <w:rPr>
                <w:lang w:val="ru-RU"/>
              </w:rPr>
            </w:pPr>
            <w:r w:rsidRPr="000E363B">
              <w:rPr>
                <w:rFonts w:ascii="Times New Roman" w:eastAsia="Times New Roman" w:hAnsi="Times New Roman"/>
                <w:b/>
                <w:color w:val="000000"/>
                <w:sz w:val="18"/>
                <w:lang w:val="ru-RU"/>
              </w:rPr>
              <w:t>Государственное устройство РФ (общее представление).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148F" w:rsidRDefault="00C6470F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148F" w:rsidRDefault="00C6470F">
            <w:pPr>
              <w:autoSpaceDE w:val="0"/>
              <w:autoSpaceDN w:val="0"/>
              <w:spacing w:before="5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148F" w:rsidRDefault="00C6470F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148F" w:rsidRDefault="0011148F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148F" w:rsidRPr="000E363B" w:rsidRDefault="00C6470F">
            <w:pPr>
              <w:autoSpaceDE w:val="0"/>
              <w:autoSpaceDN w:val="0"/>
              <w:spacing w:before="56" w:after="0" w:line="245" w:lineRule="auto"/>
              <w:ind w:left="74" w:right="720"/>
              <w:rPr>
                <w:lang w:val="ru-RU"/>
              </w:rPr>
            </w:pP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Чтение и обсуждение текстов учебника, объяснения учителя.;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148F" w:rsidRDefault="00C6470F">
            <w:pPr>
              <w:autoSpaceDE w:val="0"/>
              <w:autoSpaceDN w:val="0"/>
              <w:spacing w:before="56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148F" w:rsidRDefault="00FF56EE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https://resh.edu.ru</w:t>
            </w:r>
          </w:p>
        </w:tc>
      </w:tr>
      <w:tr w:rsidR="0011148F" w:rsidTr="008911C6">
        <w:trPr>
          <w:trHeight w:hRule="exact" w:val="134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148F" w:rsidRDefault="00C6470F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1.2.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148F" w:rsidRPr="000E363B" w:rsidRDefault="00C6470F">
            <w:pPr>
              <w:autoSpaceDE w:val="0"/>
              <w:autoSpaceDN w:val="0"/>
              <w:spacing w:before="66" w:after="0" w:line="245" w:lineRule="auto"/>
              <w:ind w:left="72" w:right="144"/>
              <w:rPr>
                <w:lang w:val="ru-RU"/>
              </w:rPr>
            </w:pPr>
            <w:r w:rsidRPr="000E363B">
              <w:rPr>
                <w:rFonts w:ascii="Times New Roman" w:eastAsia="Times New Roman" w:hAnsi="Times New Roman"/>
                <w:b/>
                <w:color w:val="000000"/>
                <w:sz w:val="18"/>
                <w:lang w:val="ru-RU"/>
              </w:rPr>
              <w:t>Конституция — основной закон Российской Федерации.    Права и обязанности гражданина РФ.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148F" w:rsidRDefault="00C6470F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148F" w:rsidRDefault="00C6470F">
            <w:pPr>
              <w:autoSpaceDE w:val="0"/>
              <w:autoSpaceDN w:val="0"/>
              <w:spacing w:before="5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148F" w:rsidRDefault="00C6470F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148F" w:rsidRDefault="0011148F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148F" w:rsidRPr="000E363B" w:rsidRDefault="00C6470F">
            <w:pPr>
              <w:autoSpaceDE w:val="0"/>
              <w:autoSpaceDN w:val="0"/>
              <w:spacing w:before="54" w:after="0" w:line="245" w:lineRule="auto"/>
              <w:ind w:left="74"/>
              <w:rPr>
                <w:lang w:val="ru-RU"/>
              </w:rPr>
            </w:pP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Чтение статей Конституции РФ о правах граждан РФ.;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148F" w:rsidRDefault="00C6470F">
            <w:pPr>
              <w:autoSpaceDE w:val="0"/>
              <w:autoSpaceDN w:val="0"/>
              <w:spacing w:before="54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148F" w:rsidRDefault="00C6470F">
            <w:pPr>
              <w:autoSpaceDE w:val="0"/>
              <w:autoSpaceDN w:val="0"/>
              <w:spacing w:before="5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https://resh.edu.ru/</w:t>
            </w:r>
          </w:p>
        </w:tc>
      </w:tr>
      <w:tr w:rsidR="000E363B" w:rsidTr="008911C6">
        <w:trPr>
          <w:trHeight w:hRule="exact" w:val="13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1.3.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68" w:after="0" w:line="245" w:lineRule="auto"/>
              <w:ind w:left="72"/>
            </w:pPr>
            <w:r w:rsidRPr="000E363B">
              <w:rPr>
                <w:rFonts w:ascii="Times New Roman" w:eastAsia="Times New Roman" w:hAnsi="Times New Roman"/>
                <w:b/>
                <w:color w:val="000000"/>
                <w:sz w:val="18"/>
                <w:lang w:val="ru-RU"/>
              </w:rPr>
              <w:t xml:space="preserve">Президент РФ — глава государства. Политико-административная карта России.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Города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России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0.5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Pr="000E363B" w:rsidRDefault="000E363B" w:rsidP="000E363B">
            <w:pPr>
              <w:autoSpaceDE w:val="0"/>
              <w:autoSpaceDN w:val="0"/>
              <w:spacing w:before="56" w:after="0" w:line="245" w:lineRule="auto"/>
              <w:ind w:left="74"/>
              <w:rPr>
                <w:lang w:val="ru-RU"/>
              </w:rPr>
            </w:pP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Работа с политико-административной картой РФ: определение местонахождения республик РФ, краёв, крупнейших областей и городов России.;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https://resh.edu.ru/</w:t>
            </w:r>
          </w:p>
        </w:tc>
      </w:tr>
      <w:tr w:rsidR="000E363B" w:rsidTr="008911C6">
        <w:trPr>
          <w:trHeight w:hRule="exact" w:val="157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1.4.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Pr="000E363B" w:rsidRDefault="000E363B" w:rsidP="000E363B">
            <w:pPr>
              <w:autoSpaceDE w:val="0"/>
              <w:autoSpaceDN w:val="0"/>
              <w:spacing w:before="68" w:after="0" w:line="245" w:lineRule="auto"/>
              <w:ind w:left="72" w:right="144"/>
              <w:rPr>
                <w:lang w:val="ru-RU"/>
              </w:rPr>
            </w:pPr>
            <w:r w:rsidRPr="000E363B">
              <w:rPr>
                <w:rFonts w:ascii="Times New Roman" w:eastAsia="Times New Roman" w:hAnsi="Times New Roman"/>
                <w:b/>
                <w:color w:val="000000"/>
                <w:sz w:val="18"/>
                <w:lang w:val="ru-RU"/>
              </w:rPr>
              <w:t xml:space="preserve">Общая характеристика родного края: природа, главный город, важнейшие </w:t>
            </w:r>
            <w:r w:rsidRPr="000E363B">
              <w:rPr>
                <w:lang w:val="ru-RU"/>
              </w:rPr>
              <w:br/>
            </w:r>
            <w:r w:rsidRPr="000E363B">
              <w:rPr>
                <w:rFonts w:ascii="Times New Roman" w:eastAsia="Times New Roman" w:hAnsi="Times New Roman"/>
                <w:b/>
                <w:color w:val="000000"/>
                <w:sz w:val="18"/>
                <w:lang w:val="ru-RU"/>
              </w:rPr>
              <w:t xml:space="preserve">достопримечательности, знаменитые </w:t>
            </w:r>
            <w:r w:rsidRPr="000E363B">
              <w:rPr>
                <w:lang w:val="ru-RU"/>
              </w:rPr>
              <w:br/>
            </w:r>
            <w:r w:rsidRPr="000E363B">
              <w:rPr>
                <w:rFonts w:ascii="Times New Roman" w:eastAsia="Times New Roman" w:hAnsi="Times New Roman"/>
                <w:b/>
                <w:color w:val="000000"/>
                <w:sz w:val="18"/>
                <w:lang w:val="ru-RU"/>
              </w:rPr>
              <w:t xml:space="preserve">соотечественники.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Pr="000E363B" w:rsidRDefault="000E363B" w:rsidP="000E363B">
            <w:pPr>
              <w:autoSpaceDE w:val="0"/>
              <w:autoSpaceDN w:val="0"/>
              <w:spacing w:before="56" w:after="0" w:line="245" w:lineRule="auto"/>
              <w:ind w:left="74"/>
              <w:rPr>
                <w:lang w:val="ru-RU"/>
              </w:rPr>
            </w:pP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Рассказ учителя о важнейших страницах истории родного края.;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https://resh.edu.ru/</w:t>
            </w:r>
          </w:p>
        </w:tc>
      </w:tr>
      <w:tr w:rsidR="000E363B" w:rsidTr="008911C6">
        <w:trPr>
          <w:trHeight w:hRule="exact" w:val="263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1.5.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Pr="000E363B" w:rsidRDefault="000E363B" w:rsidP="000E363B">
            <w:pPr>
              <w:autoSpaceDE w:val="0"/>
              <w:autoSpaceDN w:val="0"/>
              <w:spacing w:before="68" w:after="0" w:line="245" w:lineRule="auto"/>
              <w:ind w:left="72"/>
              <w:rPr>
                <w:lang w:val="ru-RU"/>
              </w:rPr>
            </w:pPr>
            <w:r w:rsidRPr="000E363B">
              <w:rPr>
                <w:rFonts w:ascii="Times New Roman" w:eastAsia="Times New Roman" w:hAnsi="Times New Roman"/>
                <w:b/>
                <w:color w:val="000000"/>
                <w:sz w:val="18"/>
                <w:lang w:val="ru-RU"/>
              </w:rPr>
              <w:t xml:space="preserve">Государственные праздники в жизни </w:t>
            </w:r>
            <w:r w:rsidRPr="000E363B">
              <w:rPr>
                <w:lang w:val="ru-RU"/>
              </w:rPr>
              <w:br/>
            </w:r>
            <w:r w:rsidRPr="000E363B">
              <w:rPr>
                <w:rFonts w:ascii="Times New Roman" w:eastAsia="Times New Roman" w:hAnsi="Times New Roman"/>
                <w:b/>
                <w:color w:val="000000"/>
                <w:sz w:val="18"/>
                <w:lang w:val="ru-RU"/>
              </w:rPr>
              <w:t xml:space="preserve">российского общества: Новый год, День </w:t>
            </w:r>
            <w:r w:rsidRPr="000E363B">
              <w:rPr>
                <w:lang w:val="ru-RU"/>
              </w:rPr>
              <w:br/>
            </w:r>
            <w:r w:rsidRPr="000E363B">
              <w:rPr>
                <w:rFonts w:ascii="Times New Roman" w:eastAsia="Times New Roman" w:hAnsi="Times New Roman"/>
                <w:b/>
                <w:color w:val="000000"/>
                <w:sz w:val="18"/>
                <w:lang w:val="ru-RU"/>
              </w:rPr>
              <w:t xml:space="preserve">защитника Отечества, Международный </w:t>
            </w:r>
            <w:r w:rsidRPr="000E363B">
              <w:rPr>
                <w:lang w:val="ru-RU"/>
              </w:rPr>
              <w:br/>
            </w:r>
            <w:r w:rsidRPr="000E363B">
              <w:rPr>
                <w:rFonts w:ascii="Times New Roman" w:eastAsia="Times New Roman" w:hAnsi="Times New Roman"/>
                <w:b/>
                <w:color w:val="000000"/>
                <w:sz w:val="18"/>
                <w:lang w:val="ru-RU"/>
              </w:rPr>
              <w:t xml:space="preserve">женский день, День весны и труда, День </w:t>
            </w:r>
            <w:r w:rsidRPr="000E363B">
              <w:rPr>
                <w:lang w:val="ru-RU"/>
              </w:rPr>
              <w:br/>
            </w:r>
            <w:r w:rsidRPr="000E363B">
              <w:rPr>
                <w:rFonts w:ascii="Times New Roman" w:eastAsia="Times New Roman" w:hAnsi="Times New Roman"/>
                <w:b/>
                <w:color w:val="000000"/>
                <w:sz w:val="18"/>
                <w:lang w:val="ru-RU"/>
              </w:rPr>
              <w:t>Победы, День России, День народного единства, День Конституции.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Pr="000E363B" w:rsidRDefault="000E363B" w:rsidP="000E363B">
            <w:pPr>
              <w:autoSpaceDE w:val="0"/>
              <w:autoSpaceDN w:val="0"/>
              <w:spacing w:before="56" w:after="0" w:line="245" w:lineRule="auto"/>
              <w:ind w:left="74" w:right="432"/>
              <w:rPr>
                <w:lang w:val="ru-RU"/>
              </w:rPr>
            </w:pP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Учебный диалог по теме «Государственные праздники России». 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https://resh.edu.ru/</w:t>
            </w:r>
          </w:p>
        </w:tc>
      </w:tr>
      <w:tr w:rsidR="000E363B" w:rsidTr="008911C6">
        <w:trPr>
          <w:trHeight w:hRule="exact" w:val="13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1.6.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Pr="000E363B" w:rsidRDefault="000E363B" w:rsidP="000E363B">
            <w:pPr>
              <w:autoSpaceDE w:val="0"/>
              <w:autoSpaceDN w:val="0"/>
              <w:spacing w:before="56" w:after="0" w:line="245" w:lineRule="auto"/>
              <w:ind w:left="72" w:right="288"/>
              <w:rPr>
                <w:lang w:val="ru-RU"/>
              </w:rPr>
            </w:pPr>
            <w:r w:rsidRPr="000E363B">
              <w:rPr>
                <w:rFonts w:ascii="Times New Roman" w:eastAsia="Times New Roman" w:hAnsi="Times New Roman"/>
                <w:b/>
                <w:color w:val="000000"/>
                <w:sz w:val="18"/>
                <w:lang w:val="ru-RU"/>
              </w:rPr>
              <w:t>Праздники и памятные даты своего региона. Характеристика отдельных исторических событий, связанных с ним.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0.5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Pr="000E363B" w:rsidRDefault="000E363B" w:rsidP="000E363B">
            <w:pPr>
              <w:autoSpaceDE w:val="0"/>
              <w:autoSpaceDN w:val="0"/>
              <w:spacing w:before="56" w:after="0" w:line="245" w:lineRule="auto"/>
              <w:ind w:left="74" w:right="720"/>
              <w:rPr>
                <w:lang w:val="ru-RU"/>
              </w:rPr>
            </w:pP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Работа в парах по теме «Рассказ о любом празднике РФ или своего региона».;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https://resh.edu.ru/</w:t>
            </w:r>
          </w:p>
        </w:tc>
      </w:tr>
      <w:tr w:rsidR="000E363B" w:rsidTr="008911C6">
        <w:trPr>
          <w:trHeight w:hRule="exact" w:val="123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1.7.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Pr="000E363B" w:rsidRDefault="000E363B" w:rsidP="000E363B">
            <w:pPr>
              <w:autoSpaceDE w:val="0"/>
              <w:autoSpaceDN w:val="0"/>
              <w:spacing w:before="56" w:after="0" w:line="245" w:lineRule="auto"/>
              <w:ind w:left="72" w:right="720"/>
              <w:rPr>
                <w:lang w:val="ru-RU"/>
              </w:rPr>
            </w:pPr>
            <w:r w:rsidRPr="000E363B">
              <w:rPr>
                <w:rFonts w:ascii="Times New Roman" w:eastAsia="Times New Roman" w:hAnsi="Times New Roman"/>
                <w:b/>
                <w:color w:val="000000"/>
                <w:sz w:val="18"/>
                <w:lang w:val="ru-RU"/>
              </w:rPr>
              <w:t>История Отечества «Лента времени» и историческая карта.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Pr="000E363B" w:rsidRDefault="000E363B" w:rsidP="000E363B">
            <w:pPr>
              <w:autoSpaceDE w:val="0"/>
              <w:autoSpaceDN w:val="0"/>
              <w:spacing w:before="56" w:after="0" w:line="245" w:lineRule="auto"/>
              <w:ind w:left="74" w:right="144"/>
              <w:rPr>
                <w:lang w:val="ru-RU"/>
              </w:rPr>
            </w:pP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Практическая работа по теме «Определение </w:t>
            </w:r>
            <w:proofErr w:type="spellStart"/>
            <w:proofErr w:type="gramStart"/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по«</w:t>
            </w:r>
            <w:proofErr w:type="gramEnd"/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ленте</w:t>
            </w:r>
            <w:proofErr w:type="spellEnd"/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времени» времени (века), в котором происходили исторические события». 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https://resh.edu.ru/</w:t>
            </w:r>
          </w:p>
        </w:tc>
      </w:tr>
      <w:tr w:rsidR="000E363B" w:rsidTr="008911C6">
        <w:trPr>
          <w:trHeight w:hRule="exact" w:val="24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1.8.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Pr="000E363B" w:rsidRDefault="000E363B" w:rsidP="000E363B">
            <w:pPr>
              <w:autoSpaceDE w:val="0"/>
              <w:autoSpaceDN w:val="0"/>
              <w:spacing w:before="68" w:after="0" w:line="245" w:lineRule="auto"/>
              <w:ind w:left="72" w:right="288"/>
              <w:rPr>
                <w:lang w:val="ru-RU"/>
              </w:rPr>
            </w:pPr>
            <w:r w:rsidRPr="000E363B">
              <w:rPr>
                <w:rFonts w:ascii="Times New Roman" w:eastAsia="Times New Roman" w:hAnsi="Times New Roman"/>
                <w:b/>
                <w:color w:val="000000"/>
                <w:sz w:val="18"/>
                <w:lang w:val="ru-RU"/>
              </w:rPr>
              <w:t xml:space="preserve">Наиболее важные и яркие события </w:t>
            </w:r>
            <w:r w:rsidRPr="000E363B">
              <w:rPr>
                <w:lang w:val="ru-RU"/>
              </w:rPr>
              <w:br/>
            </w:r>
            <w:r w:rsidRPr="000E363B">
              <w:rPr>
                <w:rFonts w:ascii="Times New Roman" w:eastAsia="Times New Roman" w:hAnsi="Times New Roman"/>
                <w:b/>
                <w:color w:val="000000"/>
                <w:sz w:val="18"/>
                <w:lang w:val="ru-RU"/>
              </w:rPr>
              <w:t>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Pr="000E363B" w:rsidRDefault="000E363B" w:rsidP="000E363B">
            <w:pPr>
              <w:autoSpaceDE w:val="0"/>
              <w:autoSpaceDN w:val="0"/>
              <w:spacing w:before="56" w:after="0" w:line="245" w:lineRule="auto"/>
              <w:ind w:left="74" w:right="144"/>
              <w:rPr>
                <w:lang w:val="ru-RU"/>
              </w:rPr>
            </w:pP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Просмотр видеофрагментов, иллюстраций, чтение текстов учебников (по выбору) на </w:t>
            </w:r>
            <w:proofErr w:type="spellStart"/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тему«Объекты</w:t>
            </w:r>
            <w:proofErr w:type="spellEnd"/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Всемирного культурного наследия в России и за рубежом».;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https://resh.edu.ru/</w:t>
            </w:r>
          </w:p>
        </w:tc>
      </w:tr>
      <w:tr w:rsidR="000E363B" w:rsidTr="008911C6">
        <w:trPr>
          <w:trHeight w:hRule="exact" w:val="126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1.9.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Pr="000E363B" w:rsidRDefault="000E363B" w:rsidP="000E363B">
            <w:pPr>
              <w:autoSpaceDE w:val="0"/>
              <w:autoSpaceDN w:val="0"/>
              <w:spacing w:before="68" w:after="0" w:line="245" w:lineRule="auto"/>
              <w:ind w:left="72" w:right="144"/>
              <w:rPr>
                <w:lang w:val="ru-RU"/>
              </w:rPr>
            </w:pPr>
            <w:r w:rsidRPr="000E363B">
              <w:rPr>
                <w:rFonts w:ascii="Times New Roman" w:eastAsia="Times New Roman" w:hAnsi="Times New Roman"/>
                <w:b/>
                <w:color w:val="000000"/>
                <w:sz w:val="18"/>
                <w:lang w:val="ru-RU"/>
              </w:rPr>
              <w:t xml:space="preserve">Картины быта, труда; духовно-нравственные и культурные традиции людей в разные </w:t>
            </w:r>
            <w:r w:rsidRPr="000E363B">
              <w:rPr>
                <w:lang w:val="ru-RU"/>
              </w:rPr>
              <w:br/>
            </w:r>
            <w:r w:rsidRPr="000E363B">
              <w:rPr>
                <w:rFonts w:ascii="Times New Roman" w:eastAsia="Times New Roman" w:hAnsi="Times New Roman"/>
                <w:b/>
                <w:color w:val="000000"/>
                <w:sz w:val="18"/>
                <w:lang w:val="ru-RU"/>
              </w:rPr>
              <w:t>исторические времена.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Pr="000E363B" w:rsidRDefault="000E363B" w:rsidP="000E363B">
            <w:pPr>
              <w:autoSpaceDE w:val="0"/>
              <w:autoSpaceDN w:val="0"/>
              <w:spacing w:before="56" w:after="0" w:line="245" w:lineRule="auto"/>
              <w:ind w:left="74" w:right="144"/>
              <w:rPr>
                <w:lang w:val="ru-RU"/>
              </w:rPr>
            </w:pP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Обсуждение рассказов учителя, текста учебника о быте, традициях, культуре Древней Руси. 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https://resh.edu.ru/</w:t>
            </w:r>
          </w:p>
        </w:tc>
      </w:tr>
      <w:tr w:rsidR="000E363B" w:rsidTr="008911C6">
        <w:trPr>
          <w:trHeight w:hRule="exact" w:val="172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1.10.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Pr="000E363B" w:rsidRDefault="000E363B" w:rsidP="000E363B">
            <w:pPr>
              <w:autoSpaceDE w:val="0"/>
              <w:autoSpaceDN w:val="0"/>
              <w:spacing w:before="66" w:after="0" w:line="245" w:lineRule="auto"/>
              <w:ind w:left="72" w:right="144"/>
              <w:rPr>
                <w:lang w:val="ru-RU"/>
              </w:rPr>
            </w:pPr>
            <w:r w:rsidRPr="000E363B">
              <w:rPr>
                <w:rFonts w:ascii="Times New Roman" w:eastAsia="Times New Roman" w:hAnsi="Times New Roman"/>
                <w:b/>
                <w:color w:val="000000"/>
                <w:sz w:val="18"/>
                <w:lang w:val="ru-RU"/>
              </w:rPr>
              <w:t>Выдающиеся люди разных эпох как носители базовых национальных ценностей.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Pr="000E363B" w:rsidRDefault="000E363B" w:rsidP="000E363B">
            <w:pPr>
              <w:autoSpaceDE w:val="0"/>
              <w:autoSpaceDN w:val="0"/>
              <w:spacing w:before="54" w:after="0" w:line="245" w:lineRule="auto"/>
              <w:ind w:left="74" w:right="144"/>
              <w:rPr>
                <w:lang w:val="ru-RU"/>
              </w:rPr>
            </w:pP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Рассказ учителя о памятниках Всемирного </w:t>
            </w:r>
            <w:r w:rsidRPr="000E363B">
              <w:rPr>
                <w:lang w:val="ru-RU"/>
              </w:rPr>
              <w:br/>
            </w: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наследия (например, в России — Московский Кремль, памятники Новгорода, Кижи, в мире —Великая Китайская стена, Колизей в Риме, </w:t>
            </w:r>
            <w:r w:rsidRPr="000E363B">
              <w:rPr>
                <w:lang w:val="ru-RU"/>
              </w:rPr>
              <w:br/>
            </w: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Акрополь в Греции).;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4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https://resh.edu.ru/</w:t>
            </w:r>
          </w:p>
        </w:tc>
      </w:tr>
    </w:tbl>
    <w:p w:rsidR="0011148F" w:rsidRDefault="0011148F">
      <w:pPr>
        <w:autoSpaceDE w:val="0"/>
        <w:autoSpaceDN w:val="0"/>
        <w:spacing w:after="0" w:line="14" w:lineRule="exact"/>
      </w:pPr>
    </w:p>
    <w:p w:rsidR="0011148F" w:rsidRDefault="0011148F">
      <w:pPr>
        <w:sectPr w:rsidR="0011148F" w:rsidSect="008911C6">
          <w:pgSz w:w="11900" w:h="16840"/>
          <w:pgMar w:top="666" w:right="282" w:bottom="640" w:left="622" w:header="720" w:footer="720" w:gutter="0"/>
          <w:cols w:space="720" w:equalWidth="0">
            <w:col w:w="15892" w:space="0"/>
          </w:cols>
          <w:docGrid w:linePitch="360"/>
        </w:sectPr>
      </w:pPr>
    </w:p>
    <w:p w:rsidR="0011148F" w:rsidRDefault="0011148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16"/>
        <w:gridCol w:w="2602"/>
        <w:gridCol w:w="425"/>
        <w:gridCol w:w="425"/>
        <w:gridCol w:w="426"/>
        <w:gridCol w:w="850"/>
        <w:gridCol w:w="3402"/>
        <w:gridCol w:w="992"/>
        <w:gridCol w:w="993"/>
      </w:tblGrid>
      <w:tr w:rsidR="000E363B" w:rsidTr="008911C6">
        <w:trPr>
          <w:trHeight w:hRule="exact" w:val="241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1.11.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45" w:lineRule="auto"/>
              <w:ind w:left="72" w:right="144"/>
            </w:pPr>
            <w:r w:rsidRPr="000E363B">
              <w:rPr>
                <w:rFonts w:ascii="Times New Roman" w:eastAsia="Times New Roman" w:hAnsi="Times New Roman"/>
                <w:b/>
                <w:color w:val="000000"/>
                <w:sz w:val="18"/>
                <w:lang w:val="ru-RU"/>
              </w:rPr>
              <w:t xml:space="preserve">Наиболее значимые объекты списка </w:t>
            </w:r>
            <w:r w:rsidRPr="000E363B">
              <w:rPr>
                <w:lang w:val="ru-RU"/>
              </w:rPr>
              <w:br/>
            </w:r>
            <w:r w:rsidRPr="000E363B">
              <w:rPr>
                <w:rFonts w:ascii="Times New Roman" w:eastAsia="Times New Roman" w:hAnsi="Times New Roman"/>
                <w:b/>
                <w:color w:val="000000"/>
                <w:sz w:val="18"/>
                <w:lang w:val="ru-RU"/>
              </w:rPr>
              <w:t xml:space="preserve">Всемирного культурного наследия в России и </w:t>
            </w:r>
            <w:proofErr w:type="spellStart"/>
            <w:r w:rsidRPr="000E363B">
              <w:rPr>
                <w:rFonts w:ascii="Times New Roman" w:eastAsia="Times New Roman" w:hAnsi="Times New Roman"/>
                <w:b/>
                <w:color w:val="000000"/>
                <w:sz w:val="18"/>
                <w:lang w:val="ru-RU"/>
              </w:rPr>
              <w:t>зарубежом</w:t>
            </w:r>
            <w:proofErr w:type="spellEnd"/>
            <w:r w:rsidRPr="000E363B">
              <w:rPr>
                <w:rFonts w:ascii="Times New Roman" w:eastAsia="Times New Roman" w:hAnsi="Times New Roman"/>
                <w:b/>
                <w:color w:val="000000"/>
                <w:sz w:val="18"/>
                <w:lang w:val="ru-RU"/>
              </w:rPr>
              <w:t xml:space="preserve"> (3—4 объекта).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Охрана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памятников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истории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культуры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Pr="000E363B" w:rsidRDefault="000E363B" w:rsidP="000E363B">
            <w:pPr>
              <w:autoSpaceDE w:val="0"/>
              <w:autoSpaceDN w:val="0"/>
              <w:spacing w:before="56" w:after="0" w:line="245" w:lineRule="auto"/>
              <w:ind w:left="74" w:right="144"/>
              <w:rPr>
                <w:lang w:val="ru-RU"/>
              </w:rPr>
            </w:pP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Рассказ учителя о памятниках Всемирного </w:t>
            </w:r>
            <w:r w:rsidRPr="000E363B">
              <w:rPr>
                <w:lang w:val="ru-RU"/>
              </w:rPr>
              <w:br/>
            </w: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наследия (например, в России — Московский Кремль, памятники Новгорода, Кижи, в мире —Великая Китайская стена, Колизей в Риме, </w:t>
            </w:r>
            <w:r w:rsidRPr="000E363B">
              <w:rPr>
                <w:lang w:val="ru-RU"/>
              </w:rPr>
              <w:br/>
            </w: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Акрополь в Греции).; </w:t>
            </w:r>
            <w:r w:rsidRPr="000E363B">
              <w:rPr>
                <w:lang w:val="ru-RU"/>
              </w:rPr>
              <w:br/>
            </w: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Учебный диалог по теме «Как охраняются </w:t>
            </w:r>
            <w:r w:rsidRPr="000E363B">
              <w:rPr>
                <w:lang w:val="ru-RU"/>
              </w:rPr>
              <w:br/>
            </w: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памятники истории и культуры» 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https://resh.edu.ru/</w:t>
            </w:r>
          </w:p>
        </w:tc>
      </w:tr>
      <w:tr w:rsidR="000E363B" w:rsidTr="008911C6">
        <w:trPr>
          <w:trHeight w:hRule="exact" w:val="108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1.12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Pr="000E363B" w:rsidRDefault="000E363B" w:rsidP="000E363B">
            <w:pPr>
              <w:autoSpaceDE w:val="0"/>
              <w:autoSpaceDN w:val="0"/>
              <w:spacing w:before="68" w:after="0" w:line="245" w:lineRule="auto"/>
              <w:ind w:left="72" w:right="576"/>
              <w:rPr>
                <w:lang w:val="ru-RU"/>
              </w:rPr>
            </w:pPr>
            <w:r w:rsidRPr="000E363B">
              <w:rPr>
                <w:rFonts w:ascii="Times New Roman" w:eastAsia="Times New Roman" w:hAnsi="Times New Roman"/>
                <w:b/>
                <w:color w:val="000000"/>
                <w:sz w:val="18"/>
                <w:lang w:val="ru-RU"/>
              </w:rPr>
              <w:t>Посильное участие в охране памятников истории  и  культуры своего края.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Pr="000E363B" w:rsidRDefault="000E363B" w:rsidP="000E363B">
            <w:pPr>
              <w:autoSpaceDE w:val="0"/>
              <w:autoSpaceDN w:val="0"/>
              <w:spacing w:before="56" w:after="0" w:line="245" w:lineRule="auto"/>
              <w:ind w:left="74" w:right="576"/>
              <w:rPr>
                <w:lang w:val="ru-RU"/>
              </w:rPr>
            </w:pP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Учебный диалог по теме «Как охраняются памятники истории и культуры» 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https://resh.edu.ru/</w:t>
            </w:r>
          </w:p>
        </w:tc>
      </w:tr>
      <w:tr w:rsidR="000E363B" w:rsidTr="008911C6">
        <w:trPr>
          <w:trHeight w:hRule="exact" w:val="136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1.13.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Pr="000E363B" w:rsidRDefault="000E363B" w:rsidP="000E363B">
            <w:pPr>
              <w:autoSpaceDE w:val="0"/>
              <w:autoSpaceDN w:val="0"/>
              <w:spacing w:before="54" w:after="0" w:line="245" w:lineRule="auto"/>
              <w:ind w:left="72"/>
              <w:rPr>
                <w:lang w:val="ru-RU"/>
              </w:rPr>
            </w:pPr>
            <w:r w:rsidRPr="000E363B">
              <w:rPr>
                <w:rFonts w:ascii="Times New Roman" w:eastAsia="Times New Roman" w:hAnsi="Times New Roman"/>
                <w:b/>
                <w:color w:val="000000"/>
                <w:sz w:val="18"/>
                <w:lang w:val="ru-RU"/>
              </w:rPr>
              <w:t xml:space="preserve">Правила нравственного поведения, культурные традиции людей в разные исторические </w:t>
            </w:r>
            <w:r w:rsidRPr="000E363B">
              <w:rPr>
                <w:lang w:val="ru-RU"/>
              </w:rPr>
              <w:br/>
            </w:r>
            <w:r w:rsidRPr="000E363B">
              <w:rPr>
                <w:rFonts w:ascii="Times New Roman" w:eastAsia="Times New Roman" w:hAnsi="Times New Roman"/>
                <w:b/>
                <w:color w:val="000000"/>
                <w:sz w:val="18"/>
                <w:lang w:val="ru-RU"/>
              </w:rPr>
              <w:t>времена.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Pr="000E363B" w:rsidRDefault="000E363B" w:rsidP="000E363B">
            <w:pPr>
              <w:autoSpaceDE w:val="0"/>
              <w:autoSpaceDN w:val="0"/>
              <w:spacing w:before="54" w:after="0" w:line="245" w:lineRule="auto"/>
              <w:ind w:left="74" w:right="576"/>
              <w:rPr>
                <w:lang w:val="ru-RU"/>
              </w:rPr>
            </w:pP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Учебный диалог по теме «Как охраняются памятники истории и культуры» 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4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</w:pPr>
          </w:p>
        </w:tc>
      </w:tr>
      <w:tr w:rsidR="0011148F" w:rsidTr="008911C6">
        <w:trPr>
          <w:trHeight w:hRule="exact" w:val="324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148F" w:rsidRDefault="00C6470F">
            <w:pPr>
              <w:autoSpaceDE w:val="0"/>
              <w:autoSpaceDN w:val="0"/>
              <w:spacing w:before="5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разделу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148F" w:rsidRDefault="00C6470F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33</w:t>
            </w:r>
          </w:p>
        </w:tc>
        <w:tc>
          <w:tcPr>
            <w:tcW w:w="708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148F" w:rsidRDefault="0011148F"/>
        </w:tc>
      </w:tr>
      <w:tr w:rsidR="0011148F" w:rsidTr="008911C6">
        <w:trPr>
          <w:trHeight w:hRule="exact" w:val="372"/>
        </w:trPr>
        <w:tc>
          <w:tcPr>
            <w:tcW w:w="10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148F" w:rsidRDefault="00C6470F">
            <w:pPr>
              <w:autoSpaceDE w:val="0"/>
              <w:autoSpaceDN w:val="0"/>
              <w:spacing w:before="5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2.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Человек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природа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.</w:t>
            </w:r>
          </w:p>
        </w:tc>
      </w:tr>
      <w:tr w:rsidR="0011148F" w:rsidTr="008911C6">
        <w:trPr>
          <w:trHeight w:hRule="exact" w:val="128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148F" w:rsidRDefault="00C6470F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2.1.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148F" w:rsidRPr="000E363B" w:rsidRDefault="00C6470F">
            <w:pPr>
              <w:autoSpaceDE w:val="0"/>
              <w:autoSpaceDN w:val="0"/>
              <w:spacing w:before="68" w:after="0" w:line="245" w:lineRule="auto"/>
              <w:ind w:left="72" w:right="144"/>
              <w:rPr>
                <w:lang w:val="ru-RU"/>
              </w:rPr>
            </w:pPr>
            <w:r w:rsidRPr="000E363B">
              <w:rPr>
                <w:rFonts w:ascii="Times New Roman" w:eastAsia="Times New Roman" w:hAnsi="Times New Roman"/>
                <w:b/>
                <w:color w:val="000000"/>
                <w:sz w:val="18"/>
                <w:lang w:val="ru-RU"/>
              </w:rPr>
              <w:t>Солнце — ближайшая к нам звезда, источник света и тепла для всего живого на Земле.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148F" w:rsidRDefault="00C6470F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148F" w:rsidRDefault="00C6470F">
            <w:pPr>
              <w:autoSpaceDE w:val="0"/>
              <w:autoSpaceDN w:val="0"/>
              <w:spacing w:before="5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148F" w:rsidRDefault="00C6470F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148F" w:rsidRDefault="0011148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148F" w:rsidRPr="000E363B" w:rsidRDefault="00C6470F">
            <w:pPr>
              <w:autoSpaceDE w:val="0"/>
              <w:autoSpaceDN w:val="0"/>
              <w:spacing w:before="56" w:after="0" w:line="245" w:lineRule="auto"/>
              <w:ind w:left="74" w:right="144"/>
              <w:rPr>
                <w:lang w:val="ru-RU"/>
              </w:rPr>
            </w:pP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Работа в группах по теме «Составление </w:t>
            </w:r>
            <w:proofErr w:type="spellStart"/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памятки«Правила</w:t>
            </w:r>
            <w:proofErr w:type="spellEnd"/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поведения в природе».; </w:t>
            </w:r>
            <w:r w:rsidRPr="000E363B">
              <w:rPr>
                <w:lang w:val="ru-RU"/>
              </w:rPr>
              <w:br/>
            </w: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Учебный диалог по теме "Солнце и Солнечная система". 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148F" w:rsidRDefault="00C6470F">
            <w:pPr>
              <w:autoSpaceDE w:val="0"/>
              <w:autoSpaceDN w:val="0"/>
              <w:spacing w:before="56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148F" w:rsidRDefault="00C6470F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https://resh.edu.ru/</w:t>
            </w:r>
          </w:p>
        </w:tc>
      </w:tr>
      <w:tr w:rsidR="000E363B" w:rsidTr="008911C6">
        <w:trPr>
          <w:trHeight w:hRule="exact" w:val="118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2.2.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Pr="000E363B" w:rsidRDefault="000E363B" w:rsidP="000E363B">
            <w:pPr>
              <w:autoSpaceDE w:val="0"/>
              <w:autoSpaceDN w:val="0"/>
              <w:spacing w:before="56" w:after="0" w:line="245" w:lineRule="auto"/>
              <w:ind w:left="72" w:right="288"/>
              <w:rPr>
                <w:lang w:val="ru-RU"/>
              </w:rPr>
            </w:pPr>
            <w:r w:rsidRPr="000E363B">
              <w:rPr>
                <w:rFonts w:ascii="Times New Roman" w:eastAsia="Times New Roman" w:hAnsi="Times New Roman"/>
                <w:b/>
                <w:color w:val="000000"/>
                <w:sz w:val="18"/>
                <w:lang w:val="ru-RU"/>
              </w:rPr>
              <w:t>Характеристика планет Солнечной системы. Естественные спутники планет.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Pr="000E363B" w:rsidRDefault="000E363B" w:rsidP="000E363B">
            <w:pPr>
              <w:autoSpaceDE w:val="0"/>
              <w:autoSpaceDN w:val="0"/>
              <w:spacing w:before="56" w:after="0" w:line="245" w:lineRule="auto"/>
              <w:ind w:left="74" w:right="288"/>
              <w:rPr>
                <w:lang w:val="ru-RU"/>
              </w:rPr>
            </w:pP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Рассказ учителя о Международной Красной книге.; </w:t>
            </w:r>
            <w:r w:rsidRPr="000E363B">
              <w:rPr>
                <w:lang w:val="ru-RU"/>
              </w:rPr>
              <w:br/>
            </w: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Учебный диалог по теме "Солнце и Солнечная система". 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https://resh.edu.ru/</w:t>
            </w:r>
          </w:p>
        </w:tc>
      </w:tr>
      <w:tr w:rsidR="000E363B" w:rsidTr="008911C6">
        <w:trPr>
          <w:trHeight w:hRule="exact" w:val="1341"/>
        </w:trPr>
        <w:tc>
          <w:tcPr>
            <w:tcW w:w="5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2.3.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Pr="000E363B" w:rsidRDefault="000E363B" w:rsidP="000E363B">
            <w:pPr>
              <w:autoSpaceDE w:val="0"/>
              <w:autoSpaceDN w:val="0"/>
              <w:spacing w:before="54" w:after="0" w:line="245" w:lineRule="auto"/>
              <w:ind w:left="72" w:right="288"/>
              <w:rPr>
                <w:lang w:val="ru-RU"/>
              </w:rPr>
            </w:pPr>
            <w:r w:rsidRPr="000E363B">
              <w:rPr>
                <w:rFonts w:ascii="Times New Roman" w:eastAsia="Times New Roman" w:hAnsi="Times New Roman"/>
                <w:b/>
                <w:color w:val="000000"/>
                <w:sz w:val="18"/>
                <w:lang w:val="ru-RU"/>
              </w:rPr>
              <w:t>Смена дня и ночи на Земле. Вращение Земли как причина смены дня и ночи.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/>
        </w:tc>
        <w:tc>
          <w:tcPr>
            <w:tcW w:w="34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Pr="000E363B" w:rsidRDefault="000E363B" w:rsidP="000E363B">
            <w:pPr>
              <w:autoSpaceDE w:val="0"/>
              <w:autoSpaceDN w:val="0"/>
              <w:spacing w:before="54" w:after="0" w:line="245" w:lineRule="auto"/>
              <w:ind w:left="74" w:right="144"/>
              <w:rPr>
                <w:lang w:val="ru-RU"/>
              </w:rPr>
            </w:pP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Работа в группах по теме «Составление </w:t>
            </w:r>
            <w:proofErr w:type="spellStart"/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памятки«Правила</w:t>
            </w:r>
            <w:proofErr w:type="spellEnd"/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поведения в природе».; </w:t>
            </w:r>
            <w:r w:rsidRPr="000E363B">
              <w:rPr>
                <w:lang w:val="ru-RU"/>
              </w:rPr>
              <w:br/>
            </w: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Учебный диалог по теме "Солнце и Солнечная система". ;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4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https://resh.edu.ru/</w:t>
            </w:r>
          </w:p>
        </w:tc>
      </w:tr>
      <w:tr w:rsidR="000E363B" w:rsidTr="008911C6">
        <w:trPr>
          <w:trHeight w:hRule="exact" w:val="108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2.4.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Pr="000E363B" w:rsidRDefault="000E363B" w:rsidP="000E363B">
            <w:pPr>
              <w:autoSpaceDE w:val="0"/>
              <w:autoSpaceDN w:val="0"/>
              <w:spacing w:before="68" w:after="0" w:line="245" w:lineRule="auto"/>
              <w:ind w:left="72" w:right="576"/>
              <w:rPr>
                <w:lang w:val="ru-RU"/>
              </w:rPr>
            </w:pPr>
            <w:r w:rsidRPr="000E363B">
              <w:rPr>
                <w:rFonts w:ascii="Times New Roman" w:eastAsia="Times New Roman" w:hAnsi="Times New Roman"/>
                <w:b/>
                <w:color w:val="000000"/>
                <w:sz w:val="18"/>
                <w:lang w:val="ru-RU"/>
              </w:rPr>
              <w:t>Обращение Земли вокруг Солнца и смена времён года.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0.5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Pr="000E363B" w:rsidRDefault="000E363B" w:rsidP="000E363B">
            <w:pPr>
              <w:autoSpaceDE w:val="0"/>
              <w:autoSpaceDN w:val="0"/>
              <w:spacing w:before="56" w:after="0" w:line="245" w:lineRule="auto"/>
              <w:ind w:left="74" w:right="288"/>
              <w:rPr>
                <w:lang w:val="ru-RU"/>
              </w:rPr>
            </w:pP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Рассказ учителя о Международной Красной книге.; </w:t>
            </w:r>
            <w:r w:rsidRPr="000E363B">
              <w:rPr>
                <w:lang w:val="ru-RU"/>
              </w:rPr>
              <w:br/>
            </w: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Учебный диалог об особенностях поверхности родного края. 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https://resh.edu.ru/</w:t>
            </w:r>
          </w:p>
        </w:tc>
      </w:tr>
      <w:tr w:rsidR="000E363B" w:rsidTr="008911C6">
        <w:trPr>
          <w:trHeight w:hRule="exact" w:val="15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2.5.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68" w:after="0" w:line="245" w:lineRule="auto"/>
              <w:ind w:left="72"/>
            </w:pPr>
            <w:r w:rsidRPr="000E363B">
              <w:rPr>
                <w:rFonts w:ascii="Times New Roman" w:eastAsia="Times New Roman" w:hAnsi="Times New Roman"/>
                <w:b/>
                <w:color w:val="000000"/>
                <w:sz w:val="18"/>
                <w:lang w:val="ru-RU"/>
              </w:rPr>
              <w:t xml:space="preserve">Формы земной поверхности: равнины, горы, холмы, овраги (общее представление, условное обозначение равнин и гор на карте).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Равнины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горы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России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Pr="000E363B" w:rsidRDefault="000E363B" w:rsidP="000E363B">
            <w:pPr>
              <w:autoSpaceDE w:val="0"/>
              <w:autoSpaceDN w:val="0"/>
              <w:spacing w:before="56" w:after="0" w:line="245" w:lineRule="auto"/>
              <w:ind w:left="74" w:right="288"/>
              <w:rPr>
                <w:lang w:val="ru-RU"/>
              </w:rPr>
            </w:pP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Рассказ учителя о Международной Красной книге.; </w:t>
            </w:r>
            <w:r w:rsidRPr="000E363B">
              <w:rPr>
                <w:lang w:val="ru-RU"/>
              </w:rPr>
              <w:br/>
            </w: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Учебный диалог по теме "Солнце и Солнечная система". 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https://resh.edu.ru/</w:t>
            </w:r>
          </w:p>
        </w:tc>
      </w:tr>
      <w:tr w:rsidR="000E363B" w:rsidTr="008911C6">
        <w:trPr>
          <w:trHeight w:hRule="exact" w:val="144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2.6.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Pr="000E363B" w:rsidRDefault="000E363B" w:rsidP="000E363B">
            <w:pPr>
              <w:autoSpaceDE w:val="0"/>
              <w:autoSpaceDN w:val="0"/>
              <w:spacing w:before="68" w:after="0" w:line="245" w:lineRule="auto"/>
              <w:ind w:left="72" w:right="720"/>
              <w:rPr>
                <w:lang w:val="ru-RU"/>
              </w:rPr>
            </w:pPr>
            <w:r w:rsidRPr="000E363B">
              <w:rPr>
                <w:rFonts w:ascii="Times New Roman" w:eastAsia="Times New Roman" w:hAnsi="Times New Roman"/>
                <w:b/>
                <w:color w:val="000000"/>
                <w:sz w:val="18"/>
                <w:lang w:val="ru-RU"/>
              </w:rPr>
              <w:t xml:space="preserve">Особенности поверхности родного края (краткая характеристика на основе </w:t>
            </w:r>
            <w:r w:rsidRPr="000E363B">
              <w:rPr>
                <w:lang w:val="ru-RU"/>
              </w:rPr>
              <w:br/>
            </w:r>
            <w:r w:rsidRPr="000E363B">
              <w:rPr>
                <w:rFonts w:ascii="Times New Roman" w:eastAsia="Times New Roman" w:hAnsi="Times New Roman"/>
                <w:b/>
                <w:color w:val="000000"/>
                <w:sz w:val="18"/>
                <w:lang w:val="ru-RU"/>
              </w:rPr>
              <w:t>наблюдений).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Pr="000E363B" w:rsidRDefault="000E363B" w:rsidP="000E363B">
            <w:pPr>
              <w:autoSpaceDE w:val="0"/>
              <w:autoSpaceDN w:val="0"/>
              <w:spacing w:before="56" w:after="0" w:line="245" w:lineRule="auto"/>
              <w:ind w:left="74" w:right="144"/>
              <w:rPr>
                <w:lang w:val="ru-RU"/>
              </w:rPr>
            </w:pP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Работа в группах по теме «Составление </w:t>
            </w:r>
            <w:proofErr w:type="spellStart"/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памятки«Правила</w:t>
            </w:r>
            <w:proofErr w:type="spellEnd"/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поведения в природе».; </w:t>
            </w:r>
            <w:r w:rsidRPr="000E363B">
              <w:rPr>
                <w:lang w:val="ru-RU"/>
              </w:rPr>
              <w:br/>
            </w: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Учебный диалог об особенностях поверхности родного края. 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https://resh.edu.ru/</w:t>
            </w:r>
          </w:p>
        </w:tc>
      </w:tr>
      <w:tr w:rsidR="000E363B" w:rsidTr="008911C6">
        <w:trPr>
          <w:trHeight w:hRule="exact" w:val="96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2.7.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Pr="000E363B" w:rsidRDefault="000E363B" w:rsidP="000E363B">
            <w:pPr>
              <w:autoSpaceDE w:val="0"/>
              <w:autoSpaceDN w:val="0"/>
              <w:spacing w:before="68" w:after="0" w:line="245" w:lineRule="auto"/>
              <w:ind w:left="72" w:right="144"/>
              <w:rPr>
                <w:lang w:val="ru-RU"/>
              </w:rPr>
            </w:pPr>
            <w:r w:rsidRPr="000E363B">
              <w:rPr>
                <w:rFonts w:ascii="Times New Roman" w:eastAsia="Times New Roman" w:hAnsi="Times New Roman"/>
                <w:b/>
                <w:color w:val="000000"/>
                <w:sz w:val="18"/>
                <w:lang w:val="ru-RU"/>
              </w:rPr>
              <w:t>Водоёмы, их разнообразие (океан, море, озеро, пруд); река как водный поток.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Pr="000E363B" w:rsidRDefault="000E363B" w:rsidP="000E363B">
            <w:pPr>
              <w:autoSpaceDE w:val="0"/>
              <w:autoSpaceDN w:val="0"/>
              <w:spacing w:before="56" w:after="0" w:line="245" w:lineRule="auto"/>
              <w:ind w:left="74" w:right="144"/>
              <w:rPr>
                <w:lang w:val="ru-RU"/>
              </w:rPr>
            </w:pP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Учебный диалог по теме «Как люди используют водоёмы и реки для хозяйственной </w:t>
            </w:r>
            <w:r w:rsidRPr="000E363B">
              <w:rPr>
                <w:lang w:val="ru-RU"/>
              </w:rPr>
              <w:br/>
            </w: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деятельности». 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https://resh.edu.ru/</w:t>
            </w:r>
          </w:p>
        </w:tc>
      </w:tr>
      <w:tr w:rsidR="000E363B" w:rsidTr="008911C6">
        <w:trPr>
          <w:trHeight w:hRule="exact" w:val="129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2.8.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66" w:after="0" w:line="245" w:lineRule="auto"/>
              <w:ind w:left="72" w:right="144"/>
            </w:pPr>
            <w:r w:rsidRPr="000E363B">
              <w:rPr>
                <w:rFonts w:ascii="Times New Roman" w:eastAsia="Times New Roman" w:hAnsi="Times New Roman"/>
                <w:b/>
                <w:color w:val="000000"/>
                <w:sz w:val="18"/>
                <w:lang w:val="ru-RU"/>
              </w:rPr>
              <w:t xml:space="preserve">Крупнейшие реки и озёра России, моря, </w:t>
            </w:r>
            <w:r w:rsidRPr="000E363B">
              <w:rPr>
                <w:lang w:val="ru-RU"/>
              </w:rPr>
              <w:br/>
            </w:r>
            <w:r w:rsidRPr="000E363B">
              <w:rPr>
                <w:rFonts w:ascii="Times New Roman" w:eastAsia="Times New Roman" w:hAnsi="Times New Roman"/>
                <w:b/>
                <w:color w:val="000000"/>
                <w:sz w:val="18"/>
                <w:lang w:val="ru-RU"/>
              </w:rPr>
              <w:t xml:space="preserve">омывающие её берега, океаны.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Использование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человеком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водоёмов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рек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Pr="000E363B" w:rsidRDefault="000E363B" w:rsidP="000E363B">
            <w:pPr>
              <w:autoSpaceDE w:val="0"/>
              <w:autoSpaceDN w:val="0"/>
              <w:spacing w:before="54" w:after="0" w:line="245" w:lineRule="auto"/>
              <w:ind w:left="74" w:right="144"/>
              <w:rPr>
                <w:lang w:val="ru-RU"/>
              </w:rPr>
            </w:pP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Учебный диалог по теме «Как люди используют водоёмы и реки для хозяйственной </w:t>
            </w:r>
            <w:r w:rsidRPr="000E363B">
              <w:rPr>
                <w:lang w:val="ru-RU"/>
              </w:rPr>
              <w:br/>
            </w: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деятельности». 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4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https://resh.edu.ru/</w:t>
            </w:r>
          </w:p>
        </w:tc>
      </w:tr>
      <w:tr w:rsidR="000E363B" w:rsidTr="008911C6">
        <w:trPr>
          <w:trHeight w:hRule="exact" w:val="113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2.9.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Pr="000E363B" w:rsidRDefault="000E363B" w:rsidP="000E363B">
            <w:pPr>
              <w:autoSpaceDE w:val="0"/>
              <w:autoSpaceDN w:val="0"/>
              <w:spacing w:before="68" w:after="0" w:line="245" w:lineRule="auto"/>
              <w:ind w:left="72" w:right="576"/>
              <w:rPr>
                <w:lang w:val="ru-RU"/>
              </w:rPr>
            </w:pPr>
            <w:r w:rsidRPr="000E363B">
              <w:rPr>
                <w:rFonts w:ascii="Times New Roman" w:eastAsia="Times New Roman" w:hAnsi="Times New Roman"/>
                <w:b/>
                <w:color w:val="000000"/>
                <w:sz w:val="18"/>
                <w:lang w:val="ru-RU"/>
              </w:rPr>
              <w:t>Водоёмы и реки родного края: названия, краткая характеристика.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0.5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Pr="000E363B" w:rsidRDefault="000E363B" w:rsidP="000E363B">
            <w:pPr>
              <w:autoSpaceDE w:val="0"/>
              <w:autoSpaceDN w:val="0"/>
              <w:spacing w:before="56" w:after="0" w:line="245" w:lineRule="auto"/>
              <w:ind w:left="74" w:right="144"/>
              <w:rPr>
                <w:lang w:val="ru-RU"/>
              </w:rPr>
            </w:pP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Работа в группах по теме «Составление </w:t>
            </w:r>
            <w:proofErr w:type="spellStart"/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памятки«Правила</w:t>
            </w:r>
            <w:proofErr w:type="spellEnd"/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поведения в природе».; </w:t>
            </w:r>
            <w:r w:rsidRPr="000E363B">
              <w:rPr>
                <w:lang w:val="ru-RU"/>
              </w:rPr>
              <w:br/>
            </w: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Учебный диалог по теме "Водоёмы". 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https://resh.edu.ru/</w:t>
            </w:r>
          </w:p>
        </w:tc>
      </w:tr>
    </w:tbl>
    <w:p w:rsidR="0011148F" w:rsidRDefault="0011148F">
      <w:pPr>
        <w:autoSpaceDE w:val="0"/>
        <w:autoSpaceDN w:val="0"/>
        <w:spacing w:after="0" w:line="14" w:lineRule="exact"/>
      </w:pPr>
    </w:p>
    <w:p w:rsidR="0011148F" w:rsidRDefault="0011148F">
      <w:pPr>
        <w:sectPr w:rsidR="0011148F" w:rsidSect="008911C6">
          <w:pgSz w:w="11900" w:h="16840"/>
          <w:pgMar w:top="666" w:right="284" w:bottom="640" w:left="364" w:header="720" w:footer="720" w:gutter="0"/>
          <w:cols w:space="720" w:equalWidth="0">
            <w:col w:w="15890" w:space="0"/>
          </w:cols>
          <w:docGrid w:linePitch="360"/>
        </w:sectPr>
      </w:pPr>
    </w:p>
    <w:p w:rsidR="0011148F" w:rsidRDefault="0011148F">
      <w:pPr>
        <w:autoSpaceDE w:val="0"/>
        <w:autoSpaceDN w:val="0"/>
        <w:spacing w:after="66" w:line="220" w:lineRule="exact"/>
      </w:pPr>
    </w:p>
    <w:tbl>
      <w:tblPr>
        <w:tblW w:w="11056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57"/>
        <w:gridCol w:w="2816"/>
        <w:gridCol w:w="460"/>
        <w:gridCol w:w="460"/>
        <w:gridCol w:w="461"/>
        <w:gridCol w:w="920"/>
        <w:gridCol w:w="3376"/>
        <w:gridCol w:w="1074"/>
        <w:gridCol w:w="932"/>
      </w:tblGrid>
      <w:tr w:rsidR="000E363B" w:rsidTr="008911C6">
        <w:trPr>
          <w:trHeight w:hRule="exact" w:val="312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2.10.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Pr="000E363B" w:rsidRDefault="000E363B" w:rsidP="000E363B">
            <w:pPr>
              <w:autoSpaceDE w:val="0"/>
              <w:autoSpaceDN w:val="0"/>
              <w:spacing w:before="68" w:after="0" w:line="245" w:lineRule="auto"/>
              <w:ind w:left="72"/>
              <w:rPr>
                <w:lang w:val="ru-RU"/>
              </w:rPr>
            </w:pPr>
            <w:r w:rsidRPr="000E363B">
              <w:rPr>
                <w:rFonts w:ascii="Times New Roman" w:eastAsia="Times New Roman" w:hAnsi="Times New Roman"/>
                <w:b/>
                <w:color w:val="000000"/>
                <w:sz w:val="18"/>
                <w:lang w:val="ru-RU"/>
              </w:rPr>
              <w:t xml:space="preserve">Наиболее значимые природные объекты списка Всемирного наследия в России и </w:t>
            </w:r>
            <w:proofErr w:type="spellStart"/>
            <w:r w:rsidRPr="000E363B">
              <w:rPr>
                <w:rFonts w:ascii="Times New Roman" w:eastAsia="Times New Roman" w:hAnsi="Times New Roman"/>
                <w:b/>
                <w:color w:val="000000"/>
                <w:sz w:val="18"/>
                <w:lang w:val="ru-RU"/>
              </w:rPr>
              <w:t>зарубежом</w:t>
            </w:r>
            <w:proofErr w:type="spellEnd"/>
            <w:r w:rsidRPr="000E363B">
              <w:rPr>
                <w:rFonts w:ascii="Times New Roman" w:eastAsia="Times New Roman" w:hAnsi="Times New Roman"/>
                <w:b/>
                <w:color w:val="000000"/>
                <w:sz w:val="18"/>
                <w:lang w:val="ru-RU"/>
              </w:rPr>
              <w:t>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Pr="000E363B" w:rsidRDefault="000E363B" w:rsidP="000E363B">
            <w:pPr>
              <w:autoSpaceDE w:val="0"/>
              <w:autoSpaceDN w:val="0"/>
              <w:spacing w:before="56" w:after="0" w:line="245" w:lineRule="auto"/>
              <w:ind w:left="74" w:right="144"/>
              <w:rPr>
                <w:lang w:val="ru-RU"/>
              </w:rPr>
            </w:pP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Рассказ учителя, работа с иллюстративным </w:t>
            </w:r>
            <w:r w:rsidRPr="000E363B">
              <w:rPr>
                <w:lang w:val="ru-RU"/>
              </w:rPr>
              <w:br/>
            </w: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материалом: природные объекты списка </w:t>
            </w:r>
            <w:r w:rsidRPr="000E363B">
              <w:rPr>
                <w:lang w:val="ru-RU"/>
              </w:rPr>
              <w:br/>
            </w: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Всемирного наследия в России и за рубежом (в России — озеро Байкал, остров Врангеля, </w:t>
            </w:r>
            <w:r w:rsidRPr="000E363B">
              <w:rPr>
                <w:lang w:val="ru-RU"/>
              </w:rPr>
              <w:br/>
            </w: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вулканы Камчатки, Ленские столбы; в мире —остров Пасхи (Чили); дорога гигантов (Северная Ирландия); бухта </w:t>
            </w:r>
            <w:proofErr w:type="spellStart"/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Халонг</w:t>
            </w:r>
            <w:proofErr w:type="spellEnd"/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(Вьетнам); </w:t>
            </w:r>
            <w:r w:rsidRPr="000E363B">
              <w:rPr>
                <w:lang w:val="ru-RU"/>
              </w:rPr>
              <w:br/>
            </w: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национальный парк </w:t>
            </w:r>
            <w:proofErr w:type="spellStart"/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Тонгариро</w:t>
            </w:r>
            <w:proofErr w:type="spellEnd"/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(Новая </w:t>
            </w:r>
            <w:r w:rsidRPr="000E363B">
              <w:rPr>
                <w:lang w:val="ru-RU"/>
              </w:rPr>
              <w:br/>
            </w: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Зеландия)).;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https://resh.edu.ru/</w:t>
            </w:r>
          </w:p>
        </w:tc>
      </w:tr>
      <w:tr w:rsidR="000E363B" w:rsidTr="008911C6">
        <w:trPr>
          <w:trHeight w:hRule="exact" w:val="156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2.11.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68" w:after="0" w:line="245" w:lineRule="auto"/>
              <w:ind w:left="72" w:right="288"/>
            </w:pPr>
            <w:r w:rsidRPr="000E363B">
              <w:rPr>
                <w:rFonts w:ascii="Times New Roman" w:eastAsia="Times New Roman" w:hAnsi="Times New Roman"/>
                <w:b/>
                <w:color w:val="000000"/>
                <w:sz w:val="18"/>
                <w:lang w:val="ru-RU"/>
              </w:rPr>
              <w:t xml:space="preserve">Охрана природных богатств: воды, воздуха, полезных ископаемых, растительного и животного мира.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Международная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Красная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книга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 (3—4 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примера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).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Pr="000E363B" w:rsidRDefault="000E363B" w:rsidP="000E363B">
            <w:pPr>
              <w:autoSpaceDE w:val="0"/>
              <w:autoSpaceDN w:val="0"/>
              <w:spacing w:before="56" w:after="0" w:line="245" w:lineRule="auto"/>
              <w:ind w:left="74" w:right="144"/>
              <w:rPr>
                <w:lang w:val="ru-RU"/>
              </w:rPr>
            </w:pP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Рассказ учителя о Международной Красной книге.; </w:t>
            </w:r>
            <w:r w:rsidRPr="000E363B">
              <w:rPr>
                <w:lang w:val="ru-RU"/>
              </w:rPr>
              <w:br/>
            </w: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Работа в группах по теме «Составление </w:t>
            </w:r>
            <w:proofErr w:type="spellStart"/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памятки«Правила</w:t>
            </w:r>
            <w:proofErr w:type="spellEnd"/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поведения в природе».;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https://resh.edu.ru/</w:t>
            </w:r>
          </w:p>
        </w:tc>
      </w:tr>
      <w:tr w:rsidR="000E363B" w:rsidTr="008911C6">
        <w:trPr>
          <w:trHeight w:hRule="exact" w:val="96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2.12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Pr="000E363B" w:rsidRDefault="000E363B" w:rsidP="000E363B">
            <w:pPr>
              <w:autoSpaceDE w:val="0"/>
              <w:autoSpaceDN w:val="0"/>
              <w:spacing w:before="56" w:after="0" w:line="230" w:lineRule="auto"/>
              <w:ind w:left="72"/>
              <w:rPr>
                <w:lang w:val="ru-RU"/>
              </w:rPr>
            </w:pPr>
            <w:r w:rsidRPr="000E363B">
              <w:rPr>
                <w:rFonts w:ascii="Times New Roman" w:eastAsia="Times New Roman" w:hAnsi="Times New Roman"/>
                <w:b/>
                <w:color w:val="000000"/>
                <w:sz w:val="18"/>
                <w:lang w:val="ru-RU"/>
              </w:rPr>
              <w:t>Правила нравственного поведения в природе.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Pr="000E363B" w:rsidRDefault="000E363B" w:rsidP="000E363B">
            <w:pPr>
              <w:autoSpaceDE w:val="0"/>
              <w:autoSpaceDN w:val="0"/>
              <w:spacing w:before="56" w:after="0" w:line="245" w:lineRule="auto"/>
              <w:ind w:left="74" w:right="144"/>
              <w:rPr>
                <w:lang w:val="ru-RU"/>
              </w:rPr>
            </w:pP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Работа в группах по теме «Составление </w:t>
            </w:r>
            <w:proofErr w:type="spellStart"/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памятки«Правила</w:t>
            </w:r>
            <w:proofErr w:type="spellEnd"/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поведения в природе».;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https://resh.edu.ru/</w:t>
            </w:r>
          </w:p>
        </w:tc>
      </w:tr>
      <w:tr w:rsidR="000E363B" w:rsidTr="008911C6">
        <w:trPr>
          <w:trHeight w:hRule="exact" w:val="586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2.13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Pr="000E363B" w:rsidRDefault="000E363B" w:rsidP="000E363B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0E363B">
              <w:rPr>
                <w:rFonts w:ascii="Times New Roman" w:eastAsia="Times New Roman" w:hAnsi="Times New Roman"/>
                <w:b/>
                <w:color w:val="000000"/>
                <w:sz w:val="18"/>
                <w:lang w:val="ru-RU"/>
              </w:rPr>
              <w:t>Природные зоны России: общее представление об основных природных зонах России: климат,</w:t>
            </w:r>
          </w:p>
          <w:p w:rsidR="000E363B" w:rsidRPr="000E363B" w:rsidRDefault="000E363B" w:rsidP="000E363B">
            <w:pPr>
              <w:autoSpaceDE w:val="0"/>
              <w:autoSpaceDN w:val="0"/>
              <w:spacing w:after="0" w:line="233" w:lineRule="auto"/>
              <w:ind w:left="72"/>
              <w:rPr>
                <w:lang w:val="ru-RU"/>
              </w:rPr>
            </w:pPr>
            <w:r w:rsidRPr="000E363B">
              <w:rPr>
                <w:rFonts w:ascii="Times New Roman" w:eastAsia="Times New Roman" w:hAnsi="Times New Roman"/>
                <w:b/>
                <w:color w:val="000000"/>
                <w:sz w:val="18"/>
                <w:lang w:val="ru-RU"/>
              </w:rPr>
              <w:t>растительный и животный мир, особенности</w:t>
            </w:r>
          </w:p>
          <w:p w:rsidR="000E363B" w:rsidRPr="000E363B" w:rsidRDefault="000E363B" w:rsidP="000E363B">
            <w:pPr>
              <w:autoSpaceDE w:val="0"/>
              <w:autoSpaceDN w:val="0"/>
              <w:spacing w:after="0" w:line="233" w:lineRule="auto"/>
              <w:ind w:left="72"/>
              <w:rPr>
                <w:lang w:val="ru-RU"/>
              </w:rPr>
            </w:pPr>
            <w:r w:rsidRPr="000E363B">
              <w:rPr>
                <w:rFonts w:ascii="Times New Roman" w:eastAsia="Times New Roman" w:hAnsi="Times New Roman"/>
                <w:b/>
                <w:color w:val="000000"/>
                <w:sz w:val="18"/>
                <w:lang w:val="ru-RU"/>
              </w:rPr>
              <w:t>труда и быта людей, охрана природы.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Pr="000E363B" w:rsidRDefault="000E363B" w:rsidP="000E363B">
            <w:pPr>
              <w:autoSpaceDE w:val="0"/>
              <w:autoSpaceDN w:val="0"/>
              <w:spacing w:before="56" w:after="0" w:line="245" w:lineRule="auto"/>
              <w:ind w:left="74"/>
              <w:rPr>
                <w:lang w:val="ru-RU"/>
              </w:rPr>
            </w:pP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Учебный диалог по теме «Почему меняются </w:t>
            </w:r>
            <w:r w:rsidRPr="000E363B">
              <w:rPr>
                <w:lang w:val="ru-RU"/>
              </w:rPr>
              <w:br/>
            </w: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природные зоны?» ; </w:t>
            </w:r>
            <w:r w:rsidRPr="000E363B">
              <w:rPr>
                <w:lang w:val="ru-RU"/>
              </w:rPr>
              <w:br/>
            </w: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Коллективное формулирование вывода: </w:t>
            </w:r>
            <w:r w:rsidRPr="000E363B">
              <w:rPr>
                <w:lang w:val="ru-RU"/>
              </w:rPr>
              <w:br/>
            </w: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причиной смены природных зон является разная освещённость Солнцем поверхности Земли.; </w:t>
            </w:r>
            <w:r w:rsidRPr="000E363B">
              <w:rPr>
                <w:lang w:val="ru-RU"/>
              </w:rPr>
              <w:br/>
            </w: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Работа с текстом учебника: особенности разных природных зон. ; </w:t>
            </w:r>
            <w:r w:rsidRPr="000E363B">
              <w:rPr>
                <w:lang w:val="ru-RU"/>
              </w:rPr>
              <w:br/>
            </w: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Работа в паре: анализ схем, иллюстраций по </w:t>
            </w:r>
            <w:proofErr w:type="spellStart"/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теме«Какие</w:t>
            </w:r>
            <w:proofErr w:type="spellEnd"/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организмы обитают в природных зонах»; Моделирование характерных цепей питания в изучаемой природной зоне.; </w:t>
            </w:r>
            <w:r w:rsidRPr="000E363B">
              <w:rPr>
                <w:lang w:val="ru-RU"/>
              </w:rPr>
              <w:br/>
            </w: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Рассказ учителя об освоении природных богатств в природных зонах и возникших вследствие </w:t>
            </w:r>
            <w:r w:rsidRPr="000E363B">
              <w:rPr>
                <w:lang w:val="ru-RU"/>
              </w:rPr>
              <w:br/>
            </w: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этого экологических проблемах. ; </w:t>
            </w:r>
            <w:r w:rsidRPr="000E363B">
              <w:rPr>
                <w:lang w:val="ru-RU"/>
              </w:rPr>
              <w:br/>
            </w: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Работа в группах: создание описания одной из природных зон по самостоятельно </w:t>
            </w:r>
            <w:r w:rsidRPr="000E363B">
              <w:rPr>
                <w:lang w:val="ru-RU"/>
              </w:rPr>
              <w:br/>
            </w: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составленному плану (с использованием </w:t>
            </w:r>
            <w:r w:rsidRPr="000E363B">
              <w:rPr>
                <w:lang w:val="ru-RU"/>
              </w:rPr>
              <w:br/>
            </w: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дополнительной информации, в том числе из Интернета);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https://resh.edu.ru/</w:t>
            </w:r>
          </w:p>
        </w:tc>
      </w:tr>
      <w:tr w:rsidR="000E363B" w:rsidTr="008911C6">
        <w:trPr>
          <w:trHeight w:hRule="exact" w:val="94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2.14.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Связи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природной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зоне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Pr="000E363B" w:rsidRDefault="000E363B" w:rsidP="000E363B">
            <w:pPr>
              <w:autoSpaceDE w:val="0"/>
              <w:autoSpaceDN w:val="0"/>
              <w:spacing w:before="56" w:after="0" w:line="245" w:lineRule="auto"/>
              <w:ind w:left="74"/>
              <w:rPr>
                <w:lang w:val="ru-RU"/>
              </w:rPr>
            </w:pP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Учебный диалог по теме «Экологические связи в природной зоне».;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jc w:val="center"/>
            </w:pPr>
          </w:p>
        </w:tc>
      </w:tr>
      <w:tr w:rsidR="0011148F" w:rsidTr="008911C6">
        <w:trPr>
          <w:trHeight w:hRule="exact" w:val="324"/>
        </w:trPr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148F" w:rsidRDefault="00C6470F">
            <w:pPr>
              <w:autoSpaceDE w:val="0"/>
              <w:autoSpaceDN w:val="0"/>
              <w:spacing w:before="5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разделу</w:t>
            </w:r>
            <w:proofErr w:type="spellEnd"/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148F" w:rsidRDefault="00C6470F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24</w:t>
            </w:r>
          </w:p>
        </w:tc>
        <w:tc>
          <w:tcPr>
            <w:tcW w:w="7223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148F" w:rsidRDefault="0011148F"/>
        </w:tc>
      </w:tr>
      <w:tr w:rsidR="0011148F" w:rsidTr="008911C6">
        <w:trPr>
          <w:trHeight w:hRule="exact" w:val="336"/>
        </w:trPr>
        <w:tc>
          <w:tcPr>
            <w:tcW w:w="11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148F" w:rsidRDefault="00C6470F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 Правила безопасной жизни.</w:t>
            </w:r>
          </w:p>
        </w:tc>
      </w:tr>
      <w:tr w:rsidR="000E363B" w:rsidTr="008911C6">
        <w:trPr>
          <w:trHeight w:hRule="exact" w:val="99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3.1.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Pr="000E363B" w:rsidRDefault="000E363B" w:rsidP="000E363B">
            <w:pPr>
              <w:autoSpaceDE w:val="0"/>
              <w:autoSpaceDN w:val="0"/>
              <w:spacing w:before="68" w:after="0" w:line="245" w:lineRule="auto"/>
              <w:ind w:left="72"/>
              <w:rPr>
                <w:lang w:val="ru-RU"/>
              </w:rPr>
            </w:pPr>
            <w:r w:rsidRPr="000E363B">
              <w:rPr>
                <w:rFonts w:ascii="Times New Roman" w:eastAsia="Times New Roman" w:hAnsi="Times New Roman"/>
                <w:b/>
                <w:color w:val="000000"/>
                <w:sz w:val="18"/>
                <w:lang w:val="ru-RU"/>
              </w:rPr>
              <w:t>Здоровый образ жизни: профилактика вредных привычек.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Pr="000E363B" w:rsidRDefault="000E363B" w:rsidP="000E363B">
            <w:pPr>
              <w:autoSpaceDE w:val="0"/>
              <w:autoSpaceDN w:val="0"/>
              <w:spacing w:before="56" w:after="0" w:line="245" w:lineRule="auto"/>
              <w:ind w:left="74"/>
              <w:rPr>
                <w:lang w:val="ru-RU"/>
              </w:rPr>
            </w:pP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Учебный диалог по теме «Послушаем друг </w:t>
            </w:r>
            <w:r w:rsidRPr="000E363B">
              <w:rPr>
                <w:lang w:val="ru-RU"/>
              </w:rPr>
              <w:br/>
            </w: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друга: как я выполняю правила безопасной </w:t>
            </w:r>
            <w:r w:rsidRPr="000E363B">
              <w:rPr>
                <w:lang w:val="ru-RU"/>
              </w:rPr>
              <w:br/>
            </w: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жизни».; </w:t>
            </w:r>
            <w:r w:rsidRPr="000E363B">
              <w:rPr>
                <w:lang w:val="ru-RU"/>
              </w:rPr>
              <w:br/>
            </w: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Рассказ учителя по теме "Здоровый образ жизни" ;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https://resh.edu.ru/</w:t>
            </w:r>
          </w:p>
        </w:tc>
      </w:tr>
      <w:tr w:rsidR="000E363B" w:rsidTr="008911C6">
        <w:trPr>
          <w:trHeight w:hRule="exact" w:val="276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3.2.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Pr="000E363B" w:rsidRDefault="000E363B" w:rsidP="000E363B">
            <w:pPr>
              <w:autoSpaceDE w:val="0"/>
              <w:autoSpaceDN w:val="0"/>
              <w:spacing w:before="54" w:after="0" w:line="245" w:lineRule="auto"/>
              <w:ind w:left="72" w:right="144"/>
              <w:rPr>
                <w:lang w:val="ru-RU"/>
              </w:rPr>
            </w:pPr>
            <w:r w:rsidRPr="000E363B">
              <w:rPr>
                <w:rFonts w:ascii="Times New Roman" w:eastAsia="Times New Roman" w:hAnsi="Times New Roman"/>
                <w:b/>
                <w:color w:val="000000"/>
                <w:sz w:val="18"/>
                <w:lang w:val="ru-RU"/>
              </w:rPr>
              <w:t xml:space="preserve">Безопасность в городе. Планирование </w:t>
            </w:r>
            <w:r w:rsidRPr="000E363B">
              <w:rPr>
                <w:lang w:val="ru-RU"/>
              </w:rPr>
              <w:br/>
            </w:r>
            <w:r w:rsidRPr="000E363B">
              <w:rPr>
                <w:rFonts w:ascii="Times New Roman" w:eastAsia="Times New Roman" w:hAnsi="Times New Roman"/>
                <w:b/>
                <w:color w:val="000000"/>
                <w:sz w:val="18"/>
                <w:lang w:val="ru-RU"/>
              </w:rPr>
              <w:t>безопасных маршрутов с учётом транспортной инфраструктуры города; правила безопасного поведения велосипе</w:t>
            </w:r>
            <w:bookmarkStart w:id="0" w:name="_GoBack"/>
            <w:bookmarkEnd w:id="0"/>
            <w:r w:rsidRPr="000E363B">
              <w:rPr>
                <w:rFonts w:ascii="Times New Roman" w:eastAsia="Times New Roman" w:hAnsi="Times New Roman"/>
                <w:b/>
                <w:color w:val="000000"/>
                <w:sz w:val="18"/>
                <w:lang w:val="ru-RU"/>
              </w:rPr>
              <w:t xml:space="preserve">диста (дорожные </w:t>
            </w:r>
            <w:r w:rsidRPr="000E363B">
              <w:rPr>
                <w:lang w:val="ru-RU"/>
              </w:rPr>
              <w:br/>
            </w:r>
            <w:r w:rsidRPr="000E363B">
              <w:rPr>
                <w:rFonts w:ascii="Times New Roman" w:eastAsia="Times New Roman" w:hAnsi="Times New Roman"/>
                <w:b/>
                <w:color w:val="000000"/>
                <w:sz w:val="18"/>
                <w:lang w:val="ru-RU"/>
              </w:rPr>
              <w:t xml:space="preserve">знаки, </w:t>
            </w:r>
            <w:r w:rsidRPr="000E363B">
              <w:rPr>
                <w:rFonts w:ascii="Times New Roman" w:eastAsia="Times New Roman" w:hAnsi="Times New Roman"/>
                <w:b/>
                <w:color w:val="000000"/>
                <w:w w:val="102"/>
                <w:sz w:val="14"/>
                <w:lang w:val="ru-RU"/>
              </w:rPr>
              <w:t xml:space="preserve">дорожная разметка, сигналы </w:t>
            </w:r>
            <w:r w:rsidRPr="000E363B">
              <w:rPr>
                <w:rFonts w:ascii="Times New Roman" w:eastAsia="Times New Roman" w:hAnsi="Times New Roman"/>
                <w:b/>
                <w:color w:val="000000"/>
                <w:sz w:val="18"/>
                <w:lang w:val="ru-RU"/>
              </w:rPr>
              <w:t>и средства</w:t>
            </w:r>
          </w:p>
          <w:p w:rsidR="000E363B" w:rsidRDefault="000E363B" w:rsidP="000E363B">
            <w:pPr>
              <w:autoSpaceDE w:val="0"/>
              <w:autoSpaceDN w:val="0"/>
              <w:spacing w:before="1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защиты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велосипедиста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).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Pr="000E363B" w:rsidRDefault="000E363B" w:rsidP="000E363B">
            <w:pPr>
              <w:autoSpaceDE w:val="0"/>
              <w:autoSpaceDN w:val="0"/>
              <w:spacing w:before="54" w:after="0" w:line="245" w:lineRule="auto"/>
              <w:ind w:left="74"/>
              <w:rPr>
                <w:lang w:val="ru-RU"/>
              </w:rPr>
            </w:pP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Работа в группах: составление текста по </w:t>
            </w:r>
            <w:proofErr w:type="spellStart"/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теме,«Какие</w:t>
            </w:r>
            <w:proofErr w:type="spellEnd"/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опасности можно встретить на улице, в зонах отдыха, в общественных местах». ; </w:t>
            </w:r>
            <w:r w:rsidRPr="000E363B">
              <w:rPr>
                <w:lang w:val="ru-RU"/>
              </w:rPr>
              <w:br/>
            </w: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Анализ ситуаций по теме «Что может произойти, если…», обсуждение результатов работы групп.; Ролевая игра по теме «Знаем ли мы правила езды на велосипеде (роли: велосипедисты, сотрудники ГИБДД, маленькие дети) ;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4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63B" w:rsidRDefault="000E363B" w:rsidP="000E363B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https://resh.edu.ru/</w:t>
            </w:r>
          </w:p>
        </w:tc>
      </w:tr>
    </w:tbl>
    <w:tbl>
      <w:tblPr>
        <w:tblpPr w:leftFromText="180" w:rightFromText="180" w:vertAnchor="text" w:horzAnchor="margin" w:tblpY="1374"/>
        <w:tblW w:w="11062" w:type="dxa"/>
        <w:tblLayout w:type="fixed"/>
        <w:tblLook w:val="04A0" w:firstRow="1" w:lastRow="0" w:firstColumn="1" w:lastColumn="0" w:noHBand="0" w:noVBand="1"/>
      </w:tblPr>
      <w:tblGrid>
        <w:gridCol w:w="516"/>
        <w:gridCol w:w="2885"/>
        <w:gridCol w:w="432"/>
        <w:gridCol w:w="425"/>
        <w:gridCol w:w="561"/>
        <w:gridCol w:w="856"/>
        <w:gridCol w:w="3402"/>
        <w:gridCol w:w="993"/>
        <w:gridCol w:w="992"/>
      </w:tblGrid>
      <w:tr w:rsidR="008911C6" w:rsidTr="008911C6">
        <w:trPr>
          <w:trHeight w:hRule="exact" w:val="241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1C6" w:rsidRDefault="008911C6" w:rsidP="008911C6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3.3.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1C6" w:rsidRPr="000E363B" w:rsidRDefault="008911C6" w:rsidP="008911C6">
            <w:pPr>
              <w:autoSpaceDE w:val="0"/>
              <w:autoSpaceDN w:val="0"/>
              <w:spacing w:before="68" w:after="0" w:line="245" w:lineRule="auto"/>
              <w:ind w:left="72" w:right="144"/>
              <w:rPr>
                <w:lang w:val="ru-RU"/>
              </w:rPr>
            </w:pPr>
            <w:r w:rsidRPr="000E363B">
              <w:rPr>
                <w:rFonts w:ascii="Times New Roman" w:eastAsia="Times New Roman" w:hAnsi="Times New Roman"/>
                <w:b/>
                <w:color w:val="000000"/>
                <w:sz w:val="18"/>
                <w:lang w:val="ru-RU"/>
              </w:rPr>
              <w:t xml:space="preserve">Безопасность в Интернете (поиск достоверной информации опознание государственных </w:t>
            </w:r>
            <w:r w:rsidRPr="000E363B">
              <w:rPr>
                <w:lang w:val="ru-RU"/>
              </w:rPr>
              <w:br/>
            </w:r>
            <w:r w:rsidRPr="000E363B">
              <w:rPr>
                <w:rFonts w:ascii="Times New Roman" w:eastAsia="Times New Roman" w:hAnsi="Times New Roman"/>
                <w:b/>
                <w:color w:val="000000"/>
                <w:sz w:val="18"/>
                <w:lang w:val="ru-RU"/>
              </w:rPr>
              <w:t xml:space="preserve">образовательных ресурсов и детских </w:t>
            </w:r>
            <w:r w:rsidRPr="000E363B">
              <w:rPr>
                <w:lang w:val="ru-RU"/>
              </w:rPr>
              <w:br/>
            </w:r>
            <w:r w:rsidRPr="000E363B">
              <w:rPr>
                <w:rFonts w:ascii="Times New Roman" w:eastAsia="Times New Roman" w:hAnsi="Times New Roman"/>
                <w:b/>
                <w:color w:val="000000"/>
                <w:sz w:val="18"/>
                <w:lang w:val="ru-RU"/>
              </w:rPr>
              <w:t xml:space="preserve">развлекательных порталов) в условиях </w:t>
            </w:r>
            <w:r w:rsidRPr="000E363B">
              <w:rPr>
                <w:lang w:val="ru-RU"/>
              </w:rPr>
              <w:br/>
            </w:r>
            <w:r w:rsidRPr="000E363B">
              <w:rPr>
                <w:rFonts w:ascii="Times New Roman" w:eastAsia="Times New Roman" w:hAnsi="Times New Roman"/>
                <w:b/>
                <w:color w:val="000000"/>
                <w:sz w:val="18"/>
                <w:lang w:val="ru-RU"/>
              </w:rPr>
              <w:t>контролируемого доступа в Интернет.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911C6" w:rsidRDefault="008911C6" w:rsidP="008911C6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1C6" w:rsidRDefault="008911C6" w:rsidP="008911C6">
            <w:pPr>
              <w:autoSpaceDE w:val="0"/>
              <w:autoSpaceDN w:val="0"/>
              <w:spacing w:before="5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1C6" w:rsidRDefault="008911C6" w:rsidP="008911C6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1C6" w:rsidRDefault="008911C6" w:rsidP="008911C6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1C6" w:rsidRDefault="008911C6" w:rsidP="008911C6">
            <w:pPr>
              <w:autoSpaceDE w:val="0"/>
              <w:autoSpaceDN w:val="0"/>
              <w:spacing w:before="56" w:after="0" w:line="245" w:lineRule="auto"/>
              <w:ind w:left="74"/>
            </w:pP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Учебный диалог по теме «Послушаем друг </w:t>
            </w:r>
            <w:r w:rsidRPr="000E363B">
              <w:rPr>
                <w:lang w:val="ru-RU"/>
              </w:rPr>
              <w:br/>
            </w: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друга: как я выполняю правила безопасной </w:t>
            </w:r>
            <w:r w:rsidRPr="000E363B">
              <w:rPr>
                <w:lang w:val="ru-RU"/>
              </w:rPr>
              <w:br/>
            </w: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жизни».; </w:t>
            </w:r>
            <w:r w:rsidRPr="000E363B">
              <w:rPr>
                <w:lang w:val="ru-RU"/>
              </w:rPr>
              <w:br/>
            </w: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Анализ ситуаций по теме «Что может произойти, если…», обсуждение результатов работы групп.; Рассказ учителя по теме «Чем может быть опасен Интернет.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правильно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искать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информацию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в Интернете».;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1C6" w:rsidRDefault="008911C6" w:rsidP="008911C6">
            <w:pPr>
              <w:autoSpaceDE w:val="0"/>
              <w:autoSpaceDN w:val="0"/>
              <w:spacing w:before="5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Контрольная работа;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1C6" w:rsidRDefault="008911C6" w:rsidP="008911C6"/>
        </w:tc>
      </w:tr>
      <w:tr w:rsidR="008911C6" w:rsidTr="008911C6">
        <w:trPr>
          <w:trHeight w:hRule="exact" w:val="324"/>
        </w:trPr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1C6" w:rsidRDefault="008911C6" w:rsidP="008911C6">
            <w:pPr>
              <w:autoSpaceDE w:val="0"/>
              <w:autoSpaceDN w:val="0"/>
              <w:spacing w:before="5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разделу</w:t>
            </w:r>
            <w:proofErr w:type="spellEnd"/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911C6" w:rsidRDefault="008911C6" w:rsidP="008911C6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5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1C6" w:rsidRDefault="008911C6" w:rsidP="008911C6"/>
        </w:tc>
      </w:tr>
      <w:tr w:rsidR="008911C6" w:rsidTr="008911C6">
        <w:trPr>
          <w:trHeight w:hRule="exact" w:val="326"/>
        </w:trPr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1C6" w:rsidRDefault="008911C6" w:rsidP="008911C6">
            <w:pPr>
              <w:autoSpaceDE w:val="0"/>
              <w:autoSpaceDN w:val="0"/>
              <w:spacing w:before="5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Резервное время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911C6" w:rsidRDefault="008911C6" w:rsidP="008911C6">
            <w:pPr>
              <w:autoSpaceDE w:val="0"/>
              <w:autoSpaceDN w:val="0"/>
              <w:spacing w:before="5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6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1C6" w:rsidRDefault="008911C6" w:rsidP="008911C6"/>
        </w:tc>
      </w:tr>
      <w:tr w:rsidR="008911C6" w:rsidTr="008911C6">
        <w:trPr>
          <w:trHeight w:hRule="exact" w:val="472"/>
        </w:trPr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1C6" w:rsidRPr="000E363B" w:rsidRDefault="008911C6" w:rsidP="008911C6">
            <w:pPr>
              <w:autoSpaceDE w:val="0"/>
              <w:autoSpaceDN w:val="0"/>
              <w:spacing w:before="54" w:after="0" w:line="233" w:lineRule="auto"/>
              <w:ind w:left="72"/>
              <w:rPr>
                <w:lang w:val="ru-RU"/>
              </w:rPr>
            </w:pPr>
            <w:r w:rsidRPr="000E363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ОБЩЕЕ КОЛИЧЕСТВО ЧАСОВ ПО ПРОГРАММЕ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911C6" w:rsidRDefault="008911C6" w:rsidP="008911C6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68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1C6" w:rsidRDefault="008911C6" w:rsidP="008911C6">
            <w:pPr>
              <w:autoSpaceDE w:val="0"/>
              <w:autoSpaceDN w:val="0"/>
              <w:spacing w:before="5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1C6" w:rsidRDefault="008911C6" w:rsidP="008911C6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6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11C6" w:rsidRDefault="008911C6" w:rsidP="008911C6"/>
        </w:tc>
      </w:tr>
    </w:tbl>
    <w:p w:rsidR="0011148F" w:rsidRDefault="0011148F">
      <w:pPr>
        <w:autoSpaceDE w:val="0"/>
        <w:autoSpaceDN w:val="0"/>
        <w:spacing w:after="0" w:line="14" w:lineRule="exact"/>
      </w:pPr>
    </w:p>
    <w:p w:rsidR="0011148F" w:rsidRDefault="0011148F">
      <w:pPr>
        <w:sectPr w:rsidR="0011148F" w:rsidSect="008911C6">
          <w:pgSz w:w="11900" w:h="16840"/>
          <w:pgMar w:top="666" w:right="284" w:bottom="640" w:left="616" w:header="720" w:footer="720" w:gutter="0"/>
          <w:cols w:space="720" w:equalWidth="0">
            <w:col w:w="15890" w:space="0"/>
          </w:cols>
          <w:docGrid w:linePitch="360"/>
        </w:sectPr>
      </w:pPr>
    </w:p>
    <w:p w:rsidR="0011148F" w:rsidRDefault="0011148F">
      <w:pPr>
        <w:autoSpaceDE w:val="0"/>
        <w:autoSpaceDN w:val="0"/>
        <w:spacing w:after="66" w:line="220" w:lineRule="exact"/>
      </w:pPr>
    </w:p>
    <w:p w:rsidR="0011148F" w:rsidRDefault="0011148F">
      <w:pPr>
        <w:autoSpaceDE w:val="0"/>
        <w:autoSpaceDN w:val="0"/>
        <w:spacing w:after="0" w:line="14" w:lineRule="exact"/>
      </w:pPr>
    </w:p>
    <w:p w:rsidR="0011148F" w:rsidRDefault="0011148F">
      <w:pPr>
        <w:sectPr w:rsidR="0011148F" w:rsidSect="008911C6">
          <w:pgSz w:w="11900" w:h="16840"/>
          <w:pgMar w:top="666" w:right="284" w:bottom="640" w:left="1440" w:header="720" w:footer="720" w:gutter="0"/>
          <w:cols w:space="720" w:equalWidth="0">
            <w:col w:w="15890" w:space="0"/>
          </w:cols>
          <w:docGrid w:linePitch="360"/>
        </w:sectPr>
      </w:pPr>
    </w:p>
    <w:p w:rsidR="0011148F" w:rsidRDefault="0011148F">
      <w:pPr>
        <w:autoSpaceDE w:val="0"/>
        <w:autoSpaceDN w:val="0"/>
        <w:spacing w:after="78" w:line="220" w:lineRule="exact"/>
      </w:pPr>
    </w:p>
    <w:p w:rsidR="0011148F" w:rsidRDefault="00C6470F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0E363B" w:rsidRDefault="000E363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0E363B" w:rsidRDefault="000E363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0E363B" w:rsidRDefault="000E363B">
      <w:pPr>
        <w:autoSpaceDE w:val="0"/>
        <w:autoSpaceDN w:val="0"/>
        <w:spacing w:after="0" w:line="230" w:lineRule="auto"/>
      </w:pPr>
    </w:p>
    <w:p w:rsidR="0011148F" w:rsidRDefault="00C6470F">
      <w:pPr>
        <w:autoSpaceDE w:val="0"/>
        <w:autoSpaceDN w:val="0"/>
        <w:spacing w:before="346" w:after="0" w:line="302" w:lineRule="auto"/>
        <w:ind w:right="3600"/>
        <w:rPr>
          <w:rFonts w:ascii="Times New Roman" w:eastAsia="Times New Roman" w:hAnsi="Times New Roman"/>
          <w:color w:val="000000"/>
          <w:sz w:val="24"/>
          <w:lang w:val="ru-RU"/>
        </w:rPr>
      </w:pPr>
      <w:r w:rsidRPr="000E363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</w:p>
    <w:p w:rsidR="000E363B" w:rsidRPr="000E363B" w:rsidRDefault="000E363B">
      <w:pPr>
        <w:autoSpaceDE w:val="0"/>
        <w:autoSpaceDN w:val="0"/>
        <w:spacing w:before="346" w:after="0" w:line="302" w:lineRule="auto"/>
        <w:ind w:right="3600"/>
        <w:rPr>
          <w:lang w:val="ru-RU"/>
        </w:rPr>
      </w:pPr>
    </w:p>
    <w:p w:rsidR="0011148F" w:rsidRPr="000E363B" w:rsidRDefault="00C6470F">
      <w:pPr>
        <w:autoSpaceDE w:val="0"/>
        <w:autoSpaceDN w:val="0"/>
        <w:spacing w:before="262" w:after="0" w:line="230" w:lineRule="auto"/>
        <w:rPr>
          <w:lang w:val="ru-RU"/>
        </w:rPr>
      </w:pPr>
      <w:r w:rsidRPr="000E363B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11148F" w:rsidRPr="000E363B" w:rsidRDefault="00C6470F">
      <w:pPr>
        <w:autoSpaceDE w:val="0"/>
        <w:autoSpaceDN w:val="0"/>
        <w:spacing w:before="262" w:after="0" w:line="298" w:lineRule="auto"/>
        <w:ind w:right="1440"/>
        <w:rPr>
          <w:lang w:val="ru-RU"/>
        </w:rPr>
      </w:pPr>
      <w:r w:rsidRPr="000E363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0E363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education</w:t>
      </w: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yandex</w:t>
      </w:r>
      <w:proofErr w:type="spellEnd"/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E363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</w:t>
      </w:r>
      <w:proofErr w:type="spellEnd"/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E363B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11148F" w:rsidRPr="000E363B" w:rsidRDefault="0011148F">
      <w:pPr>
        <w:rPr>
          <w:lang w:val="ru-RU"/>
        </w:rPr>
        <w:sectPr w:rsidR="0011148F" w:rsidRPr="000E363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1148F" w:rsidRPr="000E363B" w:rsidRDefault="0011148F">
      <w:pPr>
        <w:autoSpaceDE w:val="0"/>
        <w:autoSpaceDN w:val="0"/>
        <w:spacing w:after="78" w:line="220" w:lineRule="exact"/>
        <w:rPr>
          <w:lang w:val="ru-RU"/>
        </w:rPr>
      </w:pPr>
    </w:p>
    <w:p w:rsidR="0011148F" w:rsidRPr="000E363B" w:rsidRDefault="00C6470F">
      <w:pPr>
        <w:autoSpaceDE w:val="0"/>
        <w:autoSpaceDN w:val="0"/>
        <w:spacing w:after="0" w:line="379" w:lineRule="auto"/>
        <w:ind w:right="432"/>
        <w:rPr>
          <w:lang w:val="ru-RU"/>
        </w:rPr>
      </w:pPr>
      <w:r w:rsidRPr="000E363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0E363B">
        <w:rPr>
          <w:lang w:val="ru-RU"/>
        </w:rPr>
        <w:br/>
      </w:r>
      <w:proofErr w:type="spellStart"/>
      <w:r w:rsidRPr="000E363B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proofErr w:type="spellEnd"/>
      <w:r w:rsidRPr="000E363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ПРОВЕДЕНИЯ ЛАБОРАТОРНЫХ, ПРАКТИЧЕСКИХ РАБОТ, ДЕМОНСТРАЦИЙ</w:t>
      </w:r>
    </w:p>
    <w:p w:rsidR="0011148F" w:rsidRPr="000E363B" w:rsidRDefault="0011148F">
      <w:pPr>
        <w:rPr>
          <w:lang w:val="ru-RU"/>
        </w:rPr>
        <w:sectPr w:rsidR="0011148F" w:rsidRPr="000E363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6470F" w:rsidRPr="000E363B" w:rsidRDefault="00C6470F">
      <w:pPr>
        <w:rPr>
          <w:lang w:val="ru-RU"/>
        </w:rPr>
      </w:pPr>
    </w:p>
    <w:sectPr w:rsidR="00C6470F" w:rsidRPr="000E363B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E363B"/>
    <w:rsid w:val="0011148F"/>
    <w:rsid w:val="0015074B"/>
    <w:rsid w:val="001C6E1F"/>
    <w:rsid w:val="0029639D"/>
    <w:rsid w:val="00326F90"/>
    <w:rsid w:val="008911C6"/>
    <w:rsid w:val="00A236C2"/>
    <w:rsid w:val="00A2375A"/>
    <w:rsid w:val="00AA1D8D"/>
    <w:rsid w:val="00B47730"/>
    <w:rsid w:val="00C6470F"/>
    <w:rsid w:val="00CB0664"/>
    <w:rsid w:val="00FC693F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45B9068D-56F1-4862-BAE2-15A9ED86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1C6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1C6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CD629F-6F87-48D5-BEB6-D413A71F4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24</Pages>
  <Words>5096</Words>
  <Characters>29050</Characters>
  <Application>Microsoft Office Word</Application>
  <DocSecurity>0</DocSecurity>
  <Lines>242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34078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8</cp:revision>
  <cp:lastPrinted>2022-12-28T09:28:00Z</cp:lastPrinted>
  <dcterms:created xsi:type="dcterms:W3CDTF">2013-12-23T23:15:00Z</dcterms:created>
  <dcterms:modified xsi:type="dcterms:W3CDTF">2022-12-28T09:29:00Z</dcterms:modified>
  <cp:category/>
</cp:coreProperties>
</file>